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31" w:type="pct"/>
        <w:jc w:val="center"/>
        <w:tblInd w:w="-209" w:type="dxa"/>
        <w:tblLook w:val="04A0" w:firstRow="1" w:lastRow="0" w:firstColumn="1" w:lastColumn="0" w:noHBand="0" w:noVBand="1"/>
      </w:tblPr>
      <w:tblGrid>
        <w:gridCol w:w="9567"/>
      </w:tblGrid>
      <w:tr w:rsidR="00797EE7" w:rsidRPr="004138B1" w:rsidTr="00672596">
        <w:trPr>
          <w:trHeight w:val="1193"/>
          <w:jc w:val="center"/>
        </w:trPr>
        <w:tc>
          <w:tcPr>
            <w:tcW w:w="5000" w:type="pct"/>
          </w:tcPr>
          <w:p w:rsidR="00797EE7" w:rsidRPr="004138B1" w:rsidRDefault="00797EE7" w:rsidP="00672596">
            <w:pPr>
              <w:pStyle w:val="Nagwek"/>
              <w:jc w:val="both"/>
              <w:rPr>
                <w:rFonts w:ascii="Times New Roman" w:hAnsi="Times New Roman"/>
                <w:sz w:val="24"/>
                <w:szCs w:val="24"/>
              </w:rPr>
            </w:pPr>
            <w:r w:rsidRPr="004138B1">
              <w:rPr>
                <w:rFonts w:ascii="Times New Roman" w:hAnsi="Times New Roman"/>
                <w:sz w:val="24"/>
                <w:szCs w:val="24"/>
              </w:rPr>
              <w:tab/>
            </w:r>
            <w:r w:rsidRPr="004138B1">
              <w:rPr>
                <w:rFonts w:ascii="Times New Roman" w:hAnsi="Times New Roman"/>
                <w:sz w:val="24"/>
                <w:szCs w:val="24"/>
              </w:rPr>
              <w:tab/>
            </w:r>
          </w:p>
          <w:p w:rsidR="00797EE7" w:rsidRPr="004138B1" w:rsidRDefault="00672596" w:rsidP="00672596">
            <w:pPr>
              <w:pStyle w:val="Bezodstpw1"/>
              <w:spacing w:line="276" w:lineRule="auto"/>
              <w:jc w:val="center"/>
              <w:rPr>
                <w:rFonts w:ascii="Times New Roman" w:hAnsi="Times New Roman"/>
                <w:b/>
                <w:caps/>
                <w:sz w:val="40"/>
                <w:szCs w:val="24"/>
              </w:rPr>
            </w:pPr>
            <w:r>
              <w:rPr>
                <w:rFonts w:ascii="Times New Roman" w:hAnsi="Times New Roman"/>
                <w:b/>
                <w:caps/>
                <w:sz w:val="40"/>
                <w:szCs w:val="24"/>
              </w:rPr>
              <w:t>Gmina WIELGIE</w:t>
            </w:r>
          </w:p>
          <w:p w:rsidR="00797EE7" w:rsidRPr="004138B1" w:rsidRDefault="00797EE7" w:rsidP="00672596">
            <w:pPr>
              <w:pStyle w:val="Bezodstpw1"/>
              <w:spacing w:line="276" w:lineRule="auto"/>
              <w:jc w:val="both"/>
              <w:rPr>
                <w:rFonts w:ascii="Times New Roman" w:hAnsi="Times New Roman"/>
                <w:b/>
                <w:caps/>
                <w:sz w:val="24"/>
                <w:szCs w:val="24"/>
              </w:rPr>
            </w:pPr>
          </w:p>
        </w:tc>
      </w:tr>
      <w:tr w:rsidR="00797EE7" w:rsidRPr="004138B1" w:rsidTr="00672596">
        <w:trPr>
          <w:trHeight w:val="1440"/>
          <w:jc w:val="center"/>
        </w:trPr>
        <w:tc>
          <w:tcPr>
            <w:tcW w:w="5000" w:type="pct"/>
            <w:tcBorders>
              <w:bottom w:val="single" w:sz="4" w:space="0" w:color="4F81BD"/>
            </w:tcBorders>
            <w:vAlign w:val="center"/>
          </w:tcPr>
          <w:p w:rsidR="00797EE7" w:rsidRPr="004138B1" w:rsidRDefault="00797EE7" w:rsidP="00672596">
            <w:pPr>
              <w:pStyle w:val="Bezodstpw1"/>
              <w:jc w:val="center"/>
              <w:rPr>
                <w:rFonts w:ascii="Times New Roman" w:hAnsi="Times New Roman"/>
                <w:b/>
                <w:color w:val="365F91"/>
                <w:sz w:val="56"/>
                <w:szCs w:val="24"/>
              </w:rPr>
            </w:pPr>
            <w:r w:rsidRPr="004138B1">
              <w:rPr>
                <w:rFonts w:ascii="Times New Roman" w:hAnsi="Times New Roman"/>
                <w:b/>
                <w:color w:val="365F91"/>
                <w:sz w:val="56"/>
                <w:szCs w:val="24"/>
              </w:rPr>
              <w:t>SPECYFIKACJA ISTOTNYCH WARUNKÓW ZAMÓWIENIA</w:t>
            </w:r>
          </w:p>
        </w:tc>
      </w:tr>
      <w:tr w:rsidR="00797EE7" w:rsidRPr="004138B1" w:rsidTr="00672596">
        <w:trPr>
          <w:trHeight w:val="720"/>
          <w:jc w:val="center"/>
        </w:trPr>
        <w:tc>
          <w:tcPr>
            <w:tcW w:w="5000" w:type="pct"/>
            <w:tcBorders>
              <w:top w:val="single" w:sz="4" w:space="0" w:color="4F81BD"/>
            </w:tcBorders>
            <w:vAlign w:val="center"/>
          </w:tcPr>
          <w:p w:rsidR="00797EE7" w:rsidRPr="004138B1" w:rsidRDefault="00797EE7" w:rsidP="00672596">
            <w:pPr>
              <w:pStyle w:val="Bezodstpw1"/>
              <w:spacing w:line="276" w:lineRule="auto"/>
              <w:jc w:val="both"/>
              <w:rPr>
                <w:rFonts w:ascii="Times New Roman" w:hAnsi="Times New Roman"/>
                <w:sz w:val="24"/>
                <w:szCs w:val="24"/>
              </w:rPr>
            </w:pPr>
          </w:p>
          <w:p w:rsidR="00797EE7" w:rsidRPr="004138B1" w:rsidRDefault="00797EE7" w:rsidP="00672596">
            <w:pPr>
              <w:pStyle w:val="Bezodstpw2"/>
              <w:jc w:val="center"/>
              <w:rPr>
                <w:rFonts w:ascii="Times New Roman" w:hAnsi="Times New Roman"/>
                <w:sz w:val="24"/>
                <w:szCs w:val="24"/>
              </w:rPr>
            </w:pPr>
            <w:r w:rsidRPr="004138B1">
              <w:rPr>
                <w:rFonts w:ascii="Times New Roman" w:hAnsi="Times New Roman"/>
                <w:sz w:val="24"/>
                <w:szCs w:val="24"/>
              </w:rPr>
              <w:t>w postępowaniu o udzielenie zamówienia publicznego na usługi</w:t>
            </w:r>
          </w:p>
          <w:p w:rsidR="00797EE7" w:rsidRPr="004138B1" w:rsidRDefault="00797EE7" w:rsidP="00672596">
            <w:pPr>
              <w:pStyle w:val="Bezodstpw2"/>
              <w:jc w:val="center"/>
              <w:rPr>
                <w:rFonts w:ascii="Times New Roman" w:hAnsi="Times New Roman"/>
                <w:sz w:val="24"/>
                <w:szCs w:val="24"/>
              </w:rPr>
            </w:pPr>
            <w:r w:rsidRPr="004138B1">
              <w:rPr>
                <w:rFonts w:ascii="Times New Roman" w:hAnsi="Times New Roman"/>
                <w:sz w:val="24"/>
                <w:szCs w:val="24"/>
              </w:rPr>
              <w:t>o szacowanej wartości przedmiotu zamówienia po</w:t>
            </w:r>
            <w:r>
              <w:rPr>
                <w:rFonts w:ascii="Times New Roman" w:hAnsi="Times New Roman"/>
                <w:sz w:val="24"/>
                <w:szCs w:val="24"/>
              </w:rPr>
              <w:t>ni</w:t>
            </w:r>
            <w:r w:rsidRPr="004138B1">
              <w:rPr>
                <w:rFonts w:ascii="Times New Roman" w:hAnsi="Times New Roman"/>
                <w:sz w:val="24"/>
                <w:szCs w:val="24"/>
              </w:rPr>
              <w:t>żej 209 000 EURO</w:t>
            </w:r>
          </w:p>
          <w:p w:rsidR="00797EE7" w:rsidRPr="004138B1" w:rsidRDefault="00797EE7" w:rsidP="00672596">
            <w:pPr>
              <w:pStyle w:val="Bezodstpw2"/>
              <w:jc w:val="center"/>
              <w:rPr>
                <w:rFonts w:ascii="Times New Roman" w:hAnsi="Times New Roman"/>
                <w:sz w:val="24"/>
                <w:szCs w:val="24"/>
              </w:rPr>
            </w:pPr>
          </w:p>
          <w:p w:rsidR="00797EE7" w:rsidRPr="00F64AA6" w:rsidRDefault="00672596" w:rsidP="00672596">
            <w:pPr>
              <w:pStyle w:val="Bezodstpw1"/>
              <w:spacing w:line="276" w:lineRule="auto"/>
              <w:jc w:val="center"/>
              <w:rPr>
                <w:rFonts w:ascii="Times New Roman" w:hAnsi="Times New Roman"/>
                <w:b/>
                <w:i/>
                <w:sz w:val="32"/>
                <w:szCs w:val="24"/>
              </w:rPr>
            </w:pPr>
            <w:r w:rsidRPr="00672596">
              <w:rPr>
                <w:rFonts w:ascii="Times New Roman" w:hAnsi="Times New Roman"/>
                <w:b/>
                <w:i/>
                <w:noProof/>
                <w:sz w:val="32"/>
                <w:szCs w:val="24"/>
              </w:rPr>
              <w:object w:dxaOrig="2955" w:dyaOrig="3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124.6pt" o:ole="">
                  <v:imagedata r:id="rId8" o:title=""/>
                </v:shape>
                <o:OLEObject Type="Embed" ProgID="PBrush" ShapeID="_x0000_i1025" DrawAspect="Content" ObjectID="_1621154811" r:id="rId9"/>
              </w:object>
            </w:r>
          </w:p>
          <w:p w:rsidR="00797EE7" w:rsidRPr="004138B1" w:rsidRDefault="00797EE7" w:rsidP="00672596">
            <w:pPr>
              <w:pStyle w:val="Akapitzlist1"/>
              <w:ind w:left="0"/>
              <w:jc w:val="center"/>
              <w:rPr>
                <w:rFonts w:ascii="Times New Roman" w:hAnsi="Times New Roman"/>
                <w:b/>
                <w:i/>
                <w:sz w:val="32"/>
                <w:szCs w:val="24"/>
              </w:rPr>
            </w:pPr>
            <w:r w:rsidRPr="00F64AA6">
              <w:rPr>
                <w:rFonts w:ascii="Times New Roman" w:hAnsi="Times New Roman"/>
                <w:b/>
                <w:i/>
                <w:sz w:val="32"/>
                <w:szCs w:val="24"/>
              </w:rPr>
              <w:t xml:space="preserve">Przywóz i odwóz uczniów </w:t>
            </w:r>
            <w:r w:rsidR="00B4190D">
              <w:rPr>
                <w:rFonts w:ascii="Times New Roman" w:hAnsi="Times New Roman"/>
                <w:b/>
                <w:i/>
                <w:sz w:val="32"/>
                <w:szCs w:val="24"/>
              </w:rPr>
              <w:t>szkół podstawowych i</w:t>
            </w:r>
            <w:r>
              <w:rPr>
                <w:rFonts w:ascii="Times New Roman" w:hAnsi="Times New Roman"/>
                <w:b/>
                <w:i/>
                <w:sz w:val="32"/>
                <w:szCs w:val="24"/>
              </w:rPr>
              <w:t> </w:t>
            </w:r>
            <w:r w:rsidRPr="00F64AA6">
              <w:rPr>
                <w:rFonts w:ascii="Times New Roman" w:hAnsi="Times New Roman"/>
                <w:b/>
                <w:i/>
                <w:sz w:val="32"/>
                <w:szCs w:val="24"/>
              </w:rPr>
              <w:t>przedszkola</w:t>
            </w:r>
            <w:r w:rsidR="00B4190D">
              <w:rPr>
                <w:rFonts w:ascii="Times New Roman" w:hAnsi="Times New Roman"/>
                <w:b/>
                <w:i/>
                <w:sz w:val="32"/>
                <w:szCs w:val="24"/>
              </w:rPr>
              <w:t xml:space="preserve"> </w:t>
            </w:r>
            <w:r w:rsidRPr="00F64AA6">
              <w:rPr>
                <w:rFonts w:ascii="Times New Roman" w:hAnsi="Times New Roman"/>
                <w:b/>
                <w:i/>
                <w:sz w:val="32"/>
                <w:szCs w:val="24"/>
              </w:rPr>
              <w:t>z terenu Gmin</w:t>
            </w:r>
            <w:r w:rsidR="00672596">
              <w:rPr>
                <w:rFonts w:ascii="Times New Roman" w:hAnsi="Times New Roman"/>
                <w:b/>
                <w:i/>
                <w:sz w:val="32"/>
                <w:szCs w:val="24"/>
              </w:rPr>
              <w:t>y Wielgie</w:t>
            </w:r>
            <w:r w:rsidR="000B727E">
              <w:rPr>
                <w:rFonts w:ascii="Times New Roman" w:hAnsi="Times New Roman"/>
                <w:b/>
                <w:i/>
                <w:sz w:val="32"/>
                <w:szCs w:val="24"/>
              </w:rPr>
              <w:t xml:space="preserve"> w roku szkolnym 201</w:t>
            </w:r>
            <w:r w:rsidR="00B4190D">
              <w:rPr>
                <w:rFonts w:ascii="Times New Roman" w:hAnsi="Times New Roman"/>
                <w:b/>
                <w:i/>
                <w:sz w:val="32"/>
                <w:szCs w:val="24"/>
              </w:rPr>
              <w:t>9/2020</w:t>
            </w:r>
            <w:r>
              <w:rPr>
                <w:rFonts w:ascii="Times New Roman" w:hAnsi="Times New Roman"/>
                <w:b/>
                <w:i/>
                <w:sz w:val="32"/>
                <w:szCs w:val="24"/>
              </w:rPr>
              <w:t xml:space="preserve"> </w:t>
            </w:r>
            <w:r w:rsidRPr="00F64AA6">
              <w:rPr>
                <w:rFonts w:ascii="Times New Roman" w:hAnsi="Times New Roman"/>
                <w:b/>
                <w:i/>
                <w:sz w:val="32"/>
                <w:szCs w:val="24"/>
              </w:rPr>
              <w:t>na podstawie biletów miesięcznych wystawionych przez Wykonawcę autobusami Wykonawcy</w:t>
            </w:r>
          </w:p>
          <w:p w:rsidR="00797EE7" w:rsidRPr="004138B1" w:rsidRDefault="00797EE7" w:rsidP="00672596">
            <w:pPr>
              <w:pStyle w:val="Bezodstpw1"/>
              <w:spacing w:line="276" w:lineRule="auto"/>
              <w:jc w:val="both"/>
              <w:rPr>
                <w:rFonts w:ascii="Times New Roman" w:hAnsi="Times New Roman"/>
                <w:spacing w:val="-6"/>
                <w:sz w:val="24"/>
                <w:szCs w:val="24"/>
              </w:rPr>
            </w:pPr>
          </w:p>
        </w:tc>
      </w:tr>
      <w:tr w:rsidR="00797EE7" w:rsidRPr="004138B1" w:rsidTr="00672596">
        <w:trPr>
          <w:trHeight w:val="1022"/>
          <w:jc w:val="center"/>
        </w:trPr>
        <w:tc>
          <w:tcPr>
            <w:tcW w:w="5000" w:type="pct"/>
          </w:tcPr>
          <w:p w:rsidR="00797EE7" w:rsidRPr="004138B1" w:rsidRDefault="00797EE7" w:rsidP="000B727E">
            <w:pPr>
              <w:pStyle w:val="Bezodstpw1"/>
              <w:spacing w:line="276" w:lineRule="auto"/>
              <w:jc w:val="both"/>
              <w:rPr>
                <w:rFonts w:ascii="Times New Roman" w:hAnsi="Times New Roman"/>
                <w:sz w:val="24"/>
                <w:szCs w:val="24"/>
              </w:rPr>
            </w:pPr>
            <w:r w:rsidRPr="004138B1">
              <w:rPr>
                <w:rFonts w:ascii="Times New Roman" w:hAnsi="Times New Roman"/>
                <w:sz w:val="24"/>
                <w:szCs w:val="24"/>
              </w:rPr>
              <w:t>Niniejsze postępowanie jest prowadzone na podstawie przepisów ustawy z dnia 29 stycznia 2004 r. - Prawo zamówień publicznych (tekst jedn</w:t>
            </w:r>
            <w:r w:rsidR="00DA2C38">
              <w:rPr>
                <w:rFonts w:ascii="Times New Roman" w:hAnsi="Times New Roman"/>
                <w:i/>
                <w:sz w:val="24"/>
                <w:szCs w:val="24"/>
              </w:rPr>
              <w:t>. Dz. U. z  2017, poz. 1579</w:t>
            </w:r>
            <w:r w:rsidR="000B727E">
              <w:rPr>
                <w:rFonts w:ascii="Times New Roman" w:hAnsi="Times New Roman"/>
                <w:i/>
                <w:sz w:val="24"/>
                <w:szCs w:val="24"/>
              </w:rPr>
              <w:t xml:space="preserve"> ze</w:t>
            </w:r>
            <w:r w:rsidRPr="004138B1">
              <w:rPr>
                <w:rFonts w:ascii="Times New Roman" w:hAnsi="Times New Roman"/>
                <w:i/>
                <w:sz w:val="24"/>
                <w:szCs w:val="24"/>
              </w:rPr>
              <w:t xml:space="preserve"> zm.)</w:t>
            </w:r>
          </w:p>
        </w:tc>
      </w:tr>
    </w:tbl>
    <w:p w:rsidR="00797EE7" w:rsidRPr="004138B1" w:rsidRDefault="00797EE7" w:rsidP="00797EE7">
      <w:pPr>
        <w:spacing w:after="0"/>
        <w:jc w:val="center"/>
        <w:rPr>
          <w:rFonts w:ascii="Times New Roman" w:hAnsi="Times New Roman"/>
          <w:sz w:val="24"/>
          <w:szCs w:val="24"/>
        </w:rPr>
      </w:pPr>
      <w:r w:rsidRPr="004138B1">
        <w:rPr>
          <w:rFonts w:ascii="Times New Roman" w:hAnsi="Times New Roman"/>
          <w:sz w:val="24"/>
          <w:szCs w:val="24"/>
        </w:rPr>
        <w:t>Zatwierdzono:</w:t>
      </w:r>
    </w:p>
    <w:p w:rsidR="00797EE7" w:rsidRPr="004138B1" w:rsidRDefault="00797EE7" w:rsidP="00797EE7">
      <w:pPr>
        <w:spacing w:after="0"/>
        <w:jc w:val="center"/>
        <w:rPr>
          <w:rFonts w:ascii="Times New Roman" w:hAnsi="Times New Roman"/>
          <w:sz w:val="24"/>
          <w:szCs w:val="24"/>
        </w:rPr>
      </w:pPr>
    </w:p>
    <w:p w:rsidR="00797EE7" w:rsidRPr="004138B1" w:rsidRDefault="00797EE7" w:rsidP="00797EE7">
      <w:pPr>
        <w:spacing w:after="0"/>
        <w:jc w:val="center"/>
        <w:rPr>
          <w:rFonts w:ascii="Times New Roman" w:hAnsi="Times New Roman"/>
          <w:sz w:val="24"/>
          <w:szCs w:val="24"/>
        </w:rPr>
      </w:pPr>
    </w:p>
    <w:p w:rsidR="00797EE7" w:rsidRPr="004138B1" w:rsidRDefault="00797EE7" w:rsidP="00797EE7">
      <w:pPr>
        <w:spacing w:after="0"/>
        <w:jc w:val="center"/>
        <w:rPr>
          <w:rFonts w:ascii="Times New Roman" w:hAnsi="Times New Roman"/>
          <w:sz w:val="24"/>
          <w:szCs w:val="24"/>
        </w:rPr>
      </w:pPr>
    </w:p>
    <w:p w:rsidR="00797EE7" w:rsidRPr="004138B1" w:rsidRDefault="00797EE7" w:rsidP="00797EE7">
      <w:pPr>
        <w:spacing w:after="0"/>
        <w:jc w:val="center"/>
        <w:rPr>
          <w:rFonts w:ascii="Times New Roman" w:hAnsi="Times New Roman"/>
          <w:sz w:val="24"/>
          <w:szCs w:val="24"/>
        </w:rPr>
      </w:pPr>
    </w:p>
    <w:p w:rsidR="00797EE7" w:rsidRPr="004138B1" w:rsidRDefault="00672596" w:rsidP="00797EE7">
      <w:pPr>
        <w:spacing w:after="0"/>
        <w:jc w:val="center"/>
        <w:rPr>
          <w:rFonts w:ascii="Times New Roman" w:hAnsi="Times New Roman"/>
          <w:i/>
          <w:sz w:val="24"/>
          <w:szCs w:val="24"/>
        </w:rPr>
      </w:pPr>
      <w:r>
        <w:rPr>
          <w:rFonts w:ascii="Times New Roman" w:hAnsi="Times New Roman"/>
          <w:i/>
          <w:sz w:val="24"/>
          <w:szCs w:val="24"/>
        </w:rPr>
        <w:t>Wójt Gminy Wielgie</w:t>
      </w:r>
    </w:p>
    <w:p w:rsidR="00797EE7" w:rsidRPr="004138B1" w:rsidRDefault="00797EE7" w:rsidP="00797EE7">
      <w:pPr>
        <w:spacing w:after="0"/>
        <w:jc w:val="center"/>
        <w:rPr>
          <w:rFonts w:ascii="Times New Roman" w:hAnsi="Times New Roman"/>
          <w:i/>
          <w:sz w:val="24"/>
          <w:szCs w:val="24"/>
        </w:rPr>
      </w:pPr>
    </w:p>
    <w:p w:rsidR="00797EE7" w:rsidRPr="004138B1" w:rsidRDefault="00797EE7" w:rsidP="00797EE7">
      <w:pPr>
        <w:spacing w:after="0"/>
        <w:jc w:val="center"/>
        <w:rPr>
          <w:rFonts w:ascii="Times New Roman" w:hAnsi="Times New Roman"/>
          <w:i/>
          <w:sz w:val="24"/>
          <w:szCs w:val="24"/>
        </w:rPr>
      </w:pPr>
    </w:p>
    <w:p w:rsidR="00797EE7" w:rsidRPr="004138B1" w:rsidRDefault="00672596" w:rsidP="00797EE7">
      <w:pPr>
        <w:spacing w:after="0"/>
        <w:jc w:val="center"/>
        <w:rPr>
          <w:rFonts w:ascii="Times New Roman" w:hAnsi="Times New Roman"/>
          <w:sz w:val="24"/>
          <w:szCs w:val="24"/>
        </w:rPr>
      </w:pPr>
      <w:r>
        <w:rPr>
          <w:rFonts w:ascii="Times New Roman" w:hAnsi="Times New Roman"/>
          <w:sz w:val="24"/>
          <w:szCs w:val="24"/>
        </w:rPr>
        <w:t>Wielgie</w:t>
      </w:r>
      <w:r w:rsidR="00797EE7" w:rsidRPr="004138B1">
        <w:rPr>
          <w:rFonts w:ascii="Times New Roman" w:hAnsi="Times New Roman"/>
          <w:sz w:val="24"/>
          <w:szCs w:val="24"/>
        </w:rPr>
        <w:t xml:space="preserve">, </w:t>
      </w:r>
      <w:r w:rsidR="00B4190D">
        <w:rPr>
          <w:rFonts w:ascii="Times New Roman" w:hAnsi="Times New Roman"/>
          <w:sz w:val="24"/>
          <w:szCs w:val="24"/>
        </w:rPr>
        <w:t>03</w:t>
      </w:r>
      <w:r w:rsidR="00DA2C38">
        <w:rPr>
          <w:rFonts w:ascii="Times New Roman" w:hAnsi="Times New Roman"/>
          <w:sz w:val="24"/>
          <w:szCs w:val="24"/>
        </w:rPr>
        <w:t xml:space="preserve"> czerwiec</w:t>
      </w:r>
      <w:r w:rsidR="00797EE7">
        <w:rPr>
          <w:rFonts w:ascii="Times New Roman" w:hAnsi="Times New Roman"/>
          <w:sz w:val="24"/>
          <w:szCs w:val="24"/>
        </w:rPr>
        <w:t xml:space="preserve"> </w:t>
      </w:r>
      <w:r w:rsidR="00B4190D">
        <w:rPr>
          <w:rFonts w:ascii="Times New Roman" w:hAnsi="Times New Roman"/>
          <w:sz w:val="24"/>
          <w:szCs w:val="24"/>
        </w:rPr>
        <w:t>2019</w:t>
      </w:r>
      <w:r w:rsidR="00797EE7" w:rsidRPr="004138B1">
        <w:rPr>
          <w:rFonts w:ascii="Times New Roman" w:hAnsi="Times New Roman"/>
          <w:sz w:val="24"/>
          <w:szCs w:val="24"/>
        </w:rPr>
        <w:t xml:space="preserve"> r.</w:t>
      </w:r>
    </w:p>
    <w:p w:rsidR="00797EE7" w:rsidRPr="004138B1" w:rsidRDefault="00797EE7" w:rsidP="00797EE7">
      <w:pPr>
        <w:spacing w:after="0"/>
        <w:jc w:val="both"/>
        <w:rPr>
          <w:rFonts w:ascii="Times New Roman" w:hAnsi="Times New Roman"/>
          <w:sz w:val="24"/>
          <w:szCs w:val="24"/>
        </w:rPr>
      </w:pPr>
    </w:p>
    <w:p w:rsidR="00797EE7" w:rsidRPr="004138B1" w:rsidRDefault="00797EE7" w:rsidP="00797EE7">
      <w:pPr>
        <w:spacing w:after="0"/>
        <w:jc w:val="both"/>
        <w:rPr>
          <w:rStyle w:val="FontStyle54"/>
          <w:rFonts w:ascii="Times New Roman" w:hAnsi="Times New Roman"/>
          <w:b w:val="0"/>
          <w:i/>
          <w:color w:val="auto"/>
          <w:sz w:val="22"/>
          <w:szCs w:val="24"/>
        </w:rPr>
      </w:pPr>
      <w:r w:rsidRPr="004138B1">
        <w:rPr>
          <w:rFonts w:ascii="Times New Roman" w:hAnsi="Times New Roman"/>
          <w:b/>
          <w:i/>
          <w:szCs w:val="24"/>
        </w:rPr>
        <w:t>Zamawiający oczekuje, że Wykonawcy zapoznają się dokładnie z treścią SIWZ. Wykonawca ponosi ryzyko niedostarczenia wszystkich wymaganych informacji i dokumentów oraz przedłożenia oferty nieodpowiadającej wymaganiom określonym przez Zamawiającego.</w:t>
      </w:r>
    </w:p>
    <w:p w:rsidR="00797EE7" w:rsidRPr="004138B1" w:rsidRDefault="00797EE7" w:rsidP="00797EE7">
      <w:pPr>
        <w:jc w:val="both"/>
        <w:rPr>
          <w:rFonts w:ascii="Times New Roman" w:hAnsi="Times New Roman"/>
          <w:i/>
          <w:sz w:val="24"/>
          <w:szCs w:val="24"/>
        </w:rPr>
      </w:pPr>
      <w:r w:rsidRPr="004138B1">
        <w:rPr>
          <w:rStyle w:val="FontStyle54"/>
          <w:rFonts w:ascii="Times New Roman" w:hAnsi="Times New Roman"/>
          <w:bCs/>
          <w:i/>
          <w:sz w:val="24"/>
          <w:szCs w:val="24"/>
        </w:rPr>
        <w:br w:type="page"/>
      </w:r>
      <w:r w:rsidRPr="004138B1">
        <w:rPr>
          <w:rStyle w:val="FontStyle54"/>
          <w:rFonts w:ascii="Times New Roman" w:hAnsi="Times New Roman"/>
          <w:bCs/>
          <w:i/>
          <w:sz w:val="24"/>
          <w:szCs w:val="24"/>
        </w:rPr>
        <w:lastRenderedPageBreak/>
        <w:t>SPIS TREŚCI:</w:t>
      </w:r>
    </w:p>
    <w:p w:rsidR="00797EE7" w:rsidRDefault="00797EE7" w:rsidP="00797EE7">
      <w:pPr>
        <w:pStyle w:val="Spistreci1"/>
        <w:rPr>
          <w:rFonts w:asciiTheme="minorHAnsi" w:eastAsiaTheme="minorEastAsia" w:hAnsiTheme="minorHAnsi" w:cstheme="minorBidi"/>
          <w:b w:val="0"/>
          <w:bCs w:val="0"/>
          <w:caps w:val="0"/>
          <w:noProof/>
        </w:rPr>
      </w:pPr>
      <w:r w:rsidRPr="004138B1">
        <w:rPr>
          <w:rFonts w:ascii="Times New Roman" w:hAnsi="Times New Roman"/>
          <w:i/>
          <w:sz w:val="24"/>
          <w:szCs w:val="24"/>
        </w:rPr>
        <w:fldChar w:fldCharType="begin"/>
      </w:r>
      <w:r w:rsidRPr="004138B1">
        <w:rPr>
          <w:rFonts w:ascii="Times New Roman" w:hAnsi="Times New Roman"/>
          <w:i/>
          <w:sz w:val="24"/>
          <w:szCs w:val="24"/>
        </w:rPr>
        <w:instrText xml:space="preserve"> TOC \o "1-3" \f \h \z \u </w:instrText>
      </w:r>
      <w:r w:rsidRPr="004138B1">
        <w:rPr>
          <w:rFonts w:ascii="Times New Roman" w:hAnsi="Times New Roman"/>
          <w:i/>
          <w:sz w:val="24"/>
          <w:szCs w:val="24"/>
        </w:rPr>
        <w:fldChar w:fldCharType="separate"/>
      </w:r>
      <w:hyperlink w:anchor="_Toc486405615" w:history="1">
        <w:r w:rsidRPr="004B2F80">
          <w:rPr>
            <w:rStyle w:val="Hipercze"/>
            <w:noProof/>
          </w:rPr>
          <w:t>I.</w:t>
        </w:r>
        <w:r>
          <w:rPr>
            <w:rFonts w:asciiTheme="minorHAnsi" w:eastAsiaTheme="minorEastAsia" w:hAnsiTheme="minorHAnsi" w:cstheme="minorBidi"/>
            <w:b w:val="0"/>
            <w:bCs w:val="0"/>
            <w:caps w:val="0"/>
            <w:noProof/>
          </w:rPr>
          <w:tab/>
        </w:r>
        <w:r w:rsidRPr="004B2F80">
          <w:rPr>
            <w:rStyle w:val="Hipercze"/>
            <w:rFonts w:ascii="Times New Roman" w:hAnsi="Times New Roman"/>
            <w:noProof/>
          </w:rPr>
          <w:t>NAZWA ORAZ ADRES ZAMAWIAJĄCEGO</w:t>
        </w:r>
        <w:r>
          <w:rPr>
            <w:noProof/>
            <w:webHidden/>
          </w:rPr>
          <w:tab/>
        </w:r>
        <w:r>
          <w:rPr>
            <w:noProof/>
            <w:webHidden/>
          </w:rPr>
          <w:fldChar w:fldCharType="begin"/>
        </w:r>
        <w:r>
          <w:rPr>
            <w:noProof/>
            <w:webHidden/>
          </w:rPr>
          <w:instrText xml:space="preserve"> PAGEREF _Toc486405615 \h </w:instrText>
        </w:r>
        <w:r>
          <w:rPr>
            <w:noProof/>
            <w:webHidden/>
          </w:rPr>
        </w:r>
        <w:r>
          <w:rPr>
            <w:noProof/>
            <w:webHidden/>
          </w:rPr>
          <w:fldChar w:fldCharType="separate"/>
        </w:r>
        <w:r w:rsidR="005B3B9B">
          <w:rPr>
            <w:noProof/>
            <w:webHidden/>
          </w:rPr>
          <w:t>4</w:t>
        </w:r>
        <w:r>
          <w:rPr>
            <w:noProof/>
            <w:webHidden/>
          </w:rPr>
          <w:fldChar w:fldCharType="end"/>
        </w:r>
      </w:hyperlink>
    </w:p>
    <w:p w:rsidR="00797EE7" w:rsidRDefault="00E733D9" w:rsidP="00797EE7">
      <w:pPr>
        <w:pStyle w:val="Spistreci1"/>
        <w:rPr>
          <w:rFonts w:asciiTheme="minorHAnsi" w:eastAsiaTheme="minorEastAsia" w:hAnsiTheme="minorHAnsi" w:cstheme="minorBidi"/>
          <w:b w:val="0"/>
          <w:bCs w:val="0"/>
          <w:caps w:val="0"/>
          <w:noProof/>
        </w:rPr>
      </w:pPr>
      <w:hyperlink w:anchor="_Toc486405616" w:history="1">
        <w:r w:rsidR="00797EE7" w:rsidRPr="004B2F80">
          <w:rPr>
            <w:rStyle w:val="Hipercze"/>
            <w:noProof/>
          </w:rPr>
          <w:t>II.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TRYB UDZIELENIA ZAMÓWIENIA</w:t>
        </w:r>
        <w:r w:rsidR="00797EE7">
          <w:rPr>
            <w:noProof/>
            <w:webHidden/>
          </w:rPr>
          <w:tab/>
        </w:r>
        <w:r w:rsidR="00797EE7">
          <w:rPr>
            <w:noProof/>
            <w:webHidden/>
          </w:rPr>
          <w:fldChar w:fldCharType="begin"/>
        </w:r>
        <w:r w:rsidR="00797EE7">
          <w:rPr>
            <w:noProof/>
            <w:webHidden/>
          </w:rPr>
          <w:instrText xml:space="preserve"> PAGEREF _Toc486405616 \h </w:instrText>
        </w:r>
        <w:r w:rsidR="00797EE7">
          <w:rPr>
            <w:noProof/>
            <w:webHidden/>
          </w:rPr>
        </w:r>
        <w:r w:rsidR="00797EE7">
          <w:rPr>
            <w:noProof/>
            <w:webHidden/>
          </w:rPr>
          <w:fldChar w:fldCharType="separate"/>
        </w:r>
        <w:r w:rsidR="005B3B9B">
          <w:rPr>
            <w:noProof/>
            <w:webHidden/>
          </w:rPr>
          <w:t>4</w:t>
        </w:r>
        <w:r w:rsidR="00797EE7">
          <w:rPr>
            <w:noProof/>
            <w:webHidden/>
          </w:rPr>
          <w:fldChar w:fldCharType="end"/>
        </w:r>
      </w:hyperlink>
    </w:p>
    <w:p w:rsidR="00797EE7" w:rsidRDefault="00E733D9" w:rsidP="00797EE7">
      <w:pPr>
        <w:pStyle w:val="Spistreci1"/>
        <w:rPr>
          <w:rFonts w:asciiTheme="minorHAnsi" w:eastAsiaTheme="minorEastAsia" w:hAnsiTheme="minorHAnsi" w:cstheme="minorBidi"/>
          <w:b w:val="0"/>
          <w:bCs w:val="0"/>
          <w:caps w:val="0"/>
          <w:noProof/>
        </w:rPr>
      </w:pPr>
      <w:hyperlink w:anchor="_Toc486405617" w:history="1">
        <w:r w:rsidR="00797EE7" w:rsidRPr="004B2F80">
          <w:rPr>
            <w:rStyle w:val="Hipercze"/>
            <w:noProof/>
          </w:rPr>
          <w:t>III.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OPIS PRZEDMIOTU ZAMÓWIENIA</w:t>
        </w:r>
        <w:r w:rsidR="00797EE7">
          <w:rPr>
            <w:noProof/>
            <w:webHidden/>
          </w:rPr>
          <w:tab/>
        </w:r>
        <w:r w:rsidR="00797EE7">
          <w:rPr>
            <w:noProof/>
            <w:webHidden/>
          </w:rPr>
          <w:fldChar w:fldCharType="begin"/>
        </w:r>
        <w:r w:rsidR="00797EE7">
          <w:rPr>
            <w:noProof/>
            <w:webHidden/>
          </w:rPr>
          <w:instrText xml:space="preserve"> PAGEREF _Toc486405617 \h </w:instrText>
        </w:r>
        <w:r w:rsidR="00797EE7">
          <w:rPr>
            <w:noProof/>
            <w:webHidden/>
          </w:rPr>
        </w:r>
        <w:r w:rsidR="00797EE7">
          <w:rPr>
            <w:noProof/>
            <w:webHidden/>
          </w:rPr>
          <w:fldChar w:fldCharType="separate"/>
        </w:r>
        <w:r w:rsidR="005B3B9B">
          <w:rPr>
            <w:noProof/>
            <w:webHidden/>
          </w:rPr>
          <w:t>4</w:t>
        </w:r>
        <w:r w:rsidR="00797EE7">
          <w:rPr>
            <w:noProof/>
            <w:webHidden/>
          </w:rPr>
          <w:fldChar w:fldCharType="end"/>
        </w:r>
      </w:hyperlink>
    </w:p>
    <w:p w:rsidR="00797EE7" w:rsidRDefault="00E733D9" w:rsidP="00797EE7">
      <w:pPr>
        <w:pStyle w:val="Spistreci1"/>
        <w:rPr>
          <w:rFonts w:asciiTheme="minorHAnsi" w:eastAsiaTheme="minorEastAsia" w:hAnsiTheme="minorHAnsi" w:cstheme="minorBidi"/>
          <w:b w:val="0"/>
          <w:bCs w:val="0"/>
          <w:caps w:val="0"/>
          <w:noProof/>
        </w:rPr>
      </w:pPr>
      <w:hyperlink w:anchor="_Toc486405618" w:history="1">
        <w:r w:rsidR="00797EE7" w:rsidRPr="004B2F80">
          <w:rPr>
            <w:rStyle w:val="Hipercze"/>
            <w:noProof/>
          </w:rPr>
          <w:t>IV.</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TERMIN WYKONANIA ZAMÓWIENIA</w:t>
        </w:r>
        <w:r w:rsidR="00797EE7">
          <w:rPr>
            <w:noProof/>
            <w:webHidden/>
          </w:rPr>
          <w:tab/>
        </w:r>
      </w:hyperlink>
      <w:r w:rsidR="00475D23">
        <w:rPr>
          <w:noProof/>
        </w:rPr>
        <w:t>9</w:t>
      </w:r>
    </w:p>
    <w:p w:rsidR="00797EE7" w:rsidRDefault="00E733D9" w:rsidP="00797EE7">
      <w:pPr>
        <w:pStyle w:val="Spistreci1"/>
        <w:rPr>
          <w:rFonts w:asciiTheme="minorHAnsi" w:eastAsiaTheme="minorEastAsia" w:hAnsiTheme="minorHAnsi" w:cstheme="minorBidi"/>
          <w:b w:val="0"/>
          <w:bCs w:val="0"/>
          <w:caps w:val="0"/>
          <w:noProof/>
        </w:rPr>
      </w:pPr>
      <w:hyperlink w:anchor="_Toc486405619" w:history="1">
        <w:r w:rsidR="00797EE7" w:rsidRPr="004B2F80">
          <w:rPr>
            <w:rStyle w:val="Hipercze"/>
            <w:noProof/>
          </w:rPr>
          <w:t>V.</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WARUNKI UDZIAŁU W POSTĘPOWANIU</w:t>
        </w:r>
        <w:r w:rsidR="00797EE7">
          <w:rPr>
            <w:noProof/>
            <w:webHidden/>
          </w:rPr>
          <w:tab/>
        </w:r>
      </w:hyperlink>
      <w:r w:rsidR="00475D23">
        <w:rPr>
          <w:noProof/>
        </w:rPr>
        <w:t>9</w:t>
      </w:r>
    </w:p>
    <w:p w:rsidR="00797EE7" w:rsidRDefault="00E733D9" w:rsidP="00797EE7">
      <w:pPr>
        <w:pStyle w:val="Spistreci1"/>
        <w:rPr>
          <w:rFonts w:asciiTheme="minorHAnsi" w:eastAsiaTheme="minorEastAsia" w:hAnsiTheme="minorHAnsi" w:cstheme="minorBidi"/>
          <w:b w:val="0"/>
          <w:bCs w:val="0"/>
          <w:caps w:val="0"/>
          <w:noProof/>
        </w:rPr>
      </w:pPr>
      <w:hyperlink w:anchor="_Toc486405620" w:history="1">
        <w:r w:rsidR="00797EE7" w:rsidRPr="004B2F80">
          <w:rPr>
            <w:rStyle w:val="Hipercze"/>
            <w:noProof/>
          </w:rPr>
          <w:t>VI.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WYKAZ OŚWIADCZEŃ I DOKUMENTÓW, POTWIERDZAJĄCYCH SPEŁNIANIE WARUNKÓW UDZIAŁU W POSTĘPOWANIU ORAZ BRAK PODSTAW WYKLUCZENIA</w:t>
        </w:r>
        <w:r w:rsidR="00797EE7">
          <w:rPr>
            <w:noProof/>
            <w:webHidden/>
          </w:rPr>
          <w:tab/>
        </w:r>
        <w:r w:rsidR="00797EE7">
          <w:rPr>
            <w:noProof/>
            <w:webHidden/>
          </w:rPr>
          <w:fldChar w:fldCharType="begin"/>
        </w:r>
        <w:r w:rsidR="00797EE7">
          <w:rPr>
            <w:noProof/>
            <w:webHidden/>
          </w:rPr>
          <w:instrText xml:space="preserve"> PAGEREF _Toc486405620 \h </w:instrText>
        </w:r>
        <w:r w:rsidR="00797EE7">
          <w:rPr>
            <w:noProof/>
            <w:webHidden/>
          </w:rPr>
        </w:r>
        <w:r w:rsidR="00797EE7">
          <w:rPr>
            <w:noProof/>
            <w:webHidden/>
          </w:rPr>
          <w:fldChar w:fldCharType="separate"/>
        </w:r>
        <w:r w:rsidR="005B3B9B">
          <w:rPr>
            <w:noProof/>
            <w:webHidden/>
          </w:rPr>
          <w:t>26</w:t>
        </w:r>
        <w:r w:rsidR="00797EE7">
          <w:rPr>
            <w:noProof/>
            <w:webHidden/>
          </w:rPr>
          <w:fldChar w:fldCharType="end"/>
        </w:r>
      </w:hyperlink>
    </w:p>
    <w:p w:rsidR="00797EE7" w:rsidRDefault="00E733D9" w:rsidP="00797EE7">
      <w:pPr>
        <w:pStyle w:val="Spistreci1"/>
        <w:rPr>
          <w:rFonts w:asciiTheme="minorHAnsi" w:eastAsiaTheme="minorEastAsia" w:hAnsiTheme="minorHAnsi" w:cstheme="minorBidi"/>
          <w:b w:val="0"/>
          <w:bCs w:val="0"/>
          <w:caps w:val="0"/>
          <w:noProof/>
        </w:rPr>
      </w:pPr>
      <w:hyperlink w:anchor="_Toc486405621" w:history="1">
        <w:r w:rsidR="00797EE7" w:rsidRPr="004B2F80">
          <w:rPr>
            <w:rStyle w:val="Hipercze"/>
            <w:noProof/>
          </w:rPr>
          <w:t>VII.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WYKONAWCY WSPÓLNIE UBIEGAJĄCY SIĘ O ZAMÓWIENIE</w:t>
        </w:r>
        <w:r w:rsidR="00797EE7">
          <w:rPr>
            <w:noProof/>
            <w:webHidden/>
          </w:rPr>
          <w:tab/>
        </w:r>
        <w:r w:rsidR="00797EE7">
          <w:rPr>
            <w:noProof/>
            <w:webHidden/>
          </w:rPr>
          <w:fldChar w:fldCharType="begin"/>
        </w:r>
        <w:r w:rsidR="00797EE7">
          <w:rPr>
            <w:noProof/>
            <w:webHidden/>
          </w:rPr>
          <w:instrText xml:space="preserve"> PAGEREF _Toc486405621 \h </w:instrText>
        </w:r>
        <w:r w:rsidR="00797EE7">
          <w:rPr>
            <w:noProof/>
            <w:webHidden/>
          </w:rPr>
        </w:r>
        <w:r w:rsidR="00797EE7">
          <w:rPr>
            <w:noProof/>
            <w:webHidden/>
          </w:rPr>
          <w:fldChar w:fldCharType="separate"/>
        </w:r>
        <w:r w:rsidR="005B3B9B">
          <w:rPr>
            <w:noProof/>
            <w:webHidden/>
          </w:rPr>
          <w:t>28</w:t>
        </w:r>
        <w:r w:rsidR="00797EE7">
          <w:rPr>
            <w:noProof/>
            <w:webHidden/>
          </w:rPr>
          <w:fldChar w:fldCharType="end"/>
        </w:r>
      </w:hyperlink>
    </w:p>
    <w:p w:rsidR="00797EE7" w:rsidRDefault="00E733D9" w:rsidP="00797EE7">
      <w:pPr>
        <w:pStyle w:val="Spistreci1"/>
        <w:rPr>
          <w:rFonts w:asciiTheme="minorHAnsi" w:eastAsiaTheme="minorEastAsia" w:hAnsiTheme="minorHAnsi" w:cstheme="minorBidi"/>
          <w:b w:val="0"/>
          <w:bCs w:val="0"/>
          <w:caps w:val="0"/>
          <w:noProof/>
        </w:rPr>
      </w:pPr>
      <w:hyperlink w:anchor="_Toc486405622" w:history="1">
        <w:r w:rsidR="00797EE7" w:rsidRPr="004B2F80">
          <w:rPr>
            <w:rStyle w:val="Hipercze"/>
            <w:noProof/>
          </w:rPr>
          <w:t>VIII.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INFORMACJA O SPOSOBIE POROZUMIEWANIA SIĘ ZAMAWIAJĄCEGO Z WYKONAWCAMI ORAZ PRZEKAZYWANIA OŚWIADCZEŃ LUB DOKUMENTÓW</w:t>
        </w:r>
        <w:r w:rsidR="00797EE7">
          <w:rPr>
            <w:noProof/>
            <w:webHidden/>
          </w:rPr>
          <w:tab/>
        </w:r>
        <w:r w:rsidR="00797EE7">
          <w:rPr>
            <w:noProof/>
            <w:webHidden/>
          </w:rPr>
          <w:fldChar w:fldCharType="begin"/>
        </w:r>
        <w:r w:rsidR="00797EE7">
          <w:rPr>
            <w:noProof/>
            <w:webHidden/>
          </w:rPr>
          <w:instrText xml:space="preserve"> PAGEREF _Toc486405622 \h </w:instrText>
        </w:r>
        <w:r w:rsidR="00797EE7">
          <w:rPr>
            <w:noProof/>
            <w:webHidden/>
          </w:rPr>
        </w:r>
        <w:r w:rsidR="00797EE7">
          <w:rPr>
            <w:noProof/>
            <w:webHidden/>
          </w:rPr>
          <w:fldChar w:fldCharType="separate"/>
        </w:r>
        <w:r w:rsidR="005B3B9B">
          <w:rPr>
            <w:noProof/>
            <w:webHidden/>
          </w:rPr>
          <w:t>29</w:t>
        </w:r>
        <w:r w:rsidR="00797EE7">
          <w:rPr>
            <w:noProof/>
            <w:webHidden/>
          </w:rPr>
          <w:fldChar w:fldCharType="end"/>
        </w:r>
      </w:hyperlink>
    </w:p>
    <w:p w:rsidR="00797EE7" w:rsidRDefault="00E733D9" w:rsidP="00797EE7">
      <w:pPr>
        <w:pStyle w:val="Spistreci1"/>
        <w:rPr>
          <w:rFonts w:asciiTheme="minorHAnsi" w:eastAsiaTheme="minorEastAsia" w:hAnsiTheme="minorHAnsi" w:cstheme="minorBidi"/>
          <w:b w:val="0"/>
          <w:bCs w:val="0"/>
          <w:caps w:val="0"/>
          <w:noProof/>
        </w:rPr>
      </w:pPr>
      <w:hyperlink w:anchor="_Toc486405623" w:history="1">
        <w:r w:rsidR="00797EE7" w:rsidRPr="004B2F80">
          <w:rPr>
            <w:rStyle w:val="Hipercze"/>
            <w:noProof/>
          </w:rPr>
          <w:t>IX.</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WYMAGANIA DOTYCZĄCE WADIUM</w:t>
        </w:r>
        <w:r w:rsidR="00797EE7">
          <w:rPr>
            <w:noProof/>
            <w:webHidden/>
          </w:rPr>
          <w:tab/>
        </w:r>
        <w:r w:rsidR="00797EE7">
          <w:rPr>
            <w:noProof/>
            <w:webHidden/>
          </w:rPr>
          <w:fldChar w:fldCharType="begin"/>
        </w:r>
        <w:r w:rsidR="00797EE7">
          <w:rPr>
            <w:noProof/>
            <w:webHidden/>
          </w:rPr>
          <w:instrText xml:space="preserve"> PAGEREF _Toc486405623 \h </w:instrText>
        </w:r>
        <w:r w:rsidR="00797EE7">
          <w:rPr>
            <w:noProof/>
            <w:webHidden/>
          </w:rPr>
        </w:r>
        <w:r w:rsidR="00797EE7">
          <w:rPr>
            <w:noProof/>
            <w:webHidden/>
          </w:rPr>
          <w:fldChar w:fldCharType="separate"/>
        </w:r>
        <w:r w:rsidR="005B3B9B">
          <w:rPr>
            <w:noProof/>
            <w:webHidden/>
          </w:rPr>
          <w:t>30</w:t>
        </w:r>
        <w:r w:rsidR="00797EE7">
          <w:rPr>
            <w:noProof/>
            <w:webHidden/>
          </w:rPr>
          <w:fldChar w:fldCharType="end"/>
        </w:r>
      </w:hyperlink>
    </w:p>
    <w:p w:rsidR="00797EE7" w:rsidRDefault="00E733D9" w:rsidP="00797EE7">
      <w:pPr>
        <w:pStyle w:val="Spistreci1"/>
        <w:rPr>
          <w:rFonts w:asciiTheme="minorHAnsi" w:eastAsiaTheme="minorEastAsia" w:hAnsiTheme="minorHAnsi" w:cstheme="minorBidi"/>
          <w:b w:val="0"/>
          <w:bCs w:val="0"/>
          <w:caps w:val="0"/>
          <w:noProof/>
        </w:rPr>
      </w:pPr>
      <w:hyperlink w:anchor="_Toc486405624" w:history="1">
        <w:r w:rsidR="00797EE7" w:rsidRPr="004B2F80">
          <w:rPr>
            <w:rStyle w:val="Hipercze"/>
            <w:noProof/>
          </w:rPr>
          <w:t>X.</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TERMIN ZWIĄZANIA OFERTĄ</w:t>
        </w:r>
        <w:r w:rsidR="00797EE7">
          <w:rPr>
            <w:noProof/>
            <w:webHidden/>
          </w:rPr>
          <w:tab/>
        </w:r>
        <w:r w:rsidR="00797EE7">
          <w:rPr>
            <w:noProof/>
            <w:webHidden/>
          </w:rPr>
          <w:fldChar w:fldCharType="begin"/>
        </w:r>
        <w:r w:rsidR="00797EE7">
          <w:rPr>
            <w:noProof/>
            <w:webHidden/>
          </w:rPr>
          <w:instrText xml:space="preserve"> PAGEREF _Toc486405624 \h </w:instrText>
        </w:r>
        <w:r w:rsidR="00797EE7">
          <w:rPr>
            <w:noProof/>
            <w:webHidden/>
          </w:rPr>
        </w:r>
        <w:r w:rsidR="00797EE7">
          <w:rPr>
            <w:noProof/>
            <w:webHidden/>
          </w:rPr>
          <w:fldChar w:fldCharType="separate"/>
        </w:r>
        <w:r w:rsidR="005B3B9B">
          <w:rPr>
            <w:noProof/>
            <w:webHidden/>
          </w:rPr>
          <w:t>30</w:t>
        </w:r>
        <w:r w:rsidR="00797EE7">
          <w:rPr>
            <w:noProof/>
            <w:webHidden/>
          </w:rPr>
          <w:fldChar w:fldCharType="end"/>
        </w:r>
      </w:hyperlink>
    </w:p>
    <w:p w:rsidR="00797EE7" w:rsidRDefault="00E733D9" w:rsidP="00797EE7">
      <w:pPr>
        <w:pStyle w:val="Spistreci1"/>
        <w:rPr>
          <w:rFonts w:asciiTheme="minorHAnsi" w:eastAsiaTheme="minorEastAsia" w:hAnsiTheme="minorHAnsi" w:cstheme="minorBidi"/>
          <w:b w:val="0"/>
          <w:bCs w:val="0"/>
          <w:caps w:val="0"/>
          <w:noProof/>
        </w:rPr>
      </w:pPr>
      <w:hyperlink w:anchor="_Toc486405625" w:history="1">
        <w:r w:rsidR="00797EE7" w:rsidRPr="004B2F80">
          <w:rPr>
            <w:rStyle w:val="Hipercze"/>
            <w:noProof/>
          </w:rPr>
          <w:t>XI.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OPIS SPOSOBU PRZYGOTOWANIA OFERT</w:t>
        </w:r>
        <w:r w:rsidR="00797EE7">
          <w:rPr>
            <w:noProof/>
            <w:webHidden/>
          </w:rPr>
          <w:tab/>
        </w:r>
        <w:r w:rsidR="00797EE7">
          <w:rPr>
            <w:noProof/>
            <w:webHidden/>
          </w:rPr>
          <w:fldChar w:fldCharType="begin"/>
        </w:r>
        <w:r w:rsidR="00797EE7">
          <w:rPr>
            <w:noProof/>
            <w:webHidden/>
          </w:rPr>
          <w:instrText xml:space="preserve"> PAGEREF _Toc486405625 \h </w:instrText>
        </w:r>
        <w:r w:rsidR="00797EE7">
          <w:rPr>
            <w:noProof/>
            <w:webHidden/>
          </w:rPr>
        </w:r>
        <w:r w:rsidR="00797EE7">
          <w:rPr>
            <w:noProof/>
            <w:webHidden/>
          </w:rPr>
          <w:fldChar w:fldCharType="separate"/>
        </w:r>
        <w:r w:rsidR="005B3B9B">
          <w:rPr>
            <w:noProof/>
            <w:webHidden/>
          </w:rPr>
          <w:t>30</w:t>
        </w:r>
        <w:r w:rsidR="00797EE7">
          <w:rPr>
            <w:noProof/>
            <w:webHidden/>
          </w:rPr>
          <w:fldChar w:fldCharType="end"/>
        </w:r>
      </w:hyperlink>
    </w:p>
    <w:p w:rsidR="00797EE7" w:rsidRDefault="00E733D9" w:rsidP="00797EE7">
      <w:pPr>
        <w:pStyle w:val="Spistreci1"/>
        <w:rPr>
          <w:rFonts w:asciiTheme="minorHAnsi" w:eastAsiaTheme="minorEastAsia" w:hAnsiTheme="minorHAnsi" w:cstheme="minorBidi"/>
          <w:b w:val="0"/>
          <w:bCs w:val="0"/>
          <w:caps w:val="0"/>
          <w:noProof/>
        </w:rPr>
      </w:pPr>
      <w:hyperlink w:anchor="_Toc486405626" w:history="1">
        <w:r w:rsidR="00797EE7" w:rsidRPr="004B2F80">
          <w:rPr>
            <w:rStyle w:val="Hipercze"/>
            <w:noProof/>
          </w:rPr>
          <w:t>XII.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MIEJSCE ORAZ TERMIN SKŁADANIA I OTWARCIA OFERT</w:t>
        </w:r>
        <w:r w:rsidR="00797EE7">
          <w:rPr>
            <w:noProof/>
            <w:webHidden/>
          </w:rPr>
          <w:tab/>
        </w:r>
        <w:r w:rsidR="00797EE7">
          <w:rPr>
            <w:noProof/>
            <w:webHidden/>
          </w:rPr>
          <w:fldChar w:fldCharType="begin"/>
        </w:r>
        <w:r w:rsidR="00797EE7">
          <w:rPr>
            <w:noProof/>
            <w:webHidden/>
          </w:rPr>
          <w:instrText xml:space="preserve"> PAGEREF _Toc486405626 \h </w:instrText>
        </w:r>
        <w:r w:rsidR="00797EE7">
          <w:rPr>
            <w:noProof/>
            <w:webHidden/>
          </w:rPr>
        </w:r>
        <w:r w:rsidR="00797EE7">
          <w:rPr>
            <w:noProof/>
            <w:webHidden/>
          </w:rPr>
          <w:fldChar w:fldCharType="separate"/>
        </w:r>
        <w:r w:rsidR="005B3B9B">
          <w:rPr>
            <w:noProof/>
            <w:webHidden/>
          </w:rPr>
          <w:t>32</w:t>
        </w:r>
        <w:r w:rsidR="00797EE7">
          <w:rPr>
            <w:noProof/>
            <w:webHidden/>
          </w:rPr>
          <w:fldChar w:fldCharType="end"/>
        </w:r>
      </w:hyperlink>
    </w:p>
    <w:p w:rsidR="00797EE7" w:rsidRDefault="00E733D9" w:rsidP="00797EE7">
      <w:pPr>
        <w:pStyle w:val="Spistreci1"/>
        <w:rPr>
          <w:rFonts w:asciiTheme="minorHAnsi" w:eastAsiaTheme="minorEastAsia" w:hAnsiTheme="minorHAnsi" w:cstheme="minorBidi"/>
          <w:b w:val="0"/>
          <w:bCs w:val="0"/>
          <w:caps w:val="0"/>
          <w:noProof/>
        </w:rPr>
      </w:pPr>
      <w:hyperlink w:anchor="_Toc486405627" w:history="1">
        <w:r w:rsidR="00797EE7" w:rsidRPr="004B2F80">
          <w:rPr>
            <w:rStyle w:val="Hipercze"/>
            <w:noProof/>
          </w:rPr>
          <w:t>XIII.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OPIS SPOSOBU OBLICZENIA CENY</w:t>
        </w:r>
        <w:r w:rsidR="00797EE7">
          <w:rPr>
            <w:noProof/>
            <w:webHidden/>
          </w:rPr>
          <w:tab/>
        </w:r>
        <w:r w:rsidR="00797EE7">
          <w:rPr>
            <w:noProof/>
            <w:webHidden/>
          </w:rPr>
          <w:fldChar w:fldCharType="begin"/>
        </w:r>
        <w:r w:rsidR="00797EE7">
          <w:rPr>
            <w:noProof/>
            <w:webHidden/>
          </w:rPr>
          <w:instrText xml:space="preserve"> PAGEREF _Toc486405627 \h </w:instrText>
        </w:r>
        <w:r w:rsidR="00797EE7">
          <w:rPr>
            <w:noProof/>
            <w:webHidden/>
          </w:rPr>
        </w:r>
        <w:r w:rsidR="00797EE7">
          <w:rPr>
            <w:noProof/>
            <w:webHidden/>
          </w:rPr>
          <w:fldChar w:fldCharType="separate"/>
        </w:r>
        <w:r w:rsidR="005B3B9B">
          <w:rPr>
            <w:noProof/>
            <w:webHidden/>
          </w:rPr>
          <w:t>33</w:t>
        </w:r>
        <w:r w:rsidR="00797EE7">
          <w:rPr>
            <w:noProof/>
            <w:webHidden/>
          </w:rPr>
          <w:fldChar w:fldCharType="end"/>
        </w:r>
      </w:hyperlink>
    </w:p>
    <w:p w:rsidR="00797EE7" w:rsidRDefault="00E733D9" w:rsidP="00797EE7">
      <w:pPr>
        <w:pStyle w:val="Spistreci1"/>
        <w:rPr>
          <w:rFonts w:asciiTheme="minorHAnsi" w:eastAsiaTheme="minorEastAsia" w:hAnsiTheme="minorHAnsi" w:cstheme="minorBidi"/>
          <w:b w:val="0"/>
          <w:bCs w:val="0"/>
          <w:caps w:val="0"/>
          <w:noProof/>
        </w:rPr>
      </w:pPr>
      <w:hyperlink w:anchor="_Toc486405628" w:history="1">
        <w:r w:rsidR="00797EE7" w:rsidRPr="004B2F80">
          <w:rPr>
            <w:rStyle w:val="Hipercze"/>
            <w:noProof/>
          </w:rPr>
          <w:t>XIV.</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OPIS KRYTERIÓW, KTÓRYMI ZAMAWIAJĄCY BĘDZIE SIĘ KIEROWAŁ PRZY WYBORZE OFERTY, WRAZ Z PODANIEM WAG TYCH KRYTERIÓW I SPOSOBU OCENY OFERT</w:t>
        </w:r>
        <w:r w:rsidR="00797EE7">
          <w:rPr>
            <w:noProof/>
            <w:webHidden/>
          </w:rPr>
          <w:tab/>
        </w:r>
        <w:r w:rsidR="00797EE7">
          <w:rPr>
            <w:noProof/>
            <w:webHidden/>
          </w:rPr>
          <w:fldChar w:fldCharType="begin"/>
        </w:r>
        <w:r w:rsidR="00797EE7">
          <w:rPr>
            <w:noProof/>
            <w:webHidden/>
          </w:rPr>
          <w:instrText xml:space="preserve"> PAGEREF _Toc486405628 \h </w:instrText>
        </w:r>
        <w:r w:rsidR="00797EE7">
          <w:rPr>
            <w:noProof/>
            <w:webHidden/>
          </w:rPr>
        </w:r>
        <w:r w:rsidR="00797EE7">
          <w:rPr>
            <w:noProof/>
            <w:webHidden/>
          </w:rPr>
          <w:fldChar w:fldCharType="separate"/>
        </w:r>
        <w:r w:rsidR="005B3B9B">
          <w:rPr>
            <w:noProof/>
            <w:webHidden/>
          </w:rPr>
          <w:t>33</w:t>
        </w:r>
        <w:r w:rsidR="00797EE7">
          <w:rPr>
            <w:noProof/>
            <w:webHidden/>
          </w:rPr>
          <w:fldChar w:fldCharType="end"/>
        </w:r>
      </w:hyperlink>
    </w:p>
    <w:p w:rsidR="00797EE7" w:rsidRDefault="00E733D9" w:rsidP="00797EE7">
      <w:pPr>
        <w:pStyle w:val="Spistreci1"/>
        <w:rPr>
          <w:rFonts w:asciiTheme="minorHAnsi" w:eastAsiaTheme="minorEastAsia" w:hAnsiTheme="minorHAnsi" w:cstheme="minorBidi"/>
          <w:b w:val="0"/>
          <w:bCs w:val="0"/>
          <w:caps w:val="0"/>
          <w:noProof/>
        </w:rPr>
      </w:pPr>
      <w:hyperlink w:anchor="_Toc486405629" w:history="1">
        <w:r w:rsidR="00797EE7" w:rsidRPr="004B2F80">
          <w:rPr>
            <w:rStyle w:val="Hipercze"/>
            <w:noProof/>
          </w:rPr>
          <w:t>XV.</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INFORMACJE O FORMALNOŚCIACH, JAKIE POWINNY ZOSTAĆ DOPEŁNIONE PO WYBORZE OFERTY W CELU ZAWARCIA UMOWY W SPRAWIE ZAMÓWIENIA PUBLICZNEGO</w:t>
        </w:r>
        <w:r w:rsidR="00797EE7">
          <w:rPr>
            <w:noProof/>
            <w:webHidden/>
          </w:rPr>
          <w:tab/>
        </w:r>
        <w:r w:rsidR="00797EE7">
          <w:rPr>
            <w:noProof/>
            <w:webHidden/>
          </w:rPr>
          <w:fldChar w:fldCharType="begin"/>
        </w:r>
        <w:r w:rsidR="00797EE7">
          <w:rPr>
            <w:noProof/>
            <w:webHidden/>
          </w:rPr>
          <w:instrText xml:space="preserve"> PAGEREF _Toc486405629 \h </w:instrText>
        </w:r>
        <w:r w:rsidR="00797EE7">
          <w:rPr>
            <w:noProof/>
            <w:webHidden/>
          </w:rPr>
        </w:r>
        <w:r w:rsidR="00797EE7">
          <w:rPr>
            <w:noProof/>
            <w:webHidden/>
          </w:rPr>
          <w:fldChar w:fldCharType="separate"/>
        </w:r>
        <w:r w:rsidR="005B3B9B">
          <w:rPr>
            <w:noProof/>
            <w:webHidden/>
          </w:rPr>
          <w:t>36</w:t>
        </w:r>
        <w:r w:rsidR="00797EE7">
          <w:rPr>
            <w:noProof/>
            <w:webHidden/>
          </w:rPr>
          <w:fldChar w:fldCharType="end"/>
        </w:r>
      </w:hyperlink>
    </w:p>
    <w:p w:rsidR="00797EE7" w:rsidRDefault="00E733D9" w:rsidP="00797EE7">
      <w:pPr>
        <w:pStyle w:val="Spistreci1"/>
        <w:rPr>
          <w:rFonts w:asciiTheme="minorHAnsi" w:eastAsiaTheme="minorEastAsia" w:hAnsiTheme="minorHAnsi" w:cstheme="minorBidi"/>
          <w:b w:val="0"/>
          <w:bCs w:val="0"/>
          <w:caps w:val="0"/>
          <w:noProof/>
        </w:rPr>
      </w:pPr>
      <w:hyperlink w:anchor="_Toc486405630" w:history="1">
        <w:r w:rsidR="00797EE7" w:rsidRPr="004B2F80">
          <w:rPr>
            <w:rStyle w:val="Hipercze"/>
            <w:noProof/>
          </w:rPr>
          <w:t>XVI.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WYMAGANIA DOTYCZĄCE ZABEZPIECZENIA NALEŻYTEGO WYKONANIA UMOWY</w:t>
        </w:r>
        <w:r w:rsidR="00797EE7">
          <w:rPr>
            <w:noProof/>
            <w:webHidden/>
          </w:rPr>
          <w:tab/>
        </w:r>
        <w:r w:rsidR="00797EE7">
          <w:rPr>
            <w:noProof/>
            <w:webHidden/>
          </w:rPr>
          <w:fldChar w:fldCharType="begin"/>
        </w:r>
        <w:r w:rsidR="00797EE7">
          <w:rPr>
            <w:noProof/>
            <w:webHidden/>
          </w:rPr>
          <w:instrText xml:space="preserve"> PAGEREF _Toc486405630 \h </w:instrText>
        </w:r>
        <w:r w:rsidR="00797EE7">
          <w:rPr>
            <w:noProof/>
            <w:webHidden/>
          </w:rPr>
        </w:r>
        <w:r w:rsidR="00797EE7">
          <w:rPr>
            <w:noProof/>
            <w:webHidden/>
          </w:rPr>
          <w:fldChar w:fldCharType="separate"/>
        </w:r>
        <w:r w:rsidR="005B3B9B">
          <w:rPr>
            <w:noProof/>
            <w:webHidden/>
          </w:rPr>
          <w:t>37</w:t>
        </w:r>
        <w:r w:rsidR="00797EE7">
          <w:rPr>
            <w:noProof/>
            <w:webHidden/>
          </w:rPr>
          <w:fldChar w:fldCharType="end"/>
        </w:r>
      </w:hyperlink>
    </w:p>
    <w:p w:rsidR="00797EE7" w:rsidRDefault="00E733D9" w:rsidP="00797EE7">
      <w:pPr>
        <w:pStyle w:val="Spistreci1"/>
        <w:rPr>
          <w:rFonts w:asciiTheme="minorHAnsi" w:eastAsiaTheme="minorEastAsia" w:hAnsiTheme="minorHAnsi" w:cstheme="minorBidi"/>
          <w:b w:val="0"/>
          <w:bCs w:val="0"/>
          <w:caps w:val="0"/>
          <w:noProof/>
        </w:rPr>
      </w:pPr>
      <w:hyperlink w:anchor="_Toc486405631" w:history="1">
        <w:r w:rsidR="00797EE7" w:rsidRPr="004B2F80">
          <w:rPr>
            <w:rStyle w:val="Hipercze"/>
            <w:noProof/>
          </w:rPr>
          <w:t>XVII.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ISTOTNE DLA STRON POSTANOWIENIA, KTÓRE ZOSTANĄ WPROWADZONE DO TREŚCI ZAWIERANEJ UMOWY W SPRAWIE ZAMÓWIENIA PUBLICZNEGO</w:t>
        </w:r>
        <w:r w:rsidR="00797EE7">
          <w:rPr>
            <w:noProof/>
            <w:webHidden/>
          </w:rPr>
          <w:tab/>
        </w:r>
        <w:r w:rsidR="00797EE7">
          <w:rPr>
            <w:noProof/>
            <w:webHidden/>
          </w:rPr>
          <w:fldChar w:fldCharType="begin"/>
        </w:r>
        <w:r w:rsidR="00797EE7">
          <w:rPr>
            <w:noProof/>
            <w:webHidden/>
          </w:rPr>
          <w:instrText xml:space="preserve"> PAGEREF _Toc486405631 \h </w:instrText>
        </w:r>
        <w:r w:rsidR="00797EE7">
          <w:rPr>
            <w:noProof/>
            <w:webHidden/>
          </w:rPr>
        </w:r>
        <w:r w:rsidR="00797EE7">
          <w:rPr>
            <w:noProof/>
            <w:webHidden/>
          </w:rPr>
          <w:fldChar w:fldCharType="separate"/>
        </w:r>
        <w:r w:rsidR="005B3B9B">
          <w:rPr>
            <w:noProof/>
            <w:webHidden/>
          </w:rPr>
          <w:t>37</w:t>
        </w:r>
        <w:r w:rsidR="00797EE7">
          <w:rPr>
            <w:noProof/>
            <w:webHidden/>
          </w:rPr>
          <w:fldChar w:fldCharType="end"/>
        </w:r>
      </w:hyperlink>
    </w:p>
    <w:p w:rsidR="00797EE7" w:rsidRDefault="00E733D9" w:rsidP="00797EE7">
      <w:pPr>
        <w:pStyle w:val="Spistreci1"/>
        <w:rPr>
          <w:rFonts w:asciiTheme="minorHAnsi" w:eastAsiaTheme="minorEastAsia" w:hAnsiTheme="minorHAnsi" w:cstheme="minorBidi"/>
          <w:b w:val="0"/>
          <w:bCs w:val="0"/>
          <w:caps w:val="0"/>
          <w:noProof/>
        </w:rPr>
      </w:pPr>
      <w:hyperlink w:anchor="_Toc486405632" w:history="1">
        <w:r w:rsidR="00797EE7" w:rsidRPr="004B2F80">
          <w:rPr>
            <w:rStyle w:val="Hipercze"/>
            <w:noProof/>
          </w:rPr>
          <w:t>XVIII.</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POUCZENIE O ŚRODKACH OCHRONY PRAWNEJ PRZYSŁUGUJĄCYCH WYKONAWCY W TOKU POSTĘPOWANIA O UDZIELENIE ZAMÓWIENIA PUBLICZNEGO</w:t>
        </w:r>
        <w:r w:rsidR="00797EE7">
          <w:rPr>
            <w:noProof/>
            <w:webHidden/>
          </w:rPr>
          <w:tab/>
        </w:r>
        <w:r w:rsidR="00797EE7">
          <w:rPr>
            <w:noProof/>
            <w:webHidden/>
          </w:rPr>
          <w:fldChar w:fldCharType="begin"/>
        </w:r>
        <w:r w:rsidR="00797EE7">
          <w:rPr>
            <w:noProof/>
            <w:webHidden/>
          </w:rPr>
          <w:instrText xml:space="preserve"> PAGEREF _Toc486405632 \h </w:instrText>
        </w:r>
        <w:r w:rsidR="00797EE7">
          <w:rPr>
            <w:noProof/>
            <w:webHidden/>
          </w:rPr>
        </w:r>
        <w:r w:rsidR="00797EE7">
          <w:rPr>
            <w:noProof/>
            <w:webHidden/>
          </w:rPr>
          <w:fldChar w:fldCharType="separate"/>
        </w:r>
        <w:r w:rsidR="005B3B9B">
          <w:rPr>
            <w:noProof/>
            <w:webHidden/>
          </w:rPr>
          <w:t>38</w:t>
        </w:r>
        <w:r w:rsidR="00797EE7">
          <w:rPr>
            <w:noProof/>
            <w:webHidden/>
          </w:rPr>
          <w:fldChar w:fldCharType="end"/>
        </w:r>
      </w:hyperlink>
    </w:p>
    <w:p w:rsidR="00797EE7" w:rsidRDefault="00E733D9" w:rsidP="00797EE7">
      <w:pPr>
        <w:pStyle w:val="Spistreci1"/>
        <w:rPr>
          <w:rFonts w:asciiTheme="minorHAnsi" w:eastAsiaTheme="minorEastAsia" w:hAnsiTheme="minorHAnsi" w:cstheme="minorBidi"/>
          <w:b w:val="0"/>
          <w:bCs w:val="0"/>
          <w:caps w:val="0"/>
          <w:noProof/>
        </w:rPr>
      </w:pPr>
      <w:hyperlink w:anchor="_Toc486405633" w:history="1">
        <w:r w:rsidR="00797EE7" w:rsidRPr="004B2F80">
          <w:rPr>
            <w:rStyle w:val="Hipercze"/>
            <w:noProof/>
          </w:rPr>
          <w:t>XIX.</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POZOSTAŁE INFORMACJE</w:t>
        </w:r>
        <w:r w:rsidR="00797EE7">
          <w:rPr>
            <w:noProof/>
            <w:webHidden/>
          </w:rPr>
          <w:tab/>
        </w:r>
        <w:r w:rsidR="00797EE7">
          <w:rPr>
            <w:noProof/>
            <w:webHidden/>
          </w:rPr>
          <w:fldChar w:fldCharType="begin"/>
        </w:r>
        <w:r w:rsidR="00797EE7">
          <w:rPr>
            <w:noProof/>
            <w:webHidden/>
          </w:rPr>
          <w:instrText xml:space="preserve"> PAGEREF _Toc486405633 \h </w:instrText>
        </w:r>
        <w:r w:rsidR="00797EE7">
          <w:rPr>
            <w:noProof/>
            <w:webHidden/>
          </w:rPr>
        </w:r>
        <w:r w:rsidR="00797EE7">
          <w:rPr>
            <w:noProof/>
            <w:webHidden/>
          </w:rPr>
          <w:fldChar w:fldCharType="separate"/>
        </w:r>
        <w:r w:rsidR="005B3B9B">
          <w:rPr>
            <w:noProof/>
            <w:webHidden/>
          </w:rPr>
          <w:t>39</w:t>
        </w:r>
        <w:r w:rsidR="00797EE7">
          <w:rPr>
            <w:noProof/>
            <w:webHidden/>
          </w:rPr>
          <w:fldChar w:fldCharType="end"/>
        </w:r>
      </w:hyperlink>
    </w:p>
    <w:p w:rsidR="00797EE7" w:rsidRDefault="00E733D9" w:rsidP="00797EE7">
      <w:pPr>
        <w:pStyle w:val="Spistreci1"/>
        <w:rPr>
          <w:rFonts w:asciiTheme="minorHAnsi" w:eastAsiaTheme="minorEastAsia" w:hAnsiTheme="minorHAnsi" w:cstheme="minorBidi"/>
          <w:b w:val="0"/>
          <w:bCs w:val="0"/>
          <w:caps w:val="0"/>
          <w:noProof/>
        </w:rPr>
      </w:pPr>
      <w:hyperlink w:anchor="_Toc486405634" w:history="1">
        <w:r w:rsidR="00797EE7" w:rsidRPr="004B2F80">
          <w:rPr>
            <w:rStyle w:val="Hipercze"/>
            <w:noProof/>
          </w:rPr>
          <w:t>XX.</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ZAŁĄCZNIKI</w:t>
        </w:r>
        <w:r w:rsidR="00797EE7">
          <w:rPr>
            <w:noProof/>
            <w:webHidden/>
          </w:rPr>
          <w:tab/>
        </w:r>
        <w:r w:rsidR="00797EE7">
          <w:rPr>
            <w:noProof/>
            <w:webHidden/>
          </w:rPr>
          <w:fldChar w:fldCharType="begin"/>
        </w:r>
        <w:r w:rsidR="00797EE7">
          <w:rPr>
            <w:noProof/>
            <w:webHidden/>
          </w:rPr>
          <w:instrText xml:space="preserve"> PAGEREF _Toc486405634 \h </w:instrText>
        </w:r>
        <w:r w:rsidR="00797EE7">
          <w:rPr>
            <w:noProof/>
            <w:webHidden/>
          </w:rPr>
        </w:r>
        <w:r w:rsidR="00797EE7">
          <w:rPr>
            <w:noProof/>
            <w:webHidden/>
          </w:rPr>
          <w:fldChar w:fldCharType="separate"/>
        </w:r>
        <w:r w:rsidR="005B3B9B">
          <w:rPr>
            <w:noProof/>
            <w:webHidden/>
          </w:rPr>
          <w:t>41</w:t>
        </w:r>
        <w:r w:rsidR="00797EE7">
          <w:rPr>
            <w:noProof/>
            <w:webHidden/>
          </w:rPr>
          <w:fldChar w:fldCharType="end"/>
        </w:r>
      </w:hyperlink>
    </w:p>
    <w:p w:rsidR="00797EE7" w:rsidRDefault="00E733D9" w:rsidP="00797EE7">
      <w:pPr>
        <w:pStyle w:val="Spistreci1"/>
        <w:rPr>
          <w:rFonts w:asciiTheme="minorHAnsi" w:eastAsiaTheme="minorEastAsia" w:hAnsiTheme="minorHAnsi" w:cstheme="minorBidi"/>
          <w:b w:val="0"/>
          <w:bCs w:val="0"/>
          <w:caps w:val="0"/>
          <w:noProof/>
        </w:rPr>
      </w:pPr>
      <w:hyperlink w:anchor="_Toc486405635" w:history="1">
        <w:r w:rsidR="00797EE7" w:rsidRPr="004B2F80">
          <w:rPr>
            <w:rStyle w:val="Hipercze"/>
            <w:rFonts w:ascii="Times New Roman" w:hAnsi="Times New Roman"/>
            <w:noProof/>
          </w:rPr>
          <w:t>Załącznik nr 1 do SIWZ – wzór formularza ofertowego</w:t>
        </w:r>
        <w:r w:rsidR="00797EE7">
          <w:rPr>
            <w:noProof/>
            <w:webHidden/>
          </w:rPr>
          <w:tab/>
        </w:r>
        <w:r w:rsidR="00797EE7">
          <w:rPr>
            <w:noProof/>
            <w:webHidden/>
          </w:rPr>
          <w:fldChar w:fldCharType="begin"/>
        </w:r>
        <w:r w:rsidR="00797EE7">
          <w:rPr>
            <w:noProof/>
            <w:webHidden/>
          </w:rPr>
          <w:instrText xml:space="preserve"> PAGEREF _Toc486405635 \h </w:instrText>
        </w:r>
        <w:r w:rsidR="00797EE7">
          <w:rPr>
            <w:noProof/>
            <w:webHidden/>
          </w:rPr>
        </w:r>
        <w:r w:rsidR="00797EE7">
          <w:rPr>
            <w:noProof/>
            <w:webHidden/>
          </w:rPr>
          <w:fldChar w:fldCharType="separate"/>
        </w:r>
        <w:r w:rsidR="005B3B9B">
          <w:rPr>
            <w:noProof/>
            <w:webHidden/>
          </w:rPr>
          <w:t>42</w:t>
        </w:r>
        <w:r w:rsidR="00797EE7">
          <w:rPr>
            <w:noProof/>
            <w:webHidden/>
          </w:rPr>
          <w:fldChar w:fldCharType="end"/>
        </w:r>
      </w:hyperlink>
    </w:p>
    <w:p w:rsidR="00797EE7" w:rsidRDefault="00E733D9" w:rsidP="00797EE7">
      <w:pPr>
        <w:pStyle w:val="Spistreci1"/>
        <w:rPr>
          <w:rFonts w:asciiTheme="minorHAnsi" w:eastAsiaTheme="minorEastAsia" w:hAnsiTheme="minorHAnsi" w:cstheme="minorBidi"/>
          <w:b w:val="0"/>
          <w:bCs w:val="0"/>
          <w:caps w:val="0"/>
          <w:noProof/>
        </w:rPr>
      </w:pPr>
      <w:hyperlink w:anchor="_Toc486405636" w:history="1">
        <w:r w:rsidR="00797EE7" w:rsidRPr="004B2F80">
          <w:rPr>
            <w:rStyle w:val="Hipercze"/>
            <w:rFonts w:ascii="Times New Roman" w:hAnsi="Times New Roman"/>
            <w:noProof/>
          </w:rPr>
          <w:t>Załącznik nr 2 do SIWZ – OŚWIADCZENIE WYKONAWCY</w:t>
        </w:r>
        <w:r w:rsidR="00797EE7">
          <w:rPr>
            <w:noProof/>
            <w:webHidden/>
          </w:rPr>
          <w:tab/>
        </w:r>
      </w:hyperlink>
      <w:r w:rsidR="00594E68">
        <w:rPr>
          <w:noProof/>
        </w:rPr>
        <w:t>27</w:t>
      </w:r>
    </w:p>
    <w:p w:rsidR="00797EE7" w:rsidRDefault="00E733D9" w:rsidP="00797EE7">
      <w:pPr>
        <w:pStyle w:val="Spistreci1"/>
        <w:tabs>
          <w:tab w:val="left" w:pos="3325"/>
        </w:tabs>
        <w:rPr>
          <w:rFonts w:asciiTheme="minorHAnsi" w:eastAsiaTheme="minorEastAsia" w:hAnsiTheme="minorHAnsi" w:cstheme="minorBidi"/>
          <w:b w:val="0"/>
          <w:bCs w:val="0"/>
          <w:caps w:val="0"/>
          <w:noProof/>
        </w:rPr>
      </w:pPr>
      <w:hyperlink w:anchor="_Toc486405637" w:history="1">
        <w:r w:rsidR="00797EE7" w:rsidRPr="004B2F80">
          <w:rPr>
            <w:rStyle w:val="Hipercze"/>
            <w:rFonts w:ascii="Times New Roman" w:hAnsi="Times New Roman"/>
            <w:noProof/>
          </w:rPr>
          <w:t xml:space="preserve">Załącznik nr 3 do SIWZ – </w:t>
        </w:r>
        <w:r w:rsidR="00797EE7">
          <w:rPr>
            <w:rFonts w:asciiTheme="minorHAnsi" w:eastAsiaTheme="minorEastAsia" w:hAnsiTheme="minorHAnsi" w:cstheme="minorBidi"/>
            <w:b w:val="0"/>
            <w:bCs w:val="0"/>
            <w:caps w:val="0"/>
            <w:noProof/>
          </w:rPr>
          <w:tab/>
        </w:r>
        <w:r w:rsidR="00797EE7" w:rsidRPr="004B2F80">
          <w:rPr>
            <w:rStyle w:val="Hipercze"/>
            <w:rFonts w:ascii="Times New Roman" w:hAnsi="Times New Roman"/>
            <w:noProof/>
          </w:rPr>
          <w:t>Oświadczenie na podstawie art. 24 ust. 11 ustawy z dnia 29 stycznia 2004 r. Prawo zamówień publicznych o przynależności lub braku przynależności do grupy kapitałowej</w:t>
        </w:r>
        <w:r w:rsidR="00797EE7">
          <w:rPr>
            <w:noProof/>
            <w:webHidden/>
          </w:rPr>
          <w:tab/>
        </w:r>
        <w:r w:rsidR="00797EE7">
          <w:rPr>
            <w:noProof/>
            <w:webHidden/>
          </w:rPr>
          <w:fldChar w:fldCharType="begin"/>
        </w:r>
        <w:r w:rsidR="00797EE7">
          <w:rPr>
            <w:noProof/>
            <w:webHidden/>
          </w:rPr>
          <w:instrText xml:space="preserve"> PAGEREF _Toc486405637 \h </w:instrText>
        </w:r>
        <w:r w:rsidR="00797EE7">
          <w:rPr>
            <w:noProof/>
            <w:webHidden/>
          </w:rPr>
        </w:r>
        <w:r w:rsidR="00797EE7">
          <w:rPr>
            <w:noProof/>
            <w:webHidden/>
          </w:rPr>
          <w:fldChar w:fldCharType="separate"/>
        </w:r>
        <w:r w:rsidR="005B3B9B">
          <w:rPr>
            <w:noProof/>
            <w:webHidden/>
          </w:rPr>
          <w:t>50</w:t>
        </w:r>
        <w:r w:rsidR="00797EE7">
          <w:rPr>
            <w:noProof/>
            <w:webHidden/>
          </w:rPr>
          <w:fldChar w:fldCharType="end"/>
        </w:r>
      </w:hyperlink>
    </w:p>
    <w:p w:rsidR="00797EE7" w:rsidRDefault="00E733D9" w:rsidP="00797EE7">
      <w:pPr>
        <w:pStyle w:val="Spistreci1"/>
        <w:rPr>
          <w:rFonts w:asciiTheme="minorHAnsi" w:eastAsiaTheme="minorEastAsia" w:hAnsiTheme="minorHAnsi" w:cstheme="minorBidi"/>
          <w:b w:val="0"/>
          <w:bCs w:val="0"/>
          <w:caps w:val="0"/>
          <w:noProof/>
        </w:rPr>
      </w:pPr>
      <w:hyperlink w:anchor="_Toc486405638" w:history="1">
        <w:r w:rsidR="00797EE7" w:rsidRPr="004B2F80">
          <w:rPr>
            <w:rStyle w:val="Hipercze"/>
            <w:rFonts w:ascii="Times New Roman" w:hAnsi="Times New Roman"/>
            <w:noProof/>
          </w:rPr>
          <w:t>Załącznik nr 4 do SIWZ – Wykaz narzędzi, wyposażenia zakładu lub urządzeń technicznych dostępnych wykonawcy w celu wykonania zamówienia publicznego wraz z informacją o podstawie do dysponowania tymi zasobami</w:t>
        </w:r>
        <w:r w:rsidR="00797EE7">
          <w:rPr>
            <w:noProof/>
            <w:webHidden/>
          </w:rPr>
          <w:tab/>
        </w:r>
        <w:r w:rsidR="00797EE7">
          <w:rPr>
            <w:noProof/>
            <w:webHidden/>
          </w:rPr>
          <w:fldChar w:fldCharType="begin"/>
        </w:r>
        <w:r w:rsidR="00797EE7">
          <w:rPr>
            <w:noProof/>
            <w:webHidden/>
          </w:rPr>
          <w:instrText xml:space="preserve"> PAGEREF _Toc486405638 \h </w:instrText>
        </w:r>
        <w:r w:rsidR="00797EE7">
          <w:rPr>
            <w:noProof/>
            <w:webHidden/>
          </w:rPr>
        </w:r>
        <w:r w:rsidR="00797EE7">
          <w:rPr>
            <w:noProof/>
            <w:webHidden/>
          </w:rPr>
          <w:fldChar w:fldCharType="separate"/>
        </w:r>
        <w:r w:rsidR="005B3B9B">
          <w:rPr>
            <w:noProof/>
            <w:webHidden/>
          </w:rPr>
          <w:t>51</w:t>
        </w:r>
        <w:r w:rsidR="00797EE7">
          <w:rPr>
            <w:noProof/>
            <w:webHidden/>
          </w:rPr>
          <w:fldChar w:fldCharType="end"/>
        </w:r>
      </w:hyperlink>
    </w:p>
    <w:p w:rsidR="00797EE7" w:rsidRDefault="00E733D9" w:rsidP="00797EE7">
      <w:pPr>
        <w:pStyle w:val="Spistreci1"/>
        <w:rPr>
          <w:rFonts w:asciiTheme="minorHAnsi" w:eastAsiaTheme="minorEastAsia" w:hAnsiTheme="minorHAnsi" w:cstheme="minorBidi"/>
          <w:b w:val="0"/>
          <w:bCs w:val="0"/>
          <w:caps w:val="0"/>
          <w:noProof/>
        </w:rPr>
      </w:pPr>
      <w:hyperlink w:anchor="_Toc486405639" w:history="1">
        <w:r w:rsidR="00797EE7" w:rsidRPr="004B2F80">
          <w:rPr>
            <w:rStyle w:val="Hipercze"/>
            <w:rFonts w:ascii="Times New Roman" w:hAnsi="Times New Roman"/>
            <w:noProof/>
          </w:rPr>
          <w:t>Załącznik nr 5 do SIWZ – Wzór umowy</w:t>
        </w:r>
        <w:r w:rsidR="00797EE7">
          <w:rPr>
            <w:noProof/>
            <w:webHidden/>
          </w:rPr>
          <w:tab/>
        </w:r>
        <w:r w:rsidR="00797EE7">
          <w:rPr>
            <w:noProof/>
            <w:webHidden/>
          </w:rPr>
          <w:fldChar w:fldCharType="begin"/>
        </w:r>
        <w:r w:rsidR="00797EE7">
          <w:rPr>
            <w:noProof/>
            <w:webHidden/>
          </w:rPr>
          <w:instrText xml:space="preserve"> PAGEREF _Toc486405639 \h </w:instrText>
        </w:r>
        <w:r w:rsidR="00797EE7">
          <w:rPr>
            <w:noProof/>
            <w:webHidden/>
          </w:rPr>
        </w:r>
        <w:r w:rsidR="00797EE7">
          <w:rPr>
            <w:noProof/>
            <w:webHidden/>
          </w:rPr>
          <w:fldChar w:fldCharType="separate"/>
        </w:r>
        <w:r w:rsidR="005B3B9B">
          <w:rPr>
            <w:noProof/>
            <w:webHidden/>
          </w:rPr>
          <w:t>53</w:t>
        </w:r>
        <w:r w:rsidR="00797EE7">
          <w:rPr>
            <w:noProof/>
            <w:webHidden/>
          </w:rPr>
          <w:fldChar w:fldCharType="end"/>
        </w:r>
      </w:hyperlink>
    </w:p>
    <w:p w:rsidR="00797EE7" w:rsidRPr="004138B1" w:rsidRDefault="00797EE7" w:rsidP="00797EE7">
      <w:pPr>
        <w:jc w:val="both"/>
        <w:rPr>
          <w:rFonts w:ascii="Times New Roman" w:hAnsi="Times New Roman"/>
          <w:i/>
          <w:sz w:val="24"/>
          <w:szCs w:val="24"/>
        </w:rPr>
      </w:pPr>
      <w:r w:rsidRPr="004138B1">
        <w:rPr>
          <w:rFonts w:ascii="Times New Roman" w:hAnsi="Times New Roman"/>
          <w:i/>
          <w:sz w:val="24"/>
          <w:szCs w:val="24"/>
        </w:rPr>
        <w:fldChar w:fldCharType="end"/>
      </w: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jc w:val="both"/>
        <w:rPr>
          <w:rFonts w:ascii="Times New Roman" w:hAnsi="Times New Roman"/>
          <w:sz w:val="24"/>
          <w:szCs w:val="24"/>
        </w:rPr>
      </w:pPr>
    </w:p>
    <w:p w:rsidR="00797EE7" w:rsidRPr="004138B1" w:rsidRDefault="00797EE7" w:rsidP="00797EE7">
      <w:pPr>
        <w:spacing w:after="0"/>
        <w:jc w:val="both"/>
        <w:rPr>
          <w:rFonts w:ascii="Times New Roman" w:hAnsi="Times New Roman"/>
          <w:sz w:val="24"/>
          <w:szCs w:val="24"/>
        </w:rPr>
      </w:pPr>
      <w:r w:rsidRPr="004138B1">
        <w:rPr>
          <w:rFonts w:ascii="Times New Roman" w:hAnsi="Times New Roman"/>
          <w:sz w:val="24"/>
          <w:szCs w:val="24"/>
        </w:rPr>
        <w:br w:type="page"/>
      </w:r>
    </w:p>
    <w:p w:rsidR="00797EE7" w:rsidRPr="004138B1" w:rsidRDefault="00797EE7" w:rsidP="00797EE7">
      <w:pPr>
        <w:pStyle w:val="Nagwek1"/>
        <w:numPr>
          <w:ilvl w:val="0"/>
          <w:numId w:val="1"/>
        </w:numPr>
        <w:spacing w:before="0"/>
        <w:ind w:left="357" w:hanging="357"/>
        <w:jc w:val="both"/>
        <w:rPr>
          <w:rFonts w:ascii="Times New Roman" w:hAnsi="Times New Roman"/>
          <w:sz w:val="24"/>
          <w:szCs w:val="24"/>
        </w:rPr>
      </w:pPr>
      <w:bookmarkStart w:id="0" w:name="_Toc486405615"/>
      <w:r w:rsidRPr="004138B1">
        <w:rPr>
          <w:rFonts w:ascii="Times New Roman" w:hAnsi="Times New Roman"/>
          <w:sz w:val="24"/>
          <w:szCs w:val="24"/>
        </w:rPr>
        <w:lastRenderedPageBreak/>
        <w:t>NAZWA ORAZ ADRES ZAMAWIAJĄCEGO</w:t>
      </w:r>
      <w:bookmarkEnd w:id="0"/>
    </w:p>
    <w:p w:rsidR="00797EE7" w:rsidRPr="004138B1" w:rsidRDefault="00797EE7" w:rsidP="00797EE7">
      <w:pPr>
        <w:ind w:left="720"/>
        <w:jc w:val="both"/>
        <w:rPr>
          <w:rFonts w:ascii="Times New Roman" w:hAnsi="Times New Roman"/>
          <w:sz w:val="24"/>
          <w:szCs w:val="24"/>
        </w:rPr>
      </w:pPr>
    </w:p>
    <w:p w:rsidR="00797EE7" w:rsidRPr="00672596" w:rsidRDefault="00672596" w:rsidP="00672596">
      <w:pPr>
        <w:pStyle w:val="Akapitzlist1"/>
        <w:spacing w:after="0"/>
        <w:ind w:left="360"/>
        <w:rPr>
          <w:rFonts w:ascii="Times New Roman" w:hAnsi="Times New Roman"/>
          <w:b/>
          <w:sz w:val="24"/>
          <w:szCs w:val="24"/>
        </w:rPr>
      </w:pPr>
      <w:r>
        <w:rPr>
          <w:rFonts w:ascii="Times New Roman" w:hAnsi="Times New Roman"/>
          <w:b/>
          <w:sz w:val="24"/>
          <w:szCs w:val="24"/>
        </w:rPr>
        <w:t>Gmina Wielgie</w:t>
      </w:r>
      <w:r>
        <w:rPr>
          <w:rFonts w:ascii="Times New Roman" w:hAnsi="Times New Roman"/>
          <w:b/>
          <w:sz w:val="24"/>
          <w:szCs w:val="24"/>
        </w:rPr>
        <w:br/>
        <w:t>ul. Starowiejska 8</w:t>
      </w:r>
      <w:r>
        <w:rPr>
          <w:rFonts w:ascii="Times New Roman" w:hAnsi="Times New Roman"/>
          <w:b/>
          <w:sz w:val="24"/>
          <w:szCs w:val="24"/>
        </w:rPr>
        <w:br/>
        <w:t>87-603 Wielgie</w:t>
      </w:r>
      <w:r w:rsidR="00797EE7" w:rsidRPr="004138B1">
        <w:rPr>
          <w:rFonts w:ascii="Times New Roman" w:hAnsi="Times New Roman"/>
          <w:b/>
          <w:sz w:val="24"/>
          <w:szCs w:val="24"/>
        </w:rPr>
        <w:br/>
      </w:r>
      <w:r w:rsidR="00797EE7" w:rsidRPr="004138B1">
        <w:rPr>
          <w:rFonts w:ascii="Times New Roman" w:hAnsi="Times New Roman"/>
          <w:sz w:val="24"/>
          <w:szCs w:val="24"/>
        </w:rPr>
        <w:t>tel.</w:t>
      </w:r>
      <w:r>
        <w:rPr>
          <w:rFonts w:ascii="Times New Roman" w:hAnsi="Times New Roman"/>
          <w:sz w:val="24"/>
          <w:szCs w:val="24"/>
        </w:rPr>
        <w:t xml:space="preserve"> 054 289 73 80</w:t>
      </w:r>
    </w:p>
    <w:p w:rsidR="00797EE7" w:rsidRPr="004138B1" w:rsidRDefault="00672596" w:rsidP="00797EE7">
      <w:pPr>
        <w:pStyle w:val="Akapitzlist1"/>
        <w:spacing w:after="0"/>
        <w:ind w:left="360"/>
        <w:jc w:val="both"/>
        <w:rPr>
          <w:rFonts w:ascii="Times New Roman" w:hAnsi="Times New Roman"/>
          <w:sz w:val="24"/>
          <w:szCs w:val="24"/>
        </w:rPr>
      </w:pPr>
      <w:r>
        <w:rPr>
          <w:rFonts w:ascii="Times New Roman" w:hAnsi="Times New Roman"/>
          <w:sz w:val="24"/>
          <w:szCs w:val="24"/>
        </w:rPr>
        <w:t>fax 054 289 77 95</w:t>
      </w:r>
    </w:p>
    <w:p w:rsidR="00797EE7" w:rsidRPr="004138B1" w:rsidRDefault="00797EE7" w:rsidP="00797EE7">
      <w:pPr>
        <w:pStyle w:val="Akapitzlist1"/>
        <w:spacing w:after="0"/>
        <w:ind w:left="360"/>
        <w:jc w:val="both"/>
        <w:rPr>
          <w:rFonts w:ascii="Times New Roman" w:hAnsi="Times New Roman"/>
          <w:sz w:val="24"/>
          <w:szCs w:val="24"/>
        </w:rPr>
      </w:pPr>
      <w:r w:rsidRPr="004138B1">
        <w:rPr>
          <w:rFonts w:ascii="Times New Roman" w:hAnsi="Times New Roman"/>
          <w:sz w:val="24"/>
          <w:szCs w:val="24"/>
        </w:rPr>
        <w:t xml:space="preserve">Adres strony internetowej: </w:t>
      </w:r>
      <w:hyperlink r:id="rId10" w:history="1">
        <w:r w:rsidR="00672596" w:rsidRPr="004245F5">
          <w:rPr>
            <w:rStyle w:val="Hipercze"/>
            <w:rFonts w:ascii="Times New Roman" w:hAnsi="Times New Roman"/>
            <w:sz w:val="24"/>
            <w:szCs w:val="24"/>
          </w:rPr>
          <w:t>www.wielgie.pl</w:t>
        </w:r>
      </w:hyperlink>
      <w:r w:rsidR="00672596">
        <w:rPr>
          <w:rFonts w:ascii="Times New Roman" w:hAnsi="Times New Roman"/>
          <w:sz w:val="24"/>
          <w:szCs w:val="24"/>
        </w:rPr>
        <w:t xml:space="preserve">; </w:t>
      </w:r>
      <w:r w:rsidR="00672596" w:rsidRPr="00672596">
        <w:rPr>
          <w:rFonts w:ascii="Times New Roman" w:hAnsi="Times New Roman"/>
          <w:sz w:val="24"/>
          <w:szCs w:val="24"/>
        </w:rPr>
        <w:t>http://bip.wielgie.pl/</w:t>
      </w:r>
    </w:p>
    <w:p w:rsidR="00797EE7" w:rsidRDefault="00797EE7" w:rsidP="00797EE7">
      <w:pPr>
        <w:pStyle w:val="Akapitzlist1"/>
        <w:spacing w:after="0"/>
        <w:ind w:left="360"/>
        <w:jc w:val="both"/>
        <w:rPr>
          <w:rFonts w:ascii="Times New Roman" w:hAnsi="Times New Roman"/>
          <w:sz w:val="24"/>
          <w:szCs w:val="24"/>
        </w:rPr>
      </w:pPr>
      <w:r w:rsidRPr="004138B1">
        <w:rPr>
          <w:rFonts w:ascii="Times New Roman" w:hAnsi="Times New Roman"/>
          <w:sz w:val="24"/>
          <w:szCs w:val="24"/>
        </w:rPr>
        <w:t xml:space="preserve">Adres poczty elektronicznej: </w:t>
      </w:r>
      <w:hyperlink r:id="rId11" w:history="1">
        <w:r w:rsidR="00672596" w:rsidRPr="004245F5">
          <w:rPr>
            <w:rStyle w:val="Hipercze"/>
            <w:rFonts w:ascii="Times New Roman" w:hAnsi="Times New Roman"/>
            <w:sz w:val="24"/>
            <w:szCs w:val="24"/>
          </w:rPr>
          <w:t>gmina@wielgie.pl</w:t>
        </w:r>
      </w:hyperlink>
      <w:r w:rsidRPr="004138B1">
        <w:rPr>
          <w:rFonts w:ascii="Times New Roman" w:hAnsi="Times New Roman"/>
          <w:sz w:val="24"/>
          <w:szCs w:val="24"/>
        </w:rPr>
        <w:t xml:space="preserve"> </w:t>
      </w:r>
    </w:p>
    <w:p w:rsidR="00F43353" w:rsidRPr="004138B1" w:rsidRDefault="00F43353" w:rsidP="00F43353">
      <w:pPr>
        <w:pStyle w:val="Akapitzlist1"/>
        <w:ind w:left="360"/>
        <w:rPr>
          <w:rFonts w:ascii="Times New Roman" w:hAnsi="Times New Roman"/>
          <w:sz w:val="24"/>
          <w:szCs w:val="24"/>
        </w:rPr>
      </w:pPr>
      <w:r>
        <w:rPr>
          <w:rFonts w:ascii="Times New Roman" w:hAnsi="Times New Roman"/>
          <w:sz w:val="24"/>
          <w:szCs w:val="24"/>
        </w:rPr>
        <w:t xml:space="preserve">Zamawiający, </w:t>
      </w:r>
      <w:r w:rsidRPr="00F43353">
        <w:rPr>
          <w:rFonts w:ascii="Times New Roman" w:hAnsi="Times New Roman"/>
          <w:b/>
          <w:sz w:val="24"/>
          <w:szCs w:val="24"/>
        </w:rPr>
        <w:t>Gmina Wielgie</w:t>
      </w:r>
      <w:r w:rsidRPr="00F43353">
        <w:rPr>
          <w:rFonts w:ascii="Times New Roman" w:hAnsi="Times New Roman"/>
          <w:sz w:val="24"/>
          <w:szCs w:val="24"/>
        </w:rPr>
        <w:t xml:space="preserve"> w niniejszym postępowaniu działa w imieniu i na rzecz </w:t>
      </w:r>
      <w:r>
        <w:rPr>
          <w:rFonts w:ascii="Times New Roman" w:hAnsi="Times New Roman"/>
          <w:sz w:val="24"/>
          <w:szCs w:val="24"/>
        </w:rPr>
        <w:t xml:space="preserve">Zespołu Placówek Oświatowych, ul. Szkolna 5, 87-603 Wielgie </w:t>
      </w:r>
    </w:p>
    <w:p w:rsidR="00797EE7" w:rsidRPr="004138B1" w:rsidRDefault="00797EE7" w:rsidP="00797EE7">
      <w:pPr>
        <w:pStyle w:val="Nagwek1"/>
        <w:numPr>
          <w:ilvl w:val="0"/>
          <w:numId w:val="1"/>
        </w:numPr>
        <w:jc w:val="both"/>
        <w:rPr>
          <w:rFonts w:ascii="Times New Roman" w:hAnsi="Times New Roman"/>
          <w:sz w:val="24"/>
          <w:szCs w:val="24"/>
        </w:rPr>
      </w:pPr>
      <w:bookmarkStart w:id="1" w:name="_Toc486405616"/>
      <w:r w:rsidRPr="004138B1">
        <w:rPr>
          <w:rFonts w:ascii="Times New Roman" w:hAnsi="Times New Roman"/>
          <w:sz w:val="24"/>
          <w:szCs w:val="24"/>
        </w:rPr>
        <w:t>TRYB UDZIELENIA ZAMÓWIENIA</w:t>
      </w:r>
      <w:bookmarkEnd w:id="1"/>
    </w:p>
    <w:p w:rsidR="00797EE7" w:rsidRPr="004138B1" w:rsidRDefault="00797EE7" w:rsidP="00797EE7">
      <w:pPr>
        <w:jc w:val="both"/>
        <w:rPr>
          <w:rFonts w:ascii="Times New Roman" w:hAnsi="Times New Roman"/>
          <w:sz w:val="24"/>
          <w:szCs w:val="24"/>
        </w:rPr>
      </w:pPr>
    </w:p>
    <w:p w:rsidR="00797EE7" w:rsidRPr="004138B1" w:rsidRDefault="00797EE7" w:rsidP="00797EE7">
      <w:pPr>
        <w:autoSpaceDE w:val="0"/>
        <w:autoSpaceDN w:val="0"/>
        <w:adjustRightInd w:val="0"/>
        <w:spacing w:after="0"/>
        <w:jc w:val="both"/>
        <w:rPr>
          <w:rFonts w:ascii="Times New Roman" w:hAnsi="Times New Roman"/>
          <w:sz w:val="24"/>
          <w:szCs w:val="24"/>
        </w:rPr>
      </w:pPr>
      <w:r w:rsidRPr="004138B1">
        <w:rPr>
          <w:rFonts w:ascii="Times New Roman" w:hAnsi="Times New Roman"/>
          <w:sz w:val="24"/>
          <w:szCs w:val="24"/>
        </w:rPr>
        <w:t>Postępowanie prowadzone jest w trybie przetargu nieograniczonego zgodnie z art. 10 ust. 1 oraz art. 39 - 46 ustawy Prawo zam</w:t>
      </w:r>
      <w:r w:rsidR="00DA2C38">
        <w:rPr>
          <w:rFonts w:ascii="Times New Roman" w:hAnsi="Times New Roman"/>
          <w:sz w:val="24"/>
          <w:szCs w:val="24"/>
        </w:rPr>
        <w:t>ówień publicznych (Dz. U. z 2017, poz. 1579 ze</w:t>
      </w:r>
      <w:r w:rsidRPr="004138B1">
        <w:rPr>
          <w:rFonts w:ascii="Times New Roman" w:hAnsi="Times New Roman"/>
          <w:sz w:val="24"/>
          <w:szCs w:val="24"/>
        </w:rPr>
        <w:t> zm.).</w:t>
      </w:r>
    </w:p>
    <w:p w:rsidR="00797EE7" w:rsidRDefault="00797EE7" w:rsidP="00797EE7">
      <w:pPr>
        <w:autoSpaceDE w:val="0"/>
        <w:autoSpaceDN w:val="0"/>
        <w:adjustRightInd w:val="0"/>
        <w:spacing w:after="0"/>
        <w:jc w:val="both"/>
        <w:rPr>
          <w:rFonts w:ascii="Times New Roman" w:hAnsi="Times New Roman"/>
          <w:sz w:val="24"/>
          <w:szCs w:val="24"/>
        </w:rPr>
      </w:pPr>
      <w:r w:rsidRPr="004138B1">
        <w:rPr>
          <w:rFonts w:ascii="Times New Roman" w:hAnsi="Times New Roman"/>
          <w:sz w:val="24"/>
          <w:szCs w:val="24"/>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797EE7" w:rsidRDefault="00797EE7" w:rsidP="00797EE7">
      <w:pPr>
        <w:autoSpaceDE w:val="0"/>
        <w:autoSpaceDN w:val="0"/>
        <w:adjustRightInd w:val="0"/>
        <w:spacing w:after="0"/>
        <w:jc w:val="both"/>
        <w:rPr>
          <w:rFonts w:ascii="Times New Roman" w:hAnsi="Times New Roman"/>
          <w:sz w:val="24"/>
          <w:szCs w:val="24"/>
        </w:rPr>
      </w:pPr>
    </w:p>
    <w:p w:rsidR="00797EE7" w:rsidRPr="003B4D70" w:rsidRDefault="00797EE7" w:rsidP="00797EE7">
      <w:pPr>
        <w:autoSpaceDE w:val="0"/>
        <w:autoSpaceDN w:val="0"/>
        <w:adjustRightInd w:val="0"/>
        <w:spacing w:after="0" w:line="240" w:lineRule="auto"/>
        <w:jc w:val="both"/>
        <w:rPr>
          <w:rFonts w:ascii="Times New Roman" w:hAnsi="Times New Roman"/>
          <w:b/>
          <w:sz w:val="24"/>
          <w:szCs w:val="24"/>
        </w:rPr>
      </w:pPr>
      <w:r w:rsidRPr="003B4D70">
        <w:rPr>
          <w:rFonts w:ascii="Times New Roman" w:hAnsi="Times New Roman"/>
          <w:b/>
          <w:sz w:val="24"/>
          <w:szCs w:val="24"/>
        </w:rPr>
        <w:t>UWAGA:</w:t>
      </w:r>
    </w:p>
    <w:p w:rsidR="00797EE7" w:rsidRPr="004138B1" w:rsidRDefault="00797EE7" w:rsidP="00797EE7">
      <w:pPr>
        <w:autoSpaceDE w:val="0"/>
        <w:autoSpaceDN w:val="0"/>
        <w:adjustRightInd w:val="0"/>
        <w:spacing w:after="0"/>
        <w:jc w:val="both"/>
        <w:rPr>
          <w:rFonts w:ascii="Times New Roman" w:hAnsi="Times New Roman"/>
          <w:sz w:val="24"/>
          <w:szCs w:val="24"/>
        </w:rPr>
      </w:pPr>
      <w:r w:rsidRPr="003B4D70">
        <w:rPr>
          <w:rFonts w:ascii="Times New Roman" w:hAnsi="Times New Roman"/>
          <w:sz w:val="24"/>
          <w:szCs w:val="24"/>
        </w:rPr>
        <w:t>Zamawiający przewiduje możliwość skorzystania w niniejszym postępowaniu z tzw.</w:t>
      </w:r>
      <w:r>
        <w:rPr>
          <w:rFonts w:ascii="Times New Roman" w:hAnsi="Times New Roman"/>
          <w:sz w:val="24"/>
          <w:szCs w:val="24"/>
        </w:rPr>
        <w:t xml:space="preserve"> </w:t>
      </w:r>
      <w:r w:rsidRPr="003B4D70">
        <w:rPr>
          <w:rFonts w:ascii="Times New Roman" w:hAnsi="Times New Roman"/>
          <w:sz w:val="24"/>
          <w:szCs w:val="24"/>
        </w:rPr>
        <w:t>„procedury odwróconej”, w wyniku której najpierw dokonana zostanie ocena ofert a</w:t>
      </w:r>
      <w:r>
        <w:rPr>
          <w:rFonts w:ascii="Times New Roman" w:hAnsi="Times New Roman"/>
          <w:sz w:val="24"/>
          <w:szCs w:val="24"/>
        </w:rPr>
        <w:t> </w:t>
      </w:r>
      <w:r w:rsidRPr="003B4D70">
        <w:rPr>
          <w:rFonts w:ascii="Times New Roman" w:hAnsi="Times New Roman"/>
          <w:sz w:val="24"/>
          <w:szCs w:val="24"/>
        </w:rPr>
        <w:t>następnie zbadane zostanie, czy Wykonawca, którego oferta została oceniona jako</w:t>
      </w:r>
      <w:r>
        <w:rPr>
          <w:rFonts w:ascii="Times New Roman" w:hAnsi="Times New Roman"/>
          <w:sz w:val="24"/>
          <w:szCs w:val="24"/>
        </w:rPr>
        <w:t xml:space="preserve"> </w:t>
      </w:r>
      <w:r w:rsidRPr="003B4D70">
        <w:rPr>
          <w:rFonts w:ascii="Times New Roman" w:hAnsi="Times New Roman"/>
          <w:sz w:val="24"/>
          <w:szCs w:val="24"/>
        </w:rPr>
        <w:t>najkorzystniejsza nie podlega wykluczeniu oraz spełnia warunki udziału w postępowaniu</w:t>
      </w:r>
      <w:r>
        <w:rPr>
          <w:rFonts w:ascii="Times New Roman" w:hAnsi="Times New Roman"/>
          <w:sz w:val="24"/>
          <w:szCs w:val="24"/>
        </w:rPr>
        <w:t xml:space="preserve"> </w:t>
      </w:r>
      <w:r w:rsidRPr="003B4D70">
        <w:rPr>
          <w:rFonts w:ascii="Times New Roman" w:hAnsi="Times New Roman"/>
          <w:sz w:val="24"/>
          <w:szCs w:val="24"/>
        </w:rPr>
        <w:t xml:space="preserve">(art. 24aa ust. 1 ustawy </w:t>
      </w:r>
      <w:proofErr w:type="spellStart"/>
      <w:r w:rsidRPr="003B4D70">
        <w:rPr>
          <w:rFonts w:ascii="Times New Roman" w:hAnsi="Times New Roman"/>
          <w:sz w:val="24"/>
          <w:szCs w:val="24"/>
        </w:rPr>
        <w:t>Pzp</w:t>
      </w:r>
      <w:proofErr w:type="spellEnd"/>
      <w:r w:rsidRPr="003B4D70">
        <w:rPr>
          <w:rFonts w:ascii="Times New Roman" w:hAnsi="Times New Roman"/>
          <w:sz w:val="24"/>
          <w:szCs w:val="24"/>
        </w:rPr>
        <w:t>).</w:t>
      </w:r>
    </w:p>
    <w:p w:rsidR="00797EE7" w:rsidRPr="004138B1" w:rsidRDefault="00797EE7" w:rsidP="00797EE7">
      <w:pPr>
        <w:pStyle w:val="Nagwek1"/>
        <w:numPr>
          <w:ilvl w:val="0"/>
          <w:numId w:val="1"/>
        </w:numPr>
        <w:jc w:val="both"/>
        <w:rPr>
          <w:rFonts w:ascii="Times New Roman" w:hAnsi="Times New Roman"/>
          <w:sz w:val="24"/>
          <w:szCs w:val="24"/>
        </w:rPr>
      </w:pPr>
      <w:bookmarkStart w:id="2" w:name="_Toc486405617"/>
      <w:r w:rsidRPr="004138B1">
        <w:rPr>
          <w:rFonts w:ascii="Times New Roman" w:hAnsi="Times New Roman"/>
          <w:sz w:val="24"/>
          <w:szCs w:val="24"/>
        </w:rPr>
        <w:t>OPIS PRZEDMIOTU ZAMÓWIENIA</w:t>
      </w:r>
      <w:bookmarkEnd w:id="2"/>
    </w:p>
    <w:p w:rsidR="00797EE7" w:rsidRPr="004138B1" w:rsidRDefault="00797EE7" w:rsidP="00797EE7">
      <w:pPr>
        <w:pStyle w:val="Nagwek5"/>
        <w:numPr>
          <w:ilvl w:val="0"/>
          <w:numId w:val="9"/>
        </w:numPr>
        <w:jc w:val="both"/>
        <w:rPr>
          <w:rFonts w:ascii="Times New Roman" w:hAnsi="Times New Roman"/>
          <w:b/>
          <w:color w:val="auto"/>
          <w:sz w:val="24"/>
          <w:szCs w:val="24"/>
        </w:rPr>
      </w:pPr>
      <w:r w:rsidRPr="004138B1">
        <w:rPr>
          <w:rFonts w:ascii="Times New Roman" w:hAnsi="Times New Roman"/>
          <w:b/>
          <w:color w:val="auto"/>
          <w:sz w:val="24"/>
          <w:szCs w:val="24"/>
        </w:rPr>
        <w:t>Nazwa nadana zamówieniu:</w:t>
      </w:r>
    </w:p>
    <w:p w:rsidR="00797EE7" w:rsidRPr="004138B1" w:rsidRDefault="00797EE7" w:rsidP="00797EE7">
      <w:pPr>
        <w:pStyle w:val="Akapitzlist1"/>
        <w:ind w:left="0"/>
        <w:jc w:val="both"/>
        <w:rPr>
          <w:rFonts w:ascii="Times New Roman" w:hAnsi="Times New Roman"/>
          <w:i/>
          <w:sz w:val="24"/>
        </w:rPr>
      </w:pPr>
    </w:p>
    <w:p w:rsidR="00797EE7" w:rsidRDefault="00797EE7" w:rsidP="00797EE7">
      <w:pPr>
        <w:pStyle w:val="Akapitzlist1"/>
        <w:ind w:left="0"/>
        <w:jc w:val="both"/>
        <w:rPr>
          <w:rFonts w:ascii="Times New Roman" w:hAnsi="Times New Roman"/>
          <w:i/>
          <w:sz w:val="24"/>
        </w:rPr>
      </w:pPr>
      <w:r w:rsidRPr="006A6950">
        <w:rPr>
          <w:rFonts w:ascii="Times New Roman" w:hAnsi="Times New Roman"/>
          <w:i/>
          <w:sz w:val="24"/>
        </w:rPr>
        <w:t xml:space="preserve">Przywóz i odwóz uczniów </w:t>
      </w:r>
      <w:r w:rsidR="00B4190D">
        <w:rPr>
          <w:rFonts w:ascii="Times New Roman" w:hAnsi="Times New Roman"/>
          <w:i/>
          <w:sz w:val="24"/>
        </w:rPr>
        <w:t>szkół podstawowych i</w:t>
      </w:r>
      <w:r w:rsidRPr="006A6950">
        <w:rPr>
          <w:rFonts w:ascii="Times New Roman" w:hAnsi="Times New Roman"/>
          <w:i/>
          <w:sz w:val="24"/>
        </w:rPr>
        <w:t> przeds</w:t>
      </w:r>
      <w:r w:rsidR="00672596">
        <w:rPr>
          <w:rFonts w:ascii="Times New Roman" w:hAnsi="Times New Roman"/>
          <w:i/>
          <w:sz w:val="24"/>
        </w:rPr>
        <w:t>zkola</w:t>
      </w:r>
      <w:r w:rsidR="00B4190D">
        <w:rPr>
          <w:rFonts w:ascii="Times New Roman" w:hAnsi="Times New Roman"/>
          <w:i/>
          <w:sz w:val="24"/>
        </w:rPr>
        <w:t xml:space="preserve"> z</w:t>
      </w:r>
      <w:r w:rsidR="00672596">
        <w:rPr>
          <w:rFonts w:ascii="Times New Roman" w:hAnsi="Times New Roman"/>
          <w:i/>
          <w:sz w:val="24"/>
        </w:rPr>
        <w:t xml:space="preserve"> terenu Gminy Wielgie</w:t>
      </w:r>
      <w:r>
        <w:rPr>
          <w:rFonts w:ascii="Times New Roman" w:hAnsi="Times New Roman"/>
          <w:i/>
          <w:sz w:val="24"/>
        </w:rPr>
        <w:t xml:space="preserve"> w </w:t>
      </w:r>
      <w:r w:rsidRPr="006A6950">
        <w:rPr>
          <w:rFonts w:ascii="Times New Roman" w:hAnsi="Times New Roman"/>
          <w:i/>
          <w:sz w:val="24"/>
        </w:rPr>
        <w:t>roku szkolnym 201</w:t>
      </w:r>
      <w:r w:rsidR="00B4190D">
        <w:rPr>
          <w:rFonts w:ascii="Times New Roman" w:hAnsi="Times New Roman"/>
          <w:i/>
          <w:sz w:val="24"/>
        </w:rPr>
        <w:t>9/2020</w:t>
      </w:r>
      <w:r>
        <w:rPr>
          <w:rFonts w:ascii="Times New Roman" w:hAnsi="Times New Roman"/>
          <w:i/>
          <w:sz w:val="24"/>
        </w:rPr>
        <w:t xml:space="preserve"> </w:t>
      </w:r>
      <w:r w:rsidRPr="006A6950">
        <w:rPr>
          <w:rFonts w:ascii="Times New Roman" w:hAnsi="Times New Roman"/>
          <w:i/>
          <w:sz w:val="24"/>
        </w:rPr>
        <w:t>na podstawie biletów miesięcznych wystawionych przez Wykonawcę autobusami Wykonawcy</w:t>
      </w:r>
      <w:r>
        <w:rPr>
          <w:rFonts w:ascii="Times New Roman" w:hAnsi="Times New Roman"/>
          <w:i/>
          <w:sz w:val="24"/>
        </w:rPr>
        <w:t>.</w:t>
      </w:r>
    </w:p>
    <w:p w:rsidR="00797EE7" w:rsidRDefault="00797EE7" w:rsidP="00797EE7">
      <w:pPr>
        <w:pStyle w:val="Nagwek5"/>
        <w:numPr>
          <w:ilvl w:val="0"/>
          <w:numId w:val="9"/>
        </w:numPr>
        <w:jc w:val="both"/>
        <w:rPr>
          <w:rFonts w:ascii="Times New Roman" w:hAnsi="Times New Roman"/>
          <w:b/>
          <w:color w:val="auto"/>
          <w:sz w:val="24"/>
          <w:szCs w:val="24"/>
        </w:rPr>
      </w:pPr>
      <w:r w:rsidRPr="004138B1">
        <w:rPr>
          <w:rFonts w:ascii="Times New Roman" w:hAnsi="Times New Roman"/>
          <w:b/>
          <w:color w:val="auto"/>
          <w:sz w:val="24"/>
          <w:szCs w:val="24"/>
        </w:rPr>
        <w:t>Opis przedmiotu zamówienia:</w:t>
      </w:r>
    </w:p>
    <w:p w:rsidR="00797EE7" w:rsidRDefault="00797EE7" w:rsidP="00797EE7">
      <w:pPr>
        <w:pStyle w:val="NormalnyWeb"/>
        <w:ind w:left="0"/>
        <w:jc w:val="both"/>
      </w:pPr>
      <w:r>
        <w:t>Przedmiotem zamówienia jest p</w:t>
      </w:r>
      <w:r w:rsidRPr="00CE0855">
        <w:t xml:space="preserve">rzywóz i odwóz uczniów </w:t>
      </w:r>
      <w:r w:rsidR="00690605">
        <w:t>szkół podstawowych,</w:t>
      </w:r>
      <w:r>
        <w:t> </w:t>
      </w:r>
      <w:r w:rsidRPr="00CE0855">
        <w:t>prze</w:t>
      </w:r>
      <w:r w:rsidR="00672596">
        <w:t>dszkola</w:t>
      </w:r>
      <w:r w:rsidR="00690605">
        <w:t xml:space="preserve"> i gimnazjum</w:t>
      </w:r>
      <w:r w:rsidR="00672596">
        <w:t xml:space="preserve"> z terenu Gminy Wielgie</w:t>
      </w:r>
      <w:r w:rsidRPr="00CE0855">
        <w:t xml:space="preserve"> w roku szkolnym 201</w:t>
      </w:r>
      <w:r w:rsidR="00B4190D">
        <w:t>9/2020</w:t>
      </w:r>
      <w:r>
        <w:t xml:space="preserve"> </w:t>
      </w:r>
      <w:r w:rsidRPr="00CE0855">
        <w:t>na podstawie biletów miesięcznych wystawionych przez Wykonawcę autobusami Wykonawcy. Wykonawca zapewni bezpłatny przejazd opiekunom dowozu. Wykonawca zapewni, że przywóz uczniów do szkół rozpoczynać się będzie n</w:t>
      </w:r>
      <w:r>
        <w:t xml:space="preserve">ie wcześniej niż o godz. </w:t>
      </w:r>
      <w:r w:rsidR="00672596">
        <w:rPr>
          <w:b/>
        </w:rPr>
        <w:t>6:3</w:t>
      </w:r>
      <w:r w:rsidRPr="00672596">
        <w:rPr>
          <w:b/>
        </w:rPr>
        <w:t>0</w:t>
      </w:r>
      <w:r>
        <w:t xml:space="preserve"> z </w:t>
      </w:r>
      <w:r w:rsidRPr="00CE0855">
        <w:t xml:space="preserve">przystanków na </w:t>
      </w:r>
      <w:r w:rsidRPr="00CE0855">
        <w:lastRenderedPageBreak/>
        <w:t>poszczególnych trasach. Wszystkie dzieci, które rozpoczynają zajęcia lekcyjne muszą być przywiezione do poszczegól</w:t>
      </w:r>
      <w:r w:rsidR="000B727E">
        <w:t>nych szkół wg rozkładu uzgodnionego z dyrektorami szkół</w:t>
      </w:r>
      <w:r w:rsidRPr="00CE0855">
        <w:t xml:space="preserve">. </w:t>
      </w:r>
      <w:r w:rsidR="001D5E04" w:rsidRPr="001D5E04">
        <w:t>Wykonawca zapewni odwóz uczniów po zakończeniu zajęć lekcyjnych z każdej z placówek. Godziny odwozu zostaną ustalone w porozumieniu z dyrektorami szkół</w:t>
      </w:r>
      <w:r w:rsidR="001D5E04">
        <w:t xml:space="preserve">. </w:t>
      </w:r>
      <w:r w:rsidRPr="00CE0855">
        <w:t>Wykonawca powinien zapewnić pojazdy dostosowane do przewozu dzieci</w:t>
      </w:r>
      <w:r>
        <w:t>, posiadające</w:t>
      </w:r>
      <w:r w:rsidRPr="00141813">
        <w:t xml:space="preserve"> aktualne badania techniczne, </w:t>
      </w:r>
      <w:r>
        <w:t xml:space="preserve">których </w:t>
      </w:r>
      <w:r w:rsidRPr="00141813">
        <w:t xml:space="preserve">stan techniczny </w:t>
      </w:r>
      <w:r>
        <w:t>spełnia</w:t>
      </w:r>
      <w:r w:rsidRPr="00141813">
        <w:t xml:space="preserve"> wymagania </w:t>
      </w:r>
      <w:r>
        <w:t>określone w</w:t>
      </w:r>
      <w:r w:rsidRPr="00141813">
        <w:t> rozporządzeni</w:t>
      </w:r>
      <w:r>
        <w:t>u</w:t>
      </w:r>
      <w:r w:rsidRPr="00141813">
        <w:t xml:space="preserve"> Ministra Infrastruktury z dnia 31.12.2002 r. w sprawie warunków technicznych pojazdów oraz zakresu ich niezbędnego wyposażenia (</w:t>
      </w:r>
      <w:bookmarkStart w:id="3" w:name="listIco"/>
      <w:bookmarkEnd w:id="3"/>
      <w:r>
        <w:t xml:space="preserve">Dz.U.2016.2022 </w:t>
      </w:r>
      <w:proofErr w:type="spellStart"/>
      <w:r>
        <w:t>t.j</w:t>
      </w:r>
      <w:proofErr w:type="spellEnd"/>
      <w:r>
        <w:t xml:space="preserve"> </w:t>
      </w:r>
      <w:r w:rsidRPr="00141813">
        <w:t>ze zm.). Wszystkie pojazdy muszą posiadać ubezpieczenie OC oraz ubezpieczenie NNW.</w:t>
      </w:r>
    </w:p>
    <w:p w:rsidR="00797EE7" w:rsidRDefault="00797EE7" w:rsidP="00797EE7">
      <w:pPr>
        <w:pStyle w:val="Nagwek5"/>
        <w:jc w:val="both"/>
        <w:rPr>
          <w:rFonts w:ascii="Times New Roman" w:hAnsi="Times New Roman"/>
          <w:color w:val="auto"/>
          <w:sz w:val="24"/>
          <w:szCs w:val="24"/>
        </w:rPr>
      </w:pPr>
      <w:r w:rsidRPr="00CE0855">
        <w:rPr>
          <w:rFonts w:ascii="Times New Roman" w:hAnsi="Times New Roman"/>
          <w:color w:val="auto"/>
          <w:sz w:val="24"/>
          <w:szCs w:val="24"/>
        </w:rPr>
        <w:t>Zamawiający ustali z Wykonawcą szczegółowy rozkład i trasy</w:t>
      </w:r>
      <w:r w:rsidRPr="00D31EC7">
        <w:rPr>
          <w:rFonts w:ascii="Times New Roman" w:hAnsi="Times New Roman"/>
          <w:color w:val="auto"/>
          <w:sz w:val="24"/>
          <w:szCs w:val="24"/>
        </w:rPr>
        <w:t xml:space="preserve"> przewozów</w:t>
      </w:r>
      <w:r w:rsidRPr="00CE0855">
        <w:rPr>
          <w:rFonts w:ascii="Times New Roman" w:hAnsi="Times New Roman"/>
          <w:color w:val="auto"/>
          <w:sz w:val="24"/>
          <w:szCs w:val="24"/>
        </w:rPr>
        <w:t xml:space="preserve">. </w:t>
      </w:r>
      <w:r>
        <w:rPr>
          <w:rFonts w:ascii="Times New Roman" w:hAnsi="Times New Roman"/>
          <w:color w:val="auto"/>
          <w:sz w:val="24"/>
          <w:szCs w:val="24"/>
        </w:rPr>
        <w:t>Zakres zamówienia obejmuje wykonanie</w:t>
      </w:r>
      <w:r w:rsidRPr="00CE0855">
        <w:rPr>
          <w:rFonts w:ascii="Times New Roman" w:hAnsi="Times New Roman"/>
          <w:color w:val="auto"/>
          <w:sz w:val="24"/>
          <w:szCs w:val="24"/>
        </w:rPr>
        <w:t xml:space="preserve"> </w:t>
      </w:r>
      <w:r>
        <w:rPr>
          <w:rFonts w:ascii="Times New Roman" w:hAnsi="Times New Roman"/>
          <w:color w:val="auto"/>
          <w:sz w:val="24"/>
          <w:szCs w:val="24"/>
        </w:rPr>
        <w:t xml:space="preserve">w dni nauki szkolnej </w:t>
      </w:r>
      <w:r w:rsidRPr="00CE0855">
        <w:rPr>
          <w:rFonts w:ascii="Times New Roman" w:hAnsi="Times New Roman"/>
          <w:color w:val="auto"/>
          <w:sz w:val="24"/>
          <w:szCs w:val="24"/>
        </w:rPr>
        <w:t>przyw</w:t>
      </w:r>
      <w:r>
        <w:rPr>
          <w:rFonts w:ascii="Times New Roman" w:hAnsi="Times New Roman"/>
          <w:color w:val="auto"/>
          <w:sz w:val="24"/>
          <w:szCs w:val="24"/>
        </w:rPr>
        <w:t>o</w:t>
      </w:r>
      <w:r w:rsidRPr="00CE0855">
        <w:rPr>
          <w:rFonts w:ascii="Times New Roman" w:hAnsi="Times New Roman"/>
          <w:color w:val="auto"/>
          <w:sz w:val="24"/>
          <w:szCs w:val="24"/>
        </w:rPr>
        <w:t>z</w:t>
      </w:r>
      <w:r>
        <w:rPr>
          <w:rFonts w:ascii="Times New Roman" w:hAnsi="Times New Roman"/>
          <w:color w:val="auto"/>
          <w:sz w:val="24"/>
          <w:szCs w:val="24"/>
        </w:rPr>
        <w:t>u</w:t>
      </w:r>
      <w:r w:rsidRPr="00CE0855">
        <w:rPr>
          <w:rFonts w:ascii="Times New Roman" w:hAnsi="Times New Roman"/>
          <w:color w:val="auto"/>
          <w:sz w:val="24"/>
          <w:szCs w:val="24"/>
        </w:rPr>
        <w:t xml:space="preserve"> i </w:t>
      </w:r>
      <w:r w:rsidR="00690605">
        <w:rPr>
          <w:rFonts w:ascii="Times New Roman" w:hAnsi="Times New Roman"/>
          <w:color w:val="auto"/>
          <w:sz w:val="24"/>
          <w:szCs w:val="24"/>
        </w:rPr>
        <w:t>odwozu</w:t>
      </w:r>
      <w:r w:rsidRPr="00CE0855">
        <w:rPr>
          <w:rFonts w:ascii="Times New Roman" w:hAnsi="Times New Roman"/>
          <w:color w:val="auto"/>
          <w:sz w:val="24"/>
          <w:szCs w:val="24"/>
        </w:rPr>
        <w:t xml:space="preserve"> uczniów po zako</w:t>
      </w:r>
      <w:r>
        <w:rPr>
          <w:rFonts w:ascii="Times New Roman" w:hAnsi="Times New Roman"/>
          <w:color w:val="auto"/>
          <w:sz w:val="24"/>
          <w:szCs w:val="24"/>
        </w:rPr>
        <w:t>ńczeniu zajęć z każdej placówki.</w:t>
      </w:r>
    </w:p>
    <w:p w:rsidR="00797EE7" w:rsidRPr="00D21BDB" w:rsidRDefault="00797EE7" w:rsidP="00797EE7">
      <w:pPr>
        <w:pStyle w:val="Default"/>
        <w:suppressAutoHyphens w:val="0"/>
        <w:autoSpaceDN w:val="0"/>
        <w:adjustRightInd w:val="0"/>
        <w:jc w:val="both"/>
        <w:rPr>
          <w:color w:val="auto"/>
        </w:rPr>
      </w:pPr>
      <w:r w:rsidRPr="00CE0855">
        <w:rPr>
          <w:color w:val="auto"/>
        </w:rPr>
        <w:t>W przypadku zmiany org</w:t>
      </w:r>
      <w:r>
        <w:rPr>
          <w:color w:val="auto"/>
        </w:rPr>
        <w:t>anizacji zajęć Wykonawca zostanie</w:t>
      </w:r>
      <w:r w:rsidRPr="00CE0855">
        <w:rPr>
          <w:color w:val="auto"/>
        </w:rPr>
        <w:t xml:space="preserve"> p</w:t>
      </w:r>
      <w:r>
        <w:rPr>
          <w:color w:val="auto"/>
        </w:rPr>
        <w:t>owiadomiony przez Zamawiającego</w:t>
      </w:r>
      <w:r w:rsidRPr="00CE0855">
        <w:rPr>
          <w:color w:val="auto"/>
        </w:rPr>
        <w:t xml:space="preserve"> o zmianie te</w:t>
      </w:r>
      <w:r w:rsidR="005920B4">
        <w:rPr>
          <w:color w:val="auto"/>
        </w:rPr>
        <w:t>rminu dowozu lub odwozu uczniów w związku z</w:t>
      </w:r>
      <w:r w:rsidR="005920B4" w:rsidRPr="005920B4">
        <w:rPr>
          <w:color w:val="auto"/>
        </w:rPr>
        <w:t xml:space="preserve"> konieczności</w:t>
      </w:r>
      <w:r w:rsidR="005920B4">
        <w:rPr>
          <w:color w:val="auto"/>
        </w:rPr>
        <w:t>ą</w:t>
      </w:r>
      <w:r w:rsidR="005920B4" w:rsidRPr="005920B4">
        <w:rPr>
          <w:color w:val="auto"/>
        </w:rPr>
        <w:t xml:space="preserve"> zmiany rozkładu  jazdy</w:t>
      </w:r>
    </w:p>
    <w:p w:rsidR="00797EE7" w:rsidRDefault="00797EE7" w:rsidP="00797EE7">
      <w:pPr>
        <w:jc w:val="both"/>
      </w:pPr>
    </w:p>
    <w:p w:rsidR="00797EE7" w:rsidRDefault="00797EE7" w:rsidP="00797EE7">
      <w:pPr>
        <w:jc w:val="both"/>
        <w:rPr>
          <w:rFonts w:ascii="Times New Roman" w:hAnsi="Times New Roman"/>
          <w:sz w:val="24"/>
          <w:szCs w:val="24"/>
        </w:rPr>
      </w:pPr>
      <w:r>
        <w:rPr>
          <w:rFonts w:ascii="Times New Roman" w:hAnsi="Times New Roman"/>
          <w:sz w:val="24"/>
          <w:szCs w:val="24"/>
        </w:rPr>
        <w:t>Wykaz placówek oświatowych, do których dowożeni będą uczniowie:</w:t>
      </w:r>
    </w:p>
    <w:p w:rsidR="00797EE7" w:rsidRPr="003B4D70" w:rsidRDefault="00797EE7" w:rsidP="00797EE7">
      <w:pPr>
        <w:pStyle w:val="NormalnyWeb"/>
        <w:widowControl w:val="0"/>
        <w:numPr>
          <w:ilvl w:val="0"/>
          <w:numId w:val="33"/>
        </w:numPr>
        <w:tabs>
          <w:tab w:val="left" w:pos="720"/>
        </w:tabs>
        <w:suppressAutoHyphens/>
        <w:autoSpaceDE w:val="0"/>
        <w:spacing w:before="20" w:after="20"/>
        <w:jc w:val="both"/>
      </w:pPr>
      <w:r w:rsidRPr="003B4D70">
        <w:t xml:space="preserve">Szkoła Podstawowa w </w:t>
      </w:r>
      <w:r w:rsidR="00672596">
        <w:t>Czarnem</w:t>
      </w:r>
      <w:r>
        <w:t>.</w:t>
      </w:r>
    </w:p>
    <w:p w:rsidR="00797EE7" w:rsidRPr="003B4D70" w:rsidRDefault="00672596" w:rsidP="00797EE7">
      <w:pPr>
        <w:pStyle w:val="NormalnyWeb"/>
        <w:widowControl w:val="0"/>
        <w:numPr>
          <w:ilvl w:val="0"/>
          <w:numId w:val="33"/>
        </w:numPr>
        <w:tabs>
          <w:tab w:val="left" w:pos="720"/>
        </w:tabs>
        <w:suppressAutoHyphens/>
        <w:autoSpaceDE w:val="0"/>
        <w:spacing w:before="20" w:after="20"/>
        <w:jc w:val="both"/>
      </w:pPr>
      <w:r>
        <w:t>Szkoła Podstawowa w Zadusznikach</w:t>
      </w:r>
      <w:r w:rsidR="00797EE7">
        <w:t>.</w:t>
      </w:r>
    </w:p>
    <w:p w:rsidR="00797EE7" w:rsidRPr="003B4D70" w:rsidRDefault="00672596" w:rsidP="00797EE7">
      <w:pPr>
        <w:pStyle w:val="NormalnyWeb"/>
        <w:widowControl w:val="0"/>
        <w:numPr>
          <w:ilvl w:val="0"/>
          <w:numId w:val="33"/>
        </w:numPr>
        <w:tabs>
          <w:tab w:val="left" w:pos="720"/>
        </w:tabs>
        <w:suppressAutoHyphens/>
        <w:autoSpaceDE w:val="0"/>
        <w:spacing w:before="20" w:after="20"/>
        <w:jc w:val="both"/>
      </w:pPr>
      <w:r>
        <w:t>Zespół Placówek Oświatowych w Wielgiem</w:t>
      </w:r>
      <w:r w:rsidR="00797EE7">
        <w:t>.</w:t>
      </w:r>
    </w:p>
    <w:p w:rsidR="00797EE7" w:rsidRDefault="00797EE7" w:rsidP="00797EE7">
      <w:pPr>
        <w:jc w:val="both"/>
        <w:rPr>
          <w:rFonts w:ascii="Times New Roman" w:hAnsi="Times New Roman"/>
          <w:lang w:eastAsia="ar-SA"/>
        </w:rPr>
      </w:pPr>
    </w:p>
    <w:p w:rsidR="00797EE7" w:rsidRPr="00D21BDB" w:rsidRDefault="00797EE7" w:rsidP="00797EE7">
      <w:pPr>
        <w:pStyle w:val="NormalnyWeb"/>
        <w:ind w:left="0"/>
        <w:jc w:val="both"/>
      </w:pPr>
      <w:r w:rsidRPr="00D21BDB">
        <w:t>Wykonawca we własnym zakresie zobowiązany jest zapewnić kierowanie autobusami</w:t>
      </w:r>
      <w:r>
        <w:t xml:space="preserve"> przez </w:t>
      </w:r>
      <w:r w:rsidRPr="00D21BDB">
        <w:t xml:space="preserve">osoby, posiadające kwalifikacje zawodowe do kierowania autobusami i przeszkolenie uprawniające do przewozu osób, zgodnie z wymaganiami określonymi w przepisach ustawy z dnia 6 września 2001r. o transporcie drogowym (j.t. </w:t>
      </w:r>
      <w:r>
        <w:t xml:space="preserve">Dz.U.2016.1907 </w:t>
      </w:r>
      <w:proofErr w:type="spellStart"/>
      <w:r>
        <w:t>t.j</w:t>
      </w:r>
      <w:proofErr w:type="spellEnd"/>
      <w:r>
        <w:t>.  </w:t>
      </w:r>
      <w:r w:rsidRPr="00D21BDB">
        <w:t xml:space="preserve"> z </w:t>
      </w:r>
      <w:proofErr w:type="spellStart"/>
      <w:r w:rsidRPr="00D21BDB">
        <w:t>późn</w:t>
      </w:r>
      <w:proofErr w:type="spellEnd"/>
      <w:r w:rsidRPr="00D21BDB">
        <w:t xml:space="preserve">. zm.), przepisach ustawy z dnia 20 czerwca 1997 r. - Prawo o ruchu drogowym (j.t. </w:t>
      </w:r>
      <w:r>
        <w:t xml:space="preserve">Dz.U.2017.128 </w:t>
      </w:r>
      <w:proofErr w:type="spellStart"/>
      <w:r>
        <w:t>t.j</w:t>
      </w:r>
      <w:proofErr w:type="spellEnd"/>
      <w:r>
        <w:t>. z dnia 2017.01.20)</w:t>
      </w:r>
      <w:r w:rsidRPr="00D21BDB">
        <w:t xml:space="preserve"> oraz w innych przepisach określających wymagania w stosunku do kierowców.</w:t>
      </w:r>
    </w:p>
    <w:p w:rsidR="00797EE7" w:rsidRDefault="00797EE7" w:rsidP="00797EE7">
      <w:pPr>
        <w:jc w:val="both"/>
        <w:rPr>
          <w:rFonts w:ascii="Times New Roman" w:hAnsi="Times New Roman"/>
          <w:lang w:eastAsia="ar-SA"/>
        </w:rPr>
      </w:pPr>
    </w:p>
    <w:p w:rsidR="00797EE7" w:rsidRPr="00D21BDB" w:rsidRDefault="00797EE7" w:rsidP="00797EE7">
      <w:pPr>
        <w:pStyle w:val="Default"/>
        <w:suppressAutoHyphens w:val="0"/>
        <w:autoSpaceDN w:val="0"/>
        <w:adjustRightInd w:val="0"/>
        <w:jc w:val="both"/>
        <w:rPr>
          <w:color w:val="auto"/>
          <w:lang w:eastAsia="pl-PL"/>
        </w:rPr>
      </w:pPr>
      <w:r w:rsidRPr="00D21BDB">
        <w:rPr>
          <w:color w:val="auto"/>
          <w:lang w:eastAsia="pl-PL"/>
        </w:rPr>
        <w:t>Wykonawca zobowiązany będzie w trakcie realizacji niniejszego zamówienia posiadać ubezpieczenie od odpowiedzialności cywilnej za szkody i następstwa nieszczęśliwych wypadków podczas wykonywania przedmiotu zamówienia.</w:t>
      </w:r>
    </w:p>
    <w:p w:rsidR="00797EE7" w:rsidRPr="004138B1" w:rsidRDefault="00797EE7" w:rsidP="00797EE7">
      <w:pPr>
        <w:jc w:val="both"/>
        <w:rPr>
          <w:rFonts w:ascii="Times New Roman" w:hAnsi="Times New Roman"/>
          <w:lang w:eastAsia="ar-SA"/>
        </w:rPr>
      </w:pPr>
    </w:p>
    <w:p w:rsidR="00797EE7" w:rsidRPr="004138B1" w:rsidRDefault="00797EE7" w:rsidP="00797EE7">
      <w:pPr>
        <w:pStyle w:val="Stopka"/>
        <w:tabs>
          <w:tab w:val="clear" w:pos="4536"/>
        </w:tabs>
        <w:suppressAutoHyphens/>
        <w:overflowPunct w:val="0"/>
        <w:autoSpaceDE w:val="0"/>
        <w:spacing w:after="0"/>
        <w:jc w:val="both"/>
        <w:textAlignment w:val="baseline"/>
        <w:rPr>
          <w:rFonts w:ascii="Times New Roman" w:hAnsi="Times New Roman"/>
          <w:sz w:val="24"/>
          <w:szCs w:val="24"/>
        </w:rPr>
      </w:pPr>
      <w:r w:rsidRPr="004138B1">
        <w:rPr>
          <w:rFonts w:ascii="Times New Roman" w:hAnsi="Times New Roman"/>
          <w:sz w:val="24"/>
          <w:szCs w:val="24"/>
        </w:rPr>
        <w:t xml:space="preserve">Wykonawca zobowiązany jest zrealizować zamówienie na zasadach i warunkach opisanych we wzorze umowy, stanowiącym załącznik nr </w:t>
      </w:r>
      <w:r w:rsidRPr="00B87224">
        <w:rPr>
          <w:rFonts w:ascii="Times New Roman" w:hAnsi="Times New Roman"/>
          <w:sz w:val="24"/>
          <w:szCs w:val="24"/>
        </w:rPr>
        <w:t>5</w:t>
      </w:r>
      <w:r w:rsidRPr="004138B1">
        <w:rPr>
          <w:rFonts w:ascii="Times New Roman" w:hAnsi="Times New Roman"/>
          <w:sz w:val="24"/>
          <w:szCs w:val="24"/>
        </w:rPr>
        <w:t xml:space="preserve"> do SIWZ.</w:t>
      </w:r>
    </w:p>
    <w:p w:rsidR="00797EE7" w:rsidRDefault="00797EE7" w:rsidP="00797EE7">
      <w:pPr>
        <w:jc w:val="both"/>
      </w:pPr>
    </w:p>
    <w:p w:rsidR="00797EE7" w:rsidRDefault="00797EE7" w:rsidP="00797EE7">
      <w:pPr>
        <w:pStyle w:val="Nagwek5"/>
        <w:numPr>
          <w:ilvl w:val="0"/>
          <w:numId w:val="9"/>
        </w:numPr>
        <w:jc w:val="both"/>
        <w:rPr>
          <w:rFonts w:ascii="Times New Roman" w:hAnsi="Times New Roman"/>
          <w:b/>
          <w:color w:val="auto"/>
          <w:sz w:val="24"/>
          <w:szCs w:val="24"/>
        </w:rPr>
      </w:pPr>
      <w:r>
        <w:rPr>
          <w:rFonts w:ascii="Times New Roman" w:hAnsi="Times New Roman"/>
          <w:b/>
          <w:color w:val="auto"/>
          <w:sz w:val="24"/>
          <w:szCs w:val="24"/>
        </w:rPr>
        <w:t>Szczegółowy o</w:t>
      </w:r>
      <w:r w:rsidRPr="004138B1">
        <w:rPr>
          <w:rFonts w:ascii="Times New Roman" w:hAnsi="Times New Roman"/>
          <w:b/>
          <w:color w:val="auto"/>
          <w:sz w:val="24"/>
          <w:szCs w:val="24"/>
        </w:rPr>
        <w:t>pis przedmiotu zamówienia:</w:t>
      </w:r>
    </w:p>
    <w:p w:rsidR="00797EE7" w:rsidRDefault="00797EE7" w:rsidP="00797EE7">
      <w:pPr>
        <w:jc w:val="both"/>
        <w:rPr>
          <w:rFonts w:ascii="Times New Roman" w:hAnsi="Times New Roman"/>
          <w:sz w:val="24"/>
          <w:szCs w:val="24"/>
        </w:rPr>
      </w:pPr>
      <w:r w:rsidRPr="006C1D53">
        <w:rPr>
          <w:rFonts w:ascii="Times New Roman" w:hAnsi="Times New Roman"/>
          <w:sz w:val="24"/>
          <w:szCs w:val="24"/>
        </w:rPr>
        <w:t>Prognozowana ilość przewożonyc</w:t>
      </w:r>
      <w:r w:rsidR="00672596">
        <w:rPr>
          <w:rFonts w:ascii="Times New Roman" w:hAnsi="Times New Roman"/>
          <w:sz w:val="24"/>
          <w:szCs w:val="24"/>
        </w:rPr>
        <w:t>h uczniów z terenu gminy Wielgie</w:t>
      </w:r>
      <w:r w:rsidRPr="006C1D53">
        <w:rPr>
          <w:rFonts w:ascii="Times New Roman" w:hAnsi="Times New Roman"/>
          <w:sz w:val="24"/>
          <w:szCs w:val="24"/>
        </w:rPr>
        <w:t xml:space="preserve"> na poszczególn</w:t>
      </w:r>
      <w:r w:rsidR="00B22020">
        <w:rPr>
          <w:rFonts w:ascii="Times New Roman" w:hAnsi="Times New Roman"/>
          <w:sz w:val="24"/>
          <w:szCs w:val="24"/>
        </w:rPr>
        <w:t>ych trasach w roku szkolnym 2019/2020</w:t>
      </w:r>
      <w:r w:rsidRPr="006C1D53">
        <w:rPr>
          <w:rFonts w:ascii="Times New Roman" w:hAnsi="Times New Roman"/>
          <w:sz w:val="24"/>
          <w:szCs w:val="24"/>
        </w:rPr>
        <w:t xml:space="preserve"> wynosi:</w:t>
      </w:r>
    </w:p>
    <w:p w:rsidR="00DF79FF" w:rsidRDefault="00DF79FF" w:rsidP="00DF79FF">
      <w:pPr>
        <w:spacing w:after="160" w:line="256" w:lineRule="auto"/>
        <w:rPr>
          <w:rFonts w:eastAsia="Calibri"/>
          <w:lang w:eastAsia="en-US"/>
        </w:rPr>
      </w:pPr>
    </w:p>
    <w:p w:rsidR="00DF79FF" w:rsidRDefault="00DF79FF" w:rsidP="00DF79FF">
      <w:pPr>
        <w:spacing w:after="160" w:line="256" w:lineRule="auto"/>
        <w:rPr>
          <w:rFonts w:eastAsia="Calibri"/>
          <w:lang w:eastAsia="en-US"/>
        </w:rPr>
      </w:pPr>
    </w:p>
    <w:p w:rsidR="00DF79FF" w:rsidRPr="00C465D9" w:rsidRDefault="00DF79FF" w:rsidP="00DF79FF">
      <w:pPr>
        <w:spacing w:after="160" w:line="256" w:lineRule="auto"/>
        <w:rPr>
          <w:rFonts w:eastAsia="Calibri"/>
          <w:lang w:eastAsia="en-US"/>
        </w:rPr>
      </w:pP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lastRenderedPageBreak/>
        <w:t>Prognozowana liczba uczniów dojeżdżających do szkół w roku szkolnym 2019/2020:</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color w:val="000000"/>
          <w:sz w:val="24"/>
          <w:szCs w:val="24"/>
          <w:lang w:bidi="pl-PL"/>
        </w:rPr>
        <w:t>Szkoła Podstawowa w Wielgiem:</w:t>
      </w:r>
      <w:r w:rsidRPr="00D128B8">
        <w:rPr>
          <w:rFonts w:ascii="Times New Roman" w:hAnsi="Times New Roman" w:cs="Tahoma"/>
          <w:b/>
          <w:color w:val="000000"/>
          <w:sz w:val="24"/>
          <w:szCs w:val="24"/>
          <w:lang w:bidi="pl-PL"/>
        </w:rPr>
        <w:t xml:space="preserve">      251</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color w:val="000000"/>
          <w:sz w:val="24"/>
          <w:szCs w:val="24"/>
          <w:lang w:bidi="pl-PL"/>
        </w:rPr>
        <w:t>Szkoła Podstawowa w Zadusznikach:</w:t>
      </w:r>
      <w:r w:rsidRPr="00D128B8">
        <w:rPr>
          <w:rFonts w:ascii="Times New Roman" w:hAnsi="Times New Roman" w:cs="Tahoma"/>
          <w:b/>
          <w:color w:val="000000"/>
          <w:sz w:val="24"/>
          <w:szCs w:val="24"/>
          <w:lang w:bidi="pl-PL"/>
        </w:rPr>
        <w:t xml:space="preserve"> 69</w:t>
      </w:r>
    </w:p>
    <w:p w:rsidR="00B4190D" w:rsidRPr="00D128B8" w:rsidRDefault="00B4190D" w:rsidP="00B4190D">
      <w:pPr>
        <w:jc w:val="both"/>
        <w:rPr>
          <w:rFonts w:ascii="Times New Roman" w:hAnsi="Times New Roman" w:cs="Tahoma"/>
          <w:b/>
          <w:color w:val="000000"/>
          <w:sz w:val="24"/>
          <w:szCs w:val="24"/>
          <w:u w:val="single"/>
          <w:lang w:bidi="pl-PL"/>
        </w:rPr>
      </w:pPr>
      <w:r w:rsidRPr="00D128B8">
        <w:rPr>
          <w:rFonts w:ascii="Times New Roman" w:hAnsi="Times New Roman" w:cs="Tahoma"/>
          <w:color w:val="000000"/>
          <w:sz w:val="24"/>
          <w:szCs w:val="24"/>
          <w:lang w:bidi="pl-PL"/>
        </w:rPr>
        <w:t>Szkoła Podstawowa w Czarnem:</w:t>
      </w:r>
      <w:r w:rsidRPr="00D128B8">
        <w:rPr>
          <w:rFonts w:ascii="Times New Roman" w:hAnsi="Times New Roman" w:cs="Tahoma"/>
          <w:b/>
          <w:color w:val="000000"/>
          <w:sz w:val="24"/>
          <w:szCs w:val="24"/>
          <w:lang w:bidi="pl-PL"/>
        </w:rPr>
        <w:t xml:space="preserve">         </w:t>
      </w:r>
      <w:r w:rsidRPr="00D128B8">
        <w:rPr>
          <w:rFonts w:ascii="Times New Roman" w:hAnsi="Times New Roman" w:cs="Tahoma"/>
          <w:b/>
          <w:color w:val="000000"/>
          <w:sz w:val="24"/>
          <w:szCs w:val="24"/>
          <w:u w:val="single"/>
          <w:lang w:bidi="pl-PL"/>
        </w:rPr>
        <w:t>77</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 xml:space="preserve">                                           RAZEM:        397</w:t>
      </w:r>
    </w:p>
    <w:p w:rsidR="00B4190D" w:rsidRPr="00D128B8" w:rsidRDefault="00B4190D" w:rsidP="00B4190D">
      <w:pPr>
        <w:jc w:val="both"/>
        <w:rPr>
          <w:rFonts w:ascii="Times New Roman" w:hAnsi="Times New Roman" w:cs="Tahoma"/>
          <w:b/>
          <w:color w:val="000000"/>
          <w:sz w:val="24"/>
          <w:szCs w:val="24"/>
          <w:lang w:bidi="pl-PL"/>
        </w:rPr>
      </w:pP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Przyjazdy Szkoła Wielgie: godziny i przystanki (27km)</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6300" w:type="dxa"/>
        <w:tblLook w:val="04A0" w:firstRow="1" w:lastRow="0" w:firstColumn="1" w:lastColumn="0" w:noHBand="0" w:noVBand="1"/>
      </w:tblPr>
      <w:tblGrid>
        <w:gridCol w:w="682"/>
        <w:gridCol w:w="4183"/>
        <w:gridCol w:w="1435"/>
      </w:tblGrid>
      <w:tr w:rsidR="00B4190D" w:rsidRPr="00D128B8" w:rsidTr="00B4190D">
        <w:tc>
          <w:tcPr>
            <w:tcW w:w="682" w:type="dxa"/>
          </w:tcPr>
          <w:p w:rsidR="00B4190D" w:rsidRPr="00D128B8" w:rsidRDefault="00B4190D" w:rsidP="00B4190D">
            <w:pPr>
              <w:spacing w:line="276" w:lineRule="auto"/>
              <w:jc w:val="both"/>
              <w:rPr>
                <w:rFonts w:ascii="Times New Roman" w:hAnsi="Times New Roman" w:cs="Tahoma"/>
                <w:b/>
                <w:color w:val="000000"/>
                <w:sz w:val="24"/>
                <w:szCs w:val="24"/>
                <w:lang w:bidi="pl-PL"/>
              </w:rPr>
            </w:pPr>
            <w:proofErr w:type="spellStart"/>
            <w:r w:rsidRPr="00D128B8">
              <w:rPr>
                <w:rFonts w:ascii="Times New Roman" w:hAnsi="Times New Roman" w:cs="Tahoma"/>
                <w:b/>
                <w:color w:val="000000"/>
                <w:sz w:val="24"/>
                <w:szCs w:val="24"/>
                <w:lang w:bidi="pl-PL"/>
              </w:rPr>
              <w:t>Lp</w:t>
            </w:r>
            <w:proofErr w:type="spellEnd"/>
          </w:p>
        </w:tc>
        <w:tc>
          <w:tcPr>
            <w:tcW w:w="4183"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3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B4190D" w:rsidRPr="00D128B8" w:rsidTr="00B4190D">
        <w:tc>
          <w:tcPr>
            <w:tcW w:w="682" w:type="dxa"/>
          </w:tcPr>
          <w:p w:rsidR="00B4190D" w:rsidRPr="00D128B8" w:rsidRDefault="00B4190D" w:rsidP="00DD3C52">
            <w:pPr>
              <w:numPr>
                <w:ilvl w:val="0"/>
                <w:numId w:val="56"/>
              </w:numPr>
              <w:spacing w:line="276" w:lineRule="auto"/>
              <w:jc w:val="both"/>
              <w:rPr>
                <w:rFonts w:ascii="Times New Roman" w:hAnsi="Times New Roman" w:cs="Tahoma"/>
                <w:b/>
                <w:color w:val="000000"/>
                <w:sz w:val="24"/>
                <w:szCs w:val="24"/>
                <w:lang w:bidi="pl-PL"/>
              </w:rPr>
            </w:pPr>
          </w:p>
        </w:tc>
        <w:tc>
          <w:tcPr>
            <w:tcW w:w="4183"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6:38</w:t>
            </w:r>
          </w:p>
        </w:tc>
      </w:tr>
      <w:tr w:rsidR="00B4190D" w:rsidRPr="00D128B8" w:rsidTr="00B4190D">
        <w:tc>
          <w:tcPr>
            <w:tcW w:w="682" w:type="dxa"/>
          </w:tcPr>
          <w:p w:rsidR="00B4190D" w:rsidRPr="00D128B8" w:rsidRDefault="00B4190D" w:rsidP="00DD3C52">
            <w:pPr>
              <w:numPr>
                <w:ilvl w:val="0"/>
                <w:numId w:val="56"/>
              </w:numPr>
              <w:spacing w:line="276" w:lineRule="auto"/>
              <w:jc w:val="both"/>
              <w:rPr>
                <w:rFonts w:ascii="Times New Roman" w:hAnsi="Times New Roman" w:cs="Tahoma"/>
                <w:b/>
                <w:color w:val="000000"/>
                <w:sz w:val="24"/>
                <w:szCs w:val="24"/>
                <w:lang w:bidi="pl-PL"/>
              </w:rPr>
            </w:pPr>
          </w:p>
        </w:tc>
        <w:tc>
          <w:tcPr>
            <w:tcW w:w="4183"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przystanek PKS (koło sklepu)</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6:45</w:t>
            </w:r>
          </w:p>
        </w:tc>
      </w:tr>
      <w:tr w:rsidR="00B4190D" w:rsidRPr="00D128B8" w:rsidTr="00B4190D">
        <w:tc>
          <w:tcPr>
            <w:tcW w:w="682" w:type="dxa"/>
          </w:tcPr>
          <w:p w:rsidR="00B4190D" w:rsidRPr="00D128B8" w:rsidRDefault="00B4190D" w:rsidP="00DD3C52">
            <w:pPr>
              <w:numPr>
                <w:ilvl w:val="0"/>
                <w:numId w:val="56"/>
              </w:numPr>
              <w:spacing w:line="276" w:lineRule="auto"/>
              <w:jc w:val="both"/>
              <w:rPr>
                <w:rFonts w:ascii="Times New Roman" w:hAnsi="Times New Roman" w:cs="Tahoma"/>
                <w:b/>
                <w:color w:val="000000"/>
                <w:sz w:val="24"/>
                <w:szCs w:val="24"/>
                <w:lang w:bidi="pl-PL"/>
              </w:rPr>
            </w:pPr>
          </w:p>
        </w:tc>
        <w:tc>
          <w:tcPr>
            <w:tcW w:w="4183"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pos.32 (</w:t>
            </w:r>
            <w:proofErr w:type="spellStart"/>
            <w:r w:rsidRPr="00D128B8">
              <w:rPr>
                <w:rFonts w:ascii="Times New Roman" w:hAnsi="Times New Roman" w:cs="Tahoma"/>
                <w:color w:val="000000"/>
                <w:sz w:val="24"/>
                <w:szCs w:val="24"/>
                <w:lang w:bidi="pl-PL"/>
              </w:rPr>
              <w:t>k.p.Wiśniewskich</w:t>
            </w:r>
            <w:proofErr w:type="spellEnd"/>
            <w:r w:rsidRPr="00D128B8">
              <w:rPr>
                <w:rFonts w:ascii="Times New Roman" w:hAnsi="Times New Roman" w:cs="Tahoma"/>
                <w:color w:val="000000"/>
                <w:sz w:val="24"/>
                <w:szCs w:val="24"/>
                <w:lang w:bidi="pl-PL"/>
              </w:rPr>
              <w:t>)</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6:47</w:t>
            </w:r>
          </w:p>
        </w:tc>
      </w:tr>
      <w:tr w:rsidR="00B4190D" w:rsidRPr="00D128B8" w:rsidTr="00B4190D">
        <w:tc>
          <w:tcPr>
            <w:tcW w:w="682" w:type="dxa"/>
          </w:tcPr>
          <w:p w:rsidR="00B4190D" w:rsidRPr="00D128B8" w:rsidRDefault="00B4190D" w:rsidP="00DD3C52">
            <w:pPr>
              <w:numPr>
                <w:ilvl w:val="0"/>
                <w:numId w:val="56"/>
              </w:numPr>
              <w:spacing w:line="276" w:lineRule="auto"/>
              <w:jc w:val="both"/>
              <w:rPr>
                <w:rFonts w:ascii="Times New Roman" w:hAnsi="Times New Roman" w:cs="Tahoma"/>
                <w:b/>
                <w:color w:val="000000"/>
                <w:sz w:val="24"/>
                <w:szCs w:val="24"/>
                <w:lang w:bidi="pl-PL"/>
              </w:rPr>
            </w:pPr>
          </w:p>
        </w:tc>
        <w:tc>
          <w:tcPr>
            <w:tcW w:w="4183"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pos.16 (</w:t>
            </w:r>
            <w:proofErr w:type="spellStart"/>
            <w:r w:rsidRPr="00D128B8">
              <w:rPr>
                <w:rFonts w:ascii="Times New Roman" w:hAnsi="Times New Roman" w:cs="Tahoma"/>
                <w:color w:val="000000"/>
                <w:sz w:val="24"/>
                <w:szCs w:val="24"/>
                <w:lang w:bidi="pl-PL"/>
              </w:rPr>
              <w:t>k.p.Kobyłko</w:t>
            </w:r>
            <w:proofErr w:type="spellEnd"/>
            <w:r w:rsidRPr="00D128B8">
              <w:rPr>
                <w:rFonts w:ascii="Times New Roman" w:hAnsi="Times New Roman" w:cs="Tahoma"/>
                <w:color w:val="000000"/>
                <w:sz w:val="24"/>
                <w:szCs w:val="24"/>
                <w:lang w:bidi="pl-PL"/>
              </w:rPr>
              <w:t>)</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6:49</w:t>
            </w:r>
          </w:p>
        </w:tc>
      </w:tr>
      <w:tr w:rsidR="00B4190D" w:rsidRPr="00D128B8" w:rsidTr="00B4190D">
        <w:tc>
          <w:tcPr>
            <w:tcW w:w="682" w:type="dxa"/>
          </w:tcPr>
          <w:p w:rsidR="00B4190D" w:rsidRPr="00D128B8" w:rsidRDefault="00B4190D" w:rsidP="00DD3C52">
            <w:pPr>
              <w:numPr>
                <w:ilvl w:val="0"/>
                <w:numId w:val="56"/>
              </w:numPr>
              <w:spacing w:line="276" w:lineRule="auto"/>
              <w:jc w:val="both"/>
              <w:rPr>
                <w:rFonts w:ascii="Times New Roman" w:hAnsi="Times New Roman" w:cs="Tahoma"/>
                <w:b/>
                <w:color w:val="000000"/>
                <w:sz w:val="24"/>
                <w:szCs w:val="24"/>
                <w:lang w:bidi="pl-PL"/>
              </w:rPr>
            </w:pPr>
          </w:p>
        </w:tc>
        <w:tc>
          <w:tcPr>
            <w:tcW w:w="4183"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Ostrowite przystanek PKS (koło figury)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6:51</w:t>
            </w:r>
          </w:p>
        </w:tc>
      </w:tr>
      <w:tr w:rsidR="00B4190D" w:rsidRPr="00D128B8" w:rsidTr="00B4190D">
        <w:tc>
          <w:tcPr>
            <w:tcW w:w="682" w:type="dxa"/>
          </w:tcPr>
          <w:p w:rsidR="00B4190D" w:rsidRPr="00D128B8" w:rsidRDefault="00B4190D" w:rsidP="00DD3C52">
            <w:pPr>
              <w:numPr>
                <w:ilvl w:val="0"/>
                <w:numId w:val="56"/>
              </w:numPr>
              <w:spacing w:line="276" w:lineRule="auto"/>
              <w:jc w:val="both"/>
              <w:rPr>
                <w:rFonts w:ascii="Times New Roman" w:hAnsi="Times New Roman" w:cs="Tahoma"/>
                <w:b/>
                <w:color w:val="000000"/>
                <w:sz w:val="24"/>
                <w:szCs w:val="24"/>
                <w:lang w:bidi="pl-PL"/>
              </w:rPr>
            </w:pPr>
          </w:p>
        </w:tc>
        <w:tc>
          <w:tcPr>
            <w:tcW w:w="4183"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Szczepanki (nowa droga) przystanek szkolny</w:t>
            </w:r>
          </w:p>
        </w:tc>
        <w:tc>
          <w:tcPr>
            <w:tcW w:w="143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6:54</w:t>
            </w:r>
          </w:p>
        </w:tc>
      </w:tr>
      <w:tr w:rsidR="00B4190D" w:rsidRPr="00D128B8" w:rsidTr="00B4190D">
        <w:tc>
          <w:tcPr>
            <w:tcW w:w="682" w:type="dxa"/>
          </w:tcPr>
          <w:p w:rsidR="00B4190D" w:rsidRPr="00D128B8" w:rsidRDefault="00B4190D" w:rsidP="00DD3C52">
            <w:pPr>
              <w:numPr>
                <w:ilvl w:val="0"/>
                <w:numId w:val="56"/>
              </w:numPr>
              <w:spacing w:line="276" w:lineRule="auto"/>
              <w:jc w:val="both"/>
              <w:rPr>
                <w:rFonts w:ascii="Times New Roman" w:hAnsi="Times New Roman" w:cs="Tahoma"/>
                <w:b/>
                <w:color w:val="000000"/>
                <w:sz w:val="24"/>
                <w:szCs w:val="24"/>
                <w:lang w:bidi="pl-PL"/>
              </w:rPr>
            </w:pPr>
          </w:p>
        </w:tc>
        <w:tc>
          <w:tcPr>
            <w:tcW w:w="4183"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6:59</w:t>
            </w:r>
          </w:p>
        </w:tc>
      </w:tr>
    </w:tbl>
    <w:p w:rsidR="00B4190D" w:rsidRPr="00D128B8" w:rsidRDefault="00B4190D" w:rsidP="00B4190D">
      <w:pPr>
        <w:jc w:val="both"/>
        <w:rPr>
          <w:rFonts w:ascii="Times New Roman" w:hAnsi="Times New Roman" w:cs="Tahoma"/>
          <w:b/>
          <w:color w:val="000000"/>
          <w:sz w:val="24"/>
          <w:szCs w:val="24"/>
          <w:lang w:bidi="pl-PL"/>
        </w:rPr>
      </w:pPr>
    </w:p>
    <w:p w:rsidR="00B4190D" w:rsidRPr="00D128B8" w:rsidRDefault="00B4190D" w:rsidP="00B4190D">
      <w:pPr>
        <w:jc w:val="both"/>
        <w:rPr>
          <w:rFonts w:ascii="Times New Roman" w:hAnsi="Times New Roman" w:cs="Tahoma"/>
          <w:b/>
          <w:color w:val="000000"/>
          <w:sz w:val="24"/>
          <w:szCs w:val="24"/>
          <w:lang w:bidi="pl-PL"/>
        </w:rPr>
      </w:pP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Przyjazdy Szkoła Wielgie: godziny i przystanki (19km)</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6339" w:type="dxa"/>
        <w:tblLook w:val="04A0" w:firstRow="1" w:lastRow="0" w:firstColumn="1" w:lastColumn="0" w:noHBand="0" w:noVBand="1"/>
      </w:tblPr>
      <w:tblGrid>
        <w:gridCol w:w="663"/>
        <w:gridCol w:w="4127"/>
        <w:gridCol w:w="1549"/>
      </w:tblGrid>
      <w:tr w:rsidR="00B4190D" w:rsidRPr="00D128B8" w:rsidTr="00B4190D">
        <w:tc>
          <w:tcPr>
            <w:tcW w:w="663"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4127"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549"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B4190D" w:rsidRPr="00D128B8" w:rsidTr="00B4190D">
        <w:tc>
          <w:tcPr>
            <w:tcW w:w="663" w:type="dxa"/>
          </w:tcPr>
          <w:p w:rsidR="00B4190D" w:rsidRPr="00D128B8" w:rsidRDefault="00B4190D" w:rsidP="00DD3C52">
            <w:pPr>
              <w:numPr>
                <w:ilvl w:val="0"/>
                <w:numId w:val="57"/>
              </w:numPr>
              <w:spacing w:line="276" w:lineRule="auto"/>
              <w:jc w:val="both"/>
              <w:rPr>
                <w:rFonts w:ascii="Times New Roman" w:hAnsi="Times New Roman" w:cs="Tahoma"/>
                <w:color w:val="000000"/>
                <w:sz w:val="24"/>
                <w:szCs w:val="24"/>
                <w:lang w:bidi="pl-PL"/>
              </w:rPr>
            </w:pPr>
          </w:p>
        </w:tc>
        <w:tc>
          <w:tcPr>
            <w:tcW w:w="412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Szkoła Wielgie</w:t>
            </w:r>
          </w:p>
        </w:tc>
        <w:tc>
          <w:tcPr>
            <w:tcW w:w="154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7:00</w:t>
            </w:r>
          </w:p>
        </w:tc>
      </w:tr>
      <w:tr w:rsidR="00B4190D" w:rsidRPr="00D128B8" w:rsidTr="00B4190D">
        <w:tc>
          <w:tcPr>
            <w:tcW w:w="663" w:type="dxa"/>
          </w:tcPr>
          <w:p w:rsidR="00B4190D" w:rsidRPr="00D128B8" w:rsidRDefault="00B4190D" w:rsidP="00DD3C52">
            <w:pPr>
              <w:numPr>
                <w:ilvl w:val="0"/>
                <w:numId w:val="57"/>
              </w:numPr>
              <w:spacing w:line="276" w:lineRule="auto"/>
              <w:jc w:val="both"/>
              <w:rPr>
                <w:rFonts w:ascii="Times New Roman" w:hAnsi="Times New Roman" w:cs="Tahoma"/>
                <w:color w:val="000000"/>
                <w:sz w:val="24"/>
                <w:szCs w:val="24"/>
                <w:lang w:bidi="pl-PL"/>
              </w:rPr>
            </w:pPr>
          </w:p>
        </w:tc>
        <w:tc>
          <w:tcPr>
            <w:tcW w:w="412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Teodorowo, przystanek szkolny</w:t>
            </w:r>
          </w:p>
        </w:tc>
        <w:tc>
          <w:tcPr>
            <w:tcW w:w="154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7:03</w:t>
            </w:r>
          </w:p>
        </w:tc>
      </w:tr>
      <w:tr w:rsidR="00B4190D" w:rsidRPr="00D128B8" w:rsidTr="00B4190D">
        <w:tc>
          <w:tcPr>
            <w:tcW w:w="663" w:type="dxa"/>
          </w:tcPr>
          <w:p w:rsidR="00B4190D" w:rsidRPr="00D128B8" w:rsidRDefault="00B4190D" w:rsidP="00DD3C52">
            <w:pPr>
              <w:numPr>
                <w:ilvl w:val="0"/>
                <w:numId w:val="57"/>
              </w:numPr>
              <w:spacing w:line="276" w:lineRule="auto"/>
              <w:jc w:val="both"/>
              <w:rPr>
                <w:rFonts w:ascii="Times New Roman" w:hAnsi="Times New Roman" w:cs="Tahoma"/>
                <w:color w:val="000000"/>
                <w:sz w:val="24"/>
                <w:szCs w:val="24"/>
                <w:lang w:bidi="pl-PL"/>
              </w:rPr>
            </w:pPr>
          </w:p>
        </w:tc>
        <w:tc>
          <w:tcPr>
            <w:tcW w:w="412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Teodorowo, przystanek szkolny</w:t>
            </w:r>
          </w:p>
        </w:tc>
        <w:tc>
          <w:tcPr>
            <w:tcW w:w="154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7:04</w:t>
            </w:r>
          </w:p>
        </w:tc>
      </w:tr>
      <w:tr w:rsidR="00B4190D" w:rsidRPr="00D128B8" w:rsidTr="00B4190D">
        <w:tc>
          <w:tcPr>
            <w:tcW w:w="663" w:type="dxa"/>
          </w:tcPr>
          <w:p w:rsidR="00B4190D" w:rsidRPr="00D128B8" w:rsidRDefault="00B4190D" w:rsidP="00DD3C52">
            <w:pPr>
              <w:numPr>
                <w:ilvl w:val="0"/>
                <w:numId w:val="57"/>
              </w:numPr>
              <w:spacing w:line="276" w:lineRule="auto"/>
              <w:jc w:val="both"/>
              <w:rPr>
                <w:rFonts w:ascii="Times New Roman" w:hAnsi="Times New Roman" w:cs="Tahoma"/>
                <w:color w:val="000000"/>
                <w:sz w:val="24"/>
                <w:szCs w:val="24"/>
                <w:lang w:bidi="pl-PL"/>
              </w:rPr>
            </w:pPr>
          </w:p>
        </w:tc>
        <w:tc>
          <w:tcPr>
            <w:tcW w:w="412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Bętlewo (</w:t>
            </w:r>
            <w:proofErr w:type="spellStart"/>
            <w:r w:rsidRPr="00D128B8">
              <w:rPr>
                <w:rFonts w:ascii="Times New Roman" w:hAnsi="Times New Roman" w:cs="Tahoma"/>
                <w:color w:val="000000"/>
                <w:sz w:val="24"/>
                <w:szCs w:val="24"/>
                <w:lang w:bidi="pl-PL"/>
              </w:rPr>
              <w:t>ul.Bętlewska</w:t>
            </w:r>
            <w:proofErr w:type="spellEnd"/>
            <w:r w:rsidRPr="00D128B8">
              <w:rPr>
                <w:rFonts w:ascii="Times New Roman" w:hAnsi="Times New Roman" w:cs="Tahoma"/>
                <w:color w:val="000000"/>
                <w:sz w:val="24"/>
                <w:szCs w:val="24"/>
                <w:lang w:bidi="pl-PL"/>
              </w:rPr>
              <w:t>), przystanek szkolny</w:t>
            </w:r>
          </w:p>
        </w:tc>
        <w:tc>
          <w:tcPr>
            <w:tcW w:w="154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7:12</w:t>
            </w:r>
          </w:p>
        </w:tc>
      </w:tr>
      <w:tr w:rsidR="00B4190D" w:rsidRPr="00D128B8" w:rsidTr="00B4190D">
        <w:tc>
          <w:tcPr>
            <w:tcW w:w="663" w:type="dxa"/>
          </w:tcPr>
          <w:p w:rsidR="00B4190D" w:rsidRPr="00D128B8" w:rsidRDefault="00B4190D" w:rsidP="00DD3C52">
            <w:pPr>
              <w:numPr>
                <w:ilvl w:val="0"/>
                <w:numId w:val="57"/>
              </w:numPr>
              <w:spacing w:line="276" w:lineRule="auto"/>
              <w:jc w:val="both"/>
              <w:rPr>
                <w:rFonts w:ascii="Times New Roman" w:hAnsi="Times New Roman" w:cs="Tahoma"/>
                <w:color w:val="000000"/>
                <w:sz w:val="24"/>
                <w:szCs w:val="24"/>
                <w:lang w:bidi="pl-PL"/>
              </w:rPr>
            </w:pPr>
          </w:p>
        </w:tc>
        <w:tc>
          <w:tcPr>
            <w:tcW w:w="412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Bętlewo (</w:t>
            </w:r>
            <w:proofErr w:type="spellStart"/>
            <w:r w:rsidRPr="00D128B8">
              <w:rPr>
                <w:rFonts w:ascii="Times New Roman" w:hAnsi="Times New Roman" w:cs="Tahoma"/>
                <w:color w:val="000000"/>
                <w:sz w:val="24"/>
                <w:szCs w:val="24"/>
                <w:lang w:bidi="pl-PL"/>
              </w:rPr>
              <w:t>ul.Bętlewska</w:t>
            </w:r>
            <w:proofErr w:type="spellEnd"/>
            <w:r w:rsidRPr="00D128B8">
              <w:rPr>
                <w:rFonts w:ascii="Times New Roman" w:hAnsi="Times New Roman" w:cs="Tahoma"/>
                <w:color w:val="000000"/>
                <w:sz w:val="24"/>
                <w:szCs w:val="24"/>
                <w:lang w:bidi="pl-PL"/>
              </w:rPr>
              <w:t>), przystanek szkolny</w:t>
            </w:r>
          </w:p>
        </w:tc>
        <w:tc>
          <w:tcPr>
            <w:tcW w:w="154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7:13</w:t>
            </w:r>
          </w:p>
        </w:tc>
      </w:tr>
      <w:tr w:rsidR="00B4190D" w:rsidRPr="00D128B8" w:rsidTr="00B4190D">
        <w:tc>
          <w:tcPr>
            <w:tcW w:w="663" w:type="dxa"/>
          </w:tcPr>
          <w:p w:rsidR="00B4190D" w:rsidRPr="00D128B8" w:rsidRDefault="00B4190D" w:rsidP="00DD3C52">
            <w:pPr>
              <w:numPr>
                <w:ilvl w:val="0"/>
                <w:numId w:val="57"/>
              </w:numPr>
              <w:spacing w:line="276" w:lineRule="auto"/>
              <w:jc w:val="both"/>
              <w:rPr>
                <w:rFonts w:ascii="Times New Roman" w:hAnsi="Times New Roman" w:cs="Tahoma"/>
                <w:color w:val="000000"/>
                <w:sz w:val="24"/>
                <w:szCs w:val="24"/>
                <w:lang w:bidi="pl-PL"/>
              </w:rPr>
            </w:pPr>
          </w:p>
        </w:tc>
        <w:tc>
          <w:tcPr>
            <w:tcW w:w="412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Bętlewo (centrum, </w:t>
            </w:r>
            <w:proofErr w:type="spellStart"/>
            <w:r w:rsidRPr="00D128B8">
              <w:rPr>
                <w:rFonts w:ascii="Times New Roman" w:hAnsi="Times New Roman" w:cs="Tahoma"/>
                <w:color w:val="000000"/>
                <w:sz w:val="24"/>
                <w:szCs w:val="24"/>
                <w:lang w:bidi="pl-PL"/>
              </w:rPr>
              <w:t>k.p.Marcinkowsich</w:t>
            </w:r>
            <w:proofErr w:type="spellEnd"/>
            <w:r w:rsidRPr="00D128B8">
              <w:rPr>
                <w:rFonts w:ascii="Times New Roman" w:hAnsi="Times New Roman" w:cs="Tahoma"/>
                <w:color w:val="000000"/>
                <w:sz w:val="24"/>
                <w:szCs w:val="24"/>
                <w:lang w:bidi="pl-PL"/>
              </w:rPr>
              <w:t>), przystanek szkolny</w:t>
            </w:r>
          </w:p>
        </w:tc>
        <w:tc>
          <w:tcPr>
            <w:tcW w:w="154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7:14</w:t>
            </w:r>
          </w:p>
        </w:tc>
      </w:tr>
      <w:tr w:rsidR="00B4190D" w:rsidRPr="00D128B8" w:rsidTr="00B4190D">
        <w:tc>
          <w:tcPr>
            <w:tcW w:w="663" w:type="dxa"/>
          </w:tcPr>
          <w:p w:rsidR="00B4190D" w:rsidRPr="00D128B8" w:rsidRDefault="00B4190D" w:rsidP="00DD3C52">
            <w:pPr>
              <w:numPr>
                <w:ilvl w:val="0"/>
                <w:numId w:val="57"/>
              </w:numPr>
              <w:spacing w:line="276" w:lineRule="auto"/>
              <w:jc w:val="both"/>
              <w:rPr>
                <w:rFonts w:ascii="Times New Roman" w:hAnsi="Times New Roman" w:cs="Tahoma"/>
                <w:color w:val="000000"/>
                <w:sz w:val="24"/>
                <w:szCs w:val="24"/>
                <w:lang w:bidi="pl-PL"/>
              </w:rPr>
            </w:pPr>
          </w:p>
        </w:tc>
        <w:tc>
          <w:tcPr>
            <w:tcW w:w="412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Bętlewo (świetlica), przystanek szkolny</w:t>
            </w:r>
          </w:p>
        </w:tc>
        <w:tc>
          <w:tcPr>
            <w:tcW w:w="154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7:15</w:t>
            </w:r>
          </w:p>
        </w:tc>
      </w:tr>
      <w:tr w:rsidR="00B4190D" w:rsidRPr="00D128B8" w:rsidTr="00B4190D">
        <w:tc>
          <w:tcPr>
            <w:tcW w:w="663" w:type="dxa"/>
          </w:tcPr>
          <w:p w:rsidR="00B4190D" w:rsidRPr="00D128B8" w:rsidRDefault="00B4190D" w:rsidP="00DD3C52">
            <w:pPr>
              <w:numPr>
                <w:ilvl w:val="0"/>
                <w:numId w:val="57"/>
              </w:numPr>
              <w:spacing w:line="276" w:lineRule="auto"/>
              <w:jc w:val="both"/>
              <w:rPr>
                <w:rFonts w:ascii="Times New Roman" w:hAnsi="Times New Roman" w:cs="Tahoma"/>
                <w:color w:val="000000"/>
                <w:sz w:val="24"/>
                <w:szCs w:val="24"/>
                <w:lang w:bidi="pl-PL"/>
              </w:rPr>
            </w:pPr>
          </w:p>
        </w:tc>
        <w:tc>
          <w:tcPr>
            <w:tcW w:w="412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Bętlewo, przystanek  PKS</w:t>
            </w:r>
          </w:p>
        </w:tc>
        <w:tc>
          <w:tcPr>
            <w:tcW w:w="154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7:15</w:t>
            </w:r>
          </w:p>
        </w:tc>
      </w:tr>
      <w:tr w:rsidR="00B4190D" w:rsidRPr="00D128B8" w:rsidTr="00B4190D">
        <w:tc>
          <w:tcPr>
            <w:tcW w:w="663" w:type="dxa"/>
          </w:tcPr>
          <w:p w:rsidR="00B4190D" w:rsidRPr="00D128B8" w:rsidRDefault="00B4190D" w:rsidP="00DD3C52">
            <w:pPr>
              <w:numPr>
                <w:ilvl w:val="0"/>
                <w:numId w:val="57"/>
              </w:numPr>
              <w:spacing w:line="276" w:lineRule="auto"/>
              <w:jc w:val="both"/>
              <w:rPr>
                <w:rFonts w:ascii="Times New Roman" w:hAnsi="Times New Roman" w:cs="Tahoma"/>
                <w:color w:val="000000"/>
                <w:sz w:val="24"/>
                <w:szCs w:val="24"/>
                <w:lang w:bidi="pl-PL"/>
              </w:rPr>
            </w:pPr>
          </w:p>
        </w:tc>
        <w:tc>
          <w:tcPr>
            <w:tcW w:w="412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54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7:20</w:t>
            </w:r>
          </w:p>
        </w:tc>
      </w:tr>
    </w:tbl>
    <w:p w:rsidR="00B4190D" w:rsidRPr="00D128B8" w:rsidRDefault="00B4190D" w:rsidP="00B4190D">
      <w:pPr>
        <w:jc w:val="both"/>
        <w:rPr>
          <w:rFonts w:ascii="Times New Roman" w:hAnsi="Times New Roman" w:cs="Tahoma"/>
          <w:color w:val="000000"/>
          <w:sz w:val="24"/>
          <w:szCs w:val="24"/>
          <w:lang w:bidi="pl-PL"/>
        </w:rPr>
      </w:pP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Przyjazdy Szkoła Zaduszniki: godziny i przystanki (26km)</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6318" w:type="dxa"/>
        <w:tblInd w:w="-5" w:type="dxa"/>
        <w:tblLook w:val="04A0" w:firstRow="1" w:lastRow="0" w:firstColumn="1" w:lastColumn="0" w:noHBand="0" w:noVBand="1"/>
      </w:tblPr>
      <w:tblGrid>
        <w:gridCol w:w="696"/>
        <w:gridCol w:w="4187"/>
        <w:gridCol w:w="1435"/>
      </w:tblGrid>
      <w:tr w:rsidR="00B4190D" w:rsidRPr="00D128B8" w:rsidTr="00B4190D">
        <w:tc>
          <w:tcPr>
            <w:tcW w:w="696"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4187" w:type="dxa"/>
          </w:tcPr>
          <w:p w:rsidR="00B4190D" w:rsidRPr="00D128B8" w:rsidRDefault="00B4190D" w:rsidP="00B4190D">
            <w:pPr>
              <w:spacing w:line="276" w:lineRule="auto"/>
              <w:jc w:val="both"/>
              <w:rPr>
                <w:rFonts w:ascii="Times New Roman" w:hAnsi="Times New Roman" w:cs="Tahoma"/>
                <w:b/>
                <w:color w:val="000000"/>
                <w:sz w:val="24"/>
                <w:szCs w:val="24"/>
                <w:lang w:bidi="pl-PL"/>
              </w:rPr>
            </w:pPr>
            <w:proofErr w:type="spellStart"/>
            <w:r w:rsidRPr="00D128B8">
              <w:rPr>
                <w:rFonts w:ascii="Times New Roman" w:hAnsi="Times New Roman" w:cs="Tahoma"/>
                <w:b/>
                <w:color w:val="000000"/>
                <w:sz w:val="24"/>
                <w:szCs w:val="24"/>
                <w:lang w:bidi="pl-PL"/>
              </w:rPr>
              <w:t>Miejscowośś</w:t>
            </w:r>
            <w:proofErr w:type="spellEnd"/>
            <w:r w:rsidRPr="00D128B8">
              <w:rPr>
                <w:rFonts w:ascii="Times New Roman" w:hAnsi="Times New Roman" w:cs="Tahoma"/>
                <w:b/>
                <w:color w:val="000000"/>
                <w:sz w:val="24"/>
                <w:szCs w:val="24"/>
                <w:lang w:bidi="pl-PL"/>
              </w:rPr>
              <w:t>/Przystanki</w:t>
            </w:r>
          </w:p>
        </w:tc>
        <w:tc>
          <w:tcPr>
            <w:tcW w:w="143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B4190D" w:rsidRPr="00D128B8" w:rsidTr="00B4190D">
        <w:tc>
          <w:tcPr>
            <w:tcW w:w="696" w:type="dxa"/>
          </w:tcPr>
          <w:p w:rsidR="00B4190D" w:rsidRPr="00D128B8" w:rsidRDefault="00B4190D" w:rsidP="00DD3C52">
            <w:pPr>
              <w:numPr>
                <w:ilvl w:val="0"/>
                <w:numId w:val="55"/>
              </w:numPr>
              <w:spacing w:line="276" w:lineRule="auto"/>
              <w:jc w:val="both"/>
              <w:rPr>
                <w:rFonts w:ascii="Times New Roman" w:hAnsi="Times New Roman" w:cs="Tahoma"/>
                <w:color w:val="000000"/>
                <w:sz w:val="24"/>
                <w:szCs w:val="24"/>
                <w:lang w:bidi="pl-PL"/>
              </w:rPr>
            </w:pPr>
          </w:p>
        </w:tc>
        <w:tc>
          <w:tcPr>
            <w:tcW w:w="41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7:20</w:t>
            </w:r>
          </w:p>
        </w:tc>
      </w:tr>
      <w:tr w:rsidR="00B4190D" w:rsidRPr="00D128B8" w:rsidTr="00B4190D">
        <w:tc>
          <w:tcPr>
            <w:tcW w:w="696" w:type="dxa"/>
          </w:tcPr>
          <w:p w:rsidR="00B4190D" w:rsidRPr="00D128B8" w:rsidRDefault="00B4190D" w:rsidP="00DD3C52">
            <w:pPr>
              <w:numPr>
                <w:ilvl w:val="0"/>
                <w:numId w:val="55"/>
              </w:numPr>
              <w:spacing w:line="276" w:lineRule="auto"/>
              <w:jc w:val="both"/>
              <w:rPr>
                <w:rFonts w:ascii="Times New Roman" w:hAnsi="Times New Roman" w:cs="Tahoma"/>
                <w:color w:val="000000"/>
                <w:sz w:val="24"/>
                <w:szCs w:val="24"/>
                <w:lang w:bidi="pl-PL"/>
              </w:rPr>
            </w:pPr>
          </w:p>
        </w:tc>
        <w:tc>
          <w:tcPr>
            <w:tcW w:w="41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Rumunki Oleszno (przystanek PKS) </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7:25</w:t>
            </w:r>
          </w:p>
        </w:tc>
      </w:tr>
      <w:tr w:rsidR="00B4190D" w:rsidRPr="00D128B8" w:rsidTr="00B4190D">
        <w:tc>
          <w:tcPr>
            <w:tcW w:w="696" w:type="dxa"/>
          </w:tcPr>
          <w:p w:rsidR="00B4190D" w:rsidRPr="00D128B8" w:rsidRDefault="00B4190D" w:rsidP="00DD3C52">
            <w:pPr>
              <w:numPr>
                <w:ilvl w:val="0"/>
                <w:numId w:val="55"/>
              </w:numPr>
              <w:spacing w:line="276" w:lineRule="auto"/>
              <w:jc w:val="both"/>
              <w:rPr>
                <w:rFonts w:ascii="Times New Roman" w:hAnsi="Times New Roman" w:cs="Tahoma"/>
                <w:color w:val="000000"/>
                <w:sz w:val="24"/>
                <w:szCs w:val="24"/>
                <w:lang w:bidi="pl-PL"/>
              </w:rPr>
            </w:pPr>
          </w:p>
        </w:tc>
        <w:tc>
          <w:tcPr>
            <w:tcW w:w="41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pos.62 (przystanek przy świerkach)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7:27</w:t>
            </w:r>
          </w:p>
        </w:tc>
      </w:tr>
      <w:tr w:rsidR="00B4190D" w:rsidRPr="00D128B8" w:rsidTr="00B4190D">
        <w:tc>
          <w:tcPr>
            <w:tcW w:w="696" w:type="dxa"/>
          </w:tcPr>
          <w:p w:rsidR="00B4190D" w:rsidRPr="00D128B8" w:rsidRDefault="00B4190D" w:rsidP="00DD3C52">
            <w:pPr>
              <w:numPr>
                <w:ilvl w:val="0"/>
                <w:numId w:val="55"/>
              </w:numPr>
              <w:spacing w:line="276" w:lineRule="auto"/>
              <w:jc w:val="both"/>
              <w:rPr>
                <w:rFonts w:ascii="Times New Roman" w:hAnsi="Times New Roman" w:cs="Tahoma"/>
                <w:color w:val="000000"/>
                <w:sz w:val="24"/>
                <w:szCs w:val="24"/>
                <w:lang w:bidi="pl-PL"/>
              </w:rPr>
            </w:pPr>
          </w:p>
        </w:tc>
        <w:tc>
          <w:tcPr>
            <w:tcW w:w="41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Oleszno (przystanek </w:t>
            </w:r>
            <w:proofErr w:type="spellStart"/>
            <w:r w:rsidRPr="00D128B8">
              <w:rPr>
                <w:rFonts w:ascii="Times New Roman" w:hAnsi="Times New Roman" w:cs="Tahoma"/>
                <w:color w:val="000000"/>
                <w:sz w:val="24"/>
                <w:szCs w:val="24"/>
                <w:lang w:bidi="pl-PL"/>
              </w:rPr>
              <w:t>k.p.Chojnackich</w:t>
            </w:r>
            <w:proofErr w:type="spellEnd"/>
            <w:r w:rsidRPr="00D128B8">
              <w:rPr>
                <w:rFonts w:ascii="Times New Roman" w:hAnsi="Times New Roman" w:cs="Tahoma"/>
                <w:color w:val="000000"/>
                <w:sz w:val="24"/>
                <w:szCs w:val="24"/>
                <w:lang w:bidi="pl-PL"/>
              </w:rPr>
              <w:t>),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7:30</w:t>
            </w:r>
          </w:p>
        </w:tc>
      </w:tr>
      <w:tr w:rsidR="00B4190D" w:rsidRPr="00D128B8" w:rsidTr="00B4190D">
        <w:tc>
          <w:tcPr>
            <w:tcW w:w="696" w:type="dxa"/>
          </w:tcPr>
          <w:p w:rsidR="00B4190D" w:rsidRPr="00D128B8" w:rsidRDefault="00B4190D" w:rsidP="00DD3C52">
            <w:pPr>
              <w:numPr>
                <w:ilvl w:val="0"/>
                <w:numId w:val="55"/>
              </w:numPr>
              <w:spacing w:line="276" w:lineRule="auto"/>
              <w:jc w:val="both"/>
              <w:rPr>
                <w:rFonts w:ascii="Times New Roman" w:hAnsi="Times New Roman" w:cs="Tahoma"/>
                <w:color w:val="000000"/>
                <w:sz w:val="24"/>
                <w:szCs w:val="24"/>
                <w:lang w:bidi="pl-PL"/>
              </w:rPr>
            </w:pPr>
          </w:p>
        </w:tc>
        <w:tc>
          <w:tcPr>
            <w:tcW w:w="41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7:32</w:t>
            </w:r>
          </w:p>
        </w:tc>
      </w:tr>
      <w:tr w:rsidR="00B4190D" w:rsidRPr="00D128B8" w:rsidTr="00B4190D">
        <w:tc>
          <w:tcPr>
            <w:tcW w:w="696" w:type="dxa"/>
          </w:tcPr>
          <w:p w:rsidR="00B4190D" w:rsidRPr="00D128B8" w:rsidRDefault="00B4190D" w:rsidP="00DD3C52">
            <w:pPr>
              <w:numPr>
                <w:ilvl w:val="0"/>
                <w:numId w:val="55"/>
              </w:numPr>
              <w:spacing w:line="276" w:lineRule="auto"/>
              <w:jc w:val="both"/>
              <w:rPr>
                <w:rFonts w:ascii="Times New Roman" w:hAnsi="Times New Roman" w:cs="Tahoma"/>
                <w:color w:val="000000"/>
                <w:sz w:val="24"/>
                <w:szCs w:val="24"/>
                <w:lang w:bidi="pl-PL"/>
              </w:rPr>
            </w:pPr>
          </w:p>
        </w:tc>
        <w:tc>
          <w:tcPr>
            <w:tcW w:w="41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skrzyżowanie (przystanek na drodze do Złowód),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7:34</w:t>
            </w:r>
          </w:p>
        </w:tc>
      </w:tr>
      <w:tr w:rsidR="00B4190D" w:rsidRPr="00D128B8" w:rsidTr="00B4190D">
        <w:tc>
          <w:tcPr>
            <w:tcW w:w="696" w:type="dxa"/>
          </w:tcPr>
          <w:p w:rsidR="00B4190D" w:rsidRPr="00D128B8" w:rsidRDefault="00B4190D" w:rsidP="00DD3C52">
            <w:pPr>
              <w:numPr>
                <w:ilvl w:val="0"/>
                <w:numId w:val="55"/>
              </w:numPr>
              <w:spacing w:line="276" w:lineRule="auto"/>
              <w:jc w:val="both"/>
              <w:rPr>
                <w:rFonts w:ascii="Times New Roman" w:hAnsi="Times New Roman" w:cs="Tahoma"/>
                <w:color w:val="000000"/>
                <w:sz w:val="24"/>
                <w:szCs w:val="24"/>
                <w:lang w:bidi="pl-PL"/>
              </w:rPr>
            </w:pPr>
          </w:p>
        </w:tc>
        <w:tc>
          <w:tcPr>
            <w:tcW w:w="41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Złowody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7:39</w:t>
            </w:r>
          </w:p>
        </w:tc>
      </w:tr>
      <w:tr w:rsidR="00B4190D" w:rsidRPr="00D128B8" w:rsidTr="00B4190D">
        <w:tc>
          <w:tcPr>
            <w:tcW w:w="696" w:type="dxa"/>
          </w:tcPr>
          <w:p w:rsidR="00B4190D" w:rsidRPr="00D128B8" w:rsidRDefault="00B4190D" w:rsidP="00DD3C52">
            <w:pPr>
              <w:numPr>
                <w:ilvl w:val="0"/>
                <w:numId w:val="55"/>
              </w:numPr>
              <w:spacing w:line="276" w:lineRule="auto"/>
              <w:jc w:val="both"/>
              <w:rPr>
                <w:rFonts w:ascii="Times New Roman" w:hAnsi="Times New Roman" w:cs="Tahoma"/>
                <w:color w:val="000000"/>
                <w:sz w:val="24"/>
                <w:szCs w:val="24"/>
                <w:lang w:bidi="pl-PL"/>
              </w:rPr>
            </w:pPr>
          </w:p>
        </w:tc>
        <w:tc>
          <w:tcPr>
            <w:tcW w:w="41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Gołąbki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7:42</w:t>
            </w:r>
          </w:p>
        </w:tc>
      </w:tr>
      <w:tr w:rsidR="00B4190D" w:rsidRPr="00D128B8" w:rsidTr="00B4190D">
        <w:tc>
          <w:tcPr>
            <w:tcW w:w="696" w:type="dxa"/>
          </w:tcPr>
          <w:p w:rsidR="00B4190D" w:rsidRPr="00D128B8" w:rsidRDefault="00B4190D" w:rsidP="00DD3C52">
            <w:pPr>
              <w:numPr>
                <w:ilvl w:val="0"/>
                <w:numId w:val="55"/>
              </w:numPr>
              <w:spacing w:line="276" w:lineRule="auto"/>
              <w:jc w:val="both"/>
              <w:rPr>
                <w:rFonts w:ascii="Times New Roman" w:hAnsi="Times New Roman" w:cs="Tahoma"/>
                <w:color w:val="000000"/>
                <w:sz w:val="24"/>
                <w:szCs w:val="24"/>
                <w:lang w:bidi="pl-PL"/>
              </w:rPr>
            </w:pPr>
          </w:p>
        </w:tc>
        <w:tc>
          <w:tcPr>
            <w:tcW w:w="41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Gołąbki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7:45</w:t>
            </w:r>
          </w:p>
        </w:tc>
      </w:tr>
      <w:tr w:rsidR="00B4190D" w:rsidRPr="00D128B8" w:rsidTr="00B4190D">
        <w:tc>
          <w:tcPr>
            <w:tcW w:w="696" w:type="dxa"/>
          </w:tcPr>
          <w:p w:rsidR="00B4190D" w:rsidRPr="00D128B8" w:rsidRDefault="00B4190D" w:rsidP="00DD3C52">
            <w:pPr>
              <w:numPr>
                <w:ilvl w:val="0"/>
                <w:numId w:val="55"/>
              </w:numPr>
              <w:spacing w:line="276" w:lineRule="auto"/>
              <w:jc w:val="both"/>
              <w:rPr>
                <w:rFonts w:ascii="Times New Roman" w:hAnsi="Times New Roman" w:cs="Tahoma"/>
                <w:color w:val="000000"/>
                <w:sz w:val="24"/>
                <w:szCs w:val="24"/>
                <w:lang w:bidi="pl-PL"/>
              </w:rPr>
            </w:pPr>
          </w:p>
        </w:tc>
        <w:tc>
          <w:tcPr>
            <w:tcW w:w="41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Zaduszniki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7:53</w:t>
            </w:r>
          </w:p>
        </w:tc>
      </w:tr>
      <w:tr w:rsidR="00B4190D" w:rsidRPr="00D128B8" w:rsidTr="00B4190D">
        <w:tc>
          <w:tcPr>
            <w:tcW w:w="696" w:type="dxa"/>
          </w:tcPr>
          <w:p w:rsidR="00B4190D" w:rsidRPr="00D128B8" w:rsidRDefault="00B4190D" w:rsidP="00DD3C52">
            <w:pPr>
              <w:numPr>
                <w:ilvl w:val="0"/>
                <w:numId w:val="55"/>
              </w:numPr>
              <w:spacing w:line="276" w:lineRule="auto"/>
              <w:jc w:val="both"/>
              <w:rPr>
                <w:rFonts w:ascii="Times New Roman" w:hAnsi="Times New Roman" w:cs="Tahoma"/>
                <w:color w:val="000000"/>
                <w:sz w:val="24"/>
                <w:szCs w:val="24"/>
                <w:lang w:bidi="pl-PL"/>
              </w:rPr>
            </w:pPr>
          </w:p>
        </w:tc>
        <w:tc>
          <w:tcPr>
            <w:tcW w:w="41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8:05</w:t>
            </w:r>
          </w:p>
        </w:tc>
      </w:tr>
    </w:tbl>
    <w:p w:rsidR="00B4190D" w:rsidRPr="00D128B8" w:rsidRDefault="00B4190D" w:rsidP="00B4190D">
      <w:pPr>
        <w:jc w:val="both"/>
        <w:rPr>
          <w:rFonts w:ascii="Times New Roman" w:hAnsi="Times New Roman" w:cs="Tahoma"/>
          <w:color w:val="000000"/>
          <w:sz w:val="24"/>
          <w:szCs w:val="24"/>
          <w:lang w:bidi="pl-PL"/>
        </w:rPr>
      </w:pP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Przyjazdy Szkoła Zaduszniki: godziny i przystanki (26km)</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6318" w:type="dxa"/>
        <w:tblInd w:w="-5" w:type="dxa"/>
        <w:tblLook w:val="04A0" w:firstRow="1" w:lastRow="0" w:firstColumn="1" w:lastColumn="0" w:noHBand="0" w:noVBand="1"/>
      </w:tblPr>
      <w:tblGrid>
        <w:gridCol w:w="696"/>
        <w:gridCol w:w="4187"/>
        <w:gridCol w:w="1435"/>
      </w:tblGrid>
      <w:tr w:rsidR="00B4190D" w:rsidRPr="00D128B8" w:rsidTr="00B4190D">
        <w:tc>
          <w:tcPr>
            <w:tcW w:w="696"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4187" w:type="dxa"/>
          </w:tcPr>
          <w:p w:rsidR="00B4190D" w:rsidRPr="00D128B8" w:rsidRDefault="00B4190D" w:rsidP="00B4190D">
            <w:pPr>
              <w:spacing w:line="276" w:lineRule="auto"/>
              <w:jc w:val="both"/>
              <w:rPr>
                <w:rFonts w:ascii="Times New Roman" w:hAnsi="Times New Roman" w:cs="Tahoma"/>
                <w:b/>
                <w:color w:val="000000"/>
                <w:sz w:val="24"/>
                <w:szCs w:val="24"/>
                <w:lang w:bidi="pl-PL"/>
              </w:rPr>
            </w:pPr>
            <w:proofErr w:type="spellStart"/>
            <w:r w:rsidRPr="00D128B8">
              <w:rPr>
                <w:rFonts w:ascii="Times New Roman" w:hAnsi="Times New Roman" w:cs="Tahoma"/>
                <w:b/>
                <w:color w:val="000000"/>
                <w:sz w:val="24"/>
                <w:szCs w:val="24"/>
                <w:lang w:bidi="pl-PL"/>
              </w:rPr>
              <w:t>Miejscowośś</w:t>
            </w:r>
            <w:proofErr w:type="spellEnd"/>
            <w:r w:rsidRPr="00D128B8">
              <w:rPr>
                <w:rFonts w:ascii="Times New Roman" w:hAnsi="Times New Roman" w:cs="Tahoma"/>
                <w:b/>
                <w:color w:val="000000"/>
                <w:sz w:val="24"/>
                <w:szCs w:val="24"/>
                <w:lang w:bidi="pl-PL"/>
              </w:rPr>
              <w:t>/Przystanki</w:t>
            </w:r>
          </w:p>
        </w:tc>
        <w:tc>
          <w:tcPr>
            <w:tcW w:w="143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B4190D" w:rsidRPr="00D128B8" w:rsidTr="00B4190D">
        <w:tc>
          <w:tcPr>
            <w:tcW w:w="696" w:type="dxa"/>
          </w:tcPr>
          <w:p w:rsidR="00B4190D" w:rsidRPr="00D128B8" w:rsidRDefault="00B4190D" w:rsidP="00DD3C52">
            <w:pPr>
              <w:numPr>
                <w:ilvl w:val="0"/>
                <w:numId w:val="65"/>
              </w:numPr>
              <w:spacing w:line="276" w:lineRule="auto"/>
              <w:jc w:val="both"/>
              <w:rPr>
                <w:rFonts w:ascii="Times New Roman" w:hAnsi="Times New Roman" w:cs="Tahoma"/>
                <w:color w:val="000000"/>
                <w:sz w:val="24"/>
                <w:szCs w:val="24"/>
                <w:lang w:bidi="pl-PL"/>
              </w:rPr>
            </w:pPr>
          </w:p>
        </w:tc>
        <w:tc>
          <w:tcPr>
            <w:tcW w:w="41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9:50</w:t>
            </w:r>
          </w:p>
        </w:tc>
      </w:tr>
      <w:tr w:rsidR="00B4190D" w:rsidRPr="00D128B8" w:rsidTr="00B4190D">
        <w:tc>
          <w:tcPr>
            <w:tcW w:w="696" w:type="dxa"/>
          </w:tcPr>
          <w:p w:rsidR="00B4190D" w:rsidRPr="00D128B8" w:rsidRDefault="00B4190D" w:rsidP="00DD3C52">
            <w:pPr>
              <w:numPr>
                <w:ilvl w:val="0"/>
                <w:numId w:val="65"/>
              </w:numPr>
              <w:spacing w:line="276" w:lineRule="auto"/>
              <w:jc w:val="both"/>
              <w:rPr>
                <w:rFonts w:ascii="Times New Roman" w:hAnsi="Times New Roman" w:cs="Tahoma"/>
                <w:color w:val="000000"/>
                <w:sz w:val="24"/>
                <w:szCs w:val="24"/>
                <w:lang w:bidi="pl-PL"/>
              </w:rPr>
            </w:pPr>
          </w:p>
        </w:tc>
        <w:tc>
          <w:tcPr>
            <w:tcW w:w="41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Rumunki Oleszno (przystanek PKS) </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9:55</w:t>
            </w:r>
          </w:p>
        </w:tc>
      </w:tr>
      <w:tr w:rsidR="00B4190D" w:rsidRPr="00D128B8" w:rsidTr="00B4190D">
        <w:tc>
          <w:tcPr>
            <w:tcW w:w="696" w:type="dxa"/>
          </w:tcPr>
          <w:p w:rsidR="00B4190D" w:rsidRPr="00D128B8" w:rsidRDefault="00B4190D" w:rsidP="00DD3C52">
            <w:pPr>
              <w:numPr>
                <w:ilvl w:val="0"/>
                <w:numId w:val="65"/>
              </w:numPr>
              <w:spacing w:line="276" w:lineRule="auto"/>
              <w:jc w:val="both"/>
              <w:rPr>
                <w:rFonts w:ascii="Times New Roman" w:hAnsi="Times New Roman" w:cs="Tahoma"/>
                <w:color w:val="000000"/>
                <w:sz w:val="24"/>
                <w:szCs w:val="24"/>
                <w:lang w:bidi="pl-PL"/>
              </w:rPr>
            </w:pPr>
          </w:p>
        </w:tc>
        <w:tc>
          <w:tcPr>
            <w:tcW w:w="41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pos.62 (przystanek przy świerkach)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9:57</w:t>
            </w:r>
          </w:p>
        </w:tc>
      </w:tr>
      <w:tr w:rsidR="00B4190D" w:rsidRPr="00D128B8" w:rsidTr="00B4190D">
        <w:tc>
          <w:tcPr>
            <w:tcW w:w="696" w:type="dxa"/>
          </w:tcPr>
          <w:p w:rsidR="00B4190D" w:rsidRPr="00D128B8" w:rsidRDefault="00B4190D" w:rsidP="00DD3C52">
            <w:pPr>
              <w:numPr>
                <w:ilvl w:val="0"/>
                <w:numId w:val="65"/>
              </w:numPr>
              <w:spacing w:line="276" w:lineRule="auto"/>
              <w:jc w:val="both"/>
              <w:rPr>
                <w:rFonts w:ascii="Times New Roman" w:hAnsi="Times New Roman" w:cs="Tahoma"/>
                <w:color w:val="000000"/>
                <w:sz w:val="24"/>
                <w:szCs w:val="24"/>
                <w:lang w:bidi="pl-PL"/>
              </w:rPr>
            </w:pPr>
          </w:p>
        </w:tc>
        <w:tc>
          <w:tcPr>
            <w:tcW w:w="41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Oleszno (przystanek </w:t>
            </w:r>
            <w:proofErr w:type="spellStart"/>
            <w:r w:rsidRPr="00D128B8">
              <w:rPr>
                <w:rFonts w:ascii="Times New Roman" w:hAnsi="Times New Roman" w:cs="Tahoma"/>
                <w:color w:val="000000"/>
                <w:sz w:val="24"/>
                <w:szCs w:val="24"/>
                <w:lang w:bidi="pl-PL"/>
              </w:rPr>
              <w:t>k.p.Chojnackich</w:t>
            </w:r>
            <w:proofErr w:type="spellEnd"/>
            <w:r w:rsidRPr="00D128B8">
              <w:rPr>
                <w:rFonts w:ascii="Times New Roman" w:hAnsi="Times New Roman" w:cs="Tahoma"/>
                <w:color w:val="000000"/>
                <w:sz w:val="24"/>
                <w:szCs w:val="24"/>
                <w:lang w:bidi="pl-PL"/>
              </w:rPr>
              <w:t>),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9:59</w:t>
            </w:r>
          </w:p>
        </w:tc>
      </w:tr>
      <w:tr w:rsidR="00B4190D" w:rsidRPr="00D128B8" w:rsidTr="00B4190D">
        <w:tc>
          <w:tcPr>
            <w:tcW w:w="696" w:type="dxa"/>
          </w:tcPr>
          <w:p w:rsidR="00B4190D" w:rsidRPr="00D128B8" w:rsidRDefault="00B4190D" w:rsidP="00DD3C52">
            <w:pPr>
              <w:numPr>
                <w:ilvl w:val="0"/>
                <w:numId w:val="65"/>
              </w:numPr>
              <w:spacing w:line="276" w:lineRule="auto"/>
              <w:jc w:val="both"/>
              <w:rPr>
                <w:rFonts w:ascii="Times New Roman" w:hAnsi="Times New Roman" w:cs="Tahoma"/>
                <w:color w:val="000000"/>
                <w:sz w:val="24"/>
                <w:szCs w:val="24"/>
                <w:lang w:bidi="pl-PL"/>
              </w:rPr>
            </w:pPr>
          </w:p>
        </w:tc>
        <w:tc>
          <w:tcPr>
            <w:tcW w:w="41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10:01</w:t>
            </w:r>
          </w:p>
        </w:tc>
      </w:tr>
      <w:tr w:rsidR="00B4190D" w:rsidRPr="00D128B8" w:rsidTr="00B4190D">
        <w:tc>
          <w:tcPr>
            <w:tcW w:w="696" w:type="dxa"/>
          </w:tcPr>
          <w:p w:rsidR="00B4190D" w:rsidRPr="00D128B8" w:rsidRDefault="00B4190D" w:rsidP="00DD3C52">
            <w:pPr>
              <w:numPr>
                <w:ilvl w:val="0"/>
                <w:numId w:val="65"/>
              </w:numPr>
              <w:spacing w:line="276" w:lineRule="auto"/>
              <w:jc w:val="both"/>
              <w:rPr>
                <w:rFonts w:ascii="Times New Roman" w:hAnsi="Times New Roman" w:cs="Tahoma"/>
                <w:color w:val="000000"/>
                <w:sz w:val="24"/>
                <w:szCs w:val="24"/>
                <w:lang w:bidi="pl-PL"/>
              </w:rPr>
            </w:pPr>
          </w:p>
        </w:tc>
        <w:tc>
          <w:tcPr>
            <w:tcW w:w="41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skrzyżowanie (przystanek na drodze do Złowód),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10:04</w:t>
            </w:r>
          </w:p>
        </w:tc>
      </w:tr>
      <w:tr w:rsidR="00B4190D" w:rsidRPr="00D128B8" w:rsidTr="00B4190D">
        <w:tc>
          <w:tcPr>
            <w:tcW w:w="696" w:type="dxa"/>
          </w:tcPr>
          <w:p w:rsidR="00B4190D" w:rsidRPr="00D128B8" w:rsidRDefault="00B4190D" w:rsidP="00DD3C52">
            <w:pPr>
              <w:numPr>
                <w:ilvl w:val="0"/>
                <w:numId w:val="65"/>
              </w:numPr>
              <w:spacing w:line="276" w:lineRule="auto"/>
              <w:jc w:val="both"/>
              <w:rPr>
                <w:rFonts w:ascii="Times New Roman" w:hAnsi="Times New Roman" w:cs="Tahoma"/>
                <w:color w:val="000000"/>
                <w:sz w:val="24"/>
                <w:szCs w:val="24"/>
                <w:lang w:bidi="pl-PL"/>
              </w:rPr>
            </w:pPr>
          </w:p>
        </w:tc>
        <w:tc>
          <w:tcPr>
            <w:tcW w:w="41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Złowody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10:06</w:t>
            </w:r>
          </w:p>
        </w:tc>
      </w:tr>
      <w:tr w:rsidR="00B4190D" w:rsidRPr="00D128B8" w:rsidTr="00B4190D">
        <w:tc>
          <w:tcPr>
            <w:tcW w:w="696" w:type="dxa"/>
          </w:tcPr>
          <w:p w:rsidR="00B4190D" w:rsidRPr="00D128B8" w:rsidRDefault="00B4190D" w:rsidP="00DD3C52">
            <w:pPr>
              <w:numPr>
                <w:ilvl w:val="0"/>
                <w:numId w:val="65"/>
              </w:numPr>
              <w:spacing w:line="276" w:lineRule="auto"/>
              <w:jc w:val="both"/>
              <w:rPr>
                <w:rFonts w:ascii="Times New Roman" w:hAnsi="Times New Roman" w:cs="Tahoma"/>
                <w:color w:val="000000"/>
                <w:sz w:val="24"/>
                <w:szCs w:val="24"/>
                <w:lang w:bidi="pl-PL"/>
              </w:rPr>
            </w:pPr>
          </w:p>
        </w:tc>
        <w:tc>
          <w:tcPr>
            <w:tcW w:w="41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Gołąbki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10:09</w:t>
            </w:r>
          </w:p>
        </w:tc>
      </w:tr>
      <w:tr w:rsidR="00B4190D" w:rsidRPr="00D128B8" w:rsidTr="00B4190D">
        <w:tc>
          <w:tcPr>
            <w:tcW w:w="696" w:type="dxa"/>
          </w:tcPr>
          <w:p w:rsidR="00B4190D" w:rsidRPr="00D128B8" w:rsidRDefault="00B4190D" w:rsidP="00DD3C52">
            <w:pPr>
              <w:numPr>
                <w:ilvl w:val="0"/>
                <w:numId w:val="65"/>
              </w:numPr>
              <w:spacing w:line="276" w:lineRule="auto"/>
              <w:jc w:val="both"/>
              <w:rPr>
                <w:rFonts w:ascii="Times New Roman" w:hAnsi="Times New Roman" w:cs="Tahoma"/>
                <w:color w:val="000000"/>
                <w:sz w:val="24"/>
                <w:szCs w:val="24"/>
                <w:lang w:bidi="pl-PL"/>
              </w:rPr>
            </w:pPr>
          </w:p>
        </w:tc>
        <w:tc>
          <w:tcPr>
            <w:tcW w:w="41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Gołąbki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10:11</w:t>
            </w:r>
          </w:p>
        </w:tc>
      </w:tr>
      <w:tr w:rsidR="00B4190D" w:rsidRPr="00D128B8" w:rsidTr="00B4190D">
        <w:tc>
          <w:tcPr>
            <w:tcW w:w="696" w:type="dxa"/>
          </w:tcPr>
          <w:p w:rsidR="00B4190D" w:rsidRPr="00D128B8" w:rsidRDefault="00B4190D" w:rsidP="00DD3C52">
            <w:pPr>
              <w:numPr>
                <w:ilvl w:val="0"/>
                <w:numId w:val="65"/>
              </w:numPr>
              <w:spacing w:line="276" w:lineRule="auto"/>
              <w:jc w:val="both"/>
              <w:rPr>
                <w:rFonts w:ascii="Times New Roman" w:hAnsi="Times New Roman" w:cs="Tahoma"/>
                <w:color w:val="000000"/>
                <w:sz w:val="24"/>
                <w:szCs w:val="24"/>
                <w:lang w:bidi="pl-PL"/>
              </w:rPr>
            </w:pPr>
          </w:p>
        </w:tc>
        <w:tc>
          <w:tcPr>
            <w:tcW w:w="41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Zaduszniki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10:17</w:t>
            </w:r>
          </w:p>
        </w:tc>
      </w:tr>
      <w:tr w:rsidR="00B4190D" w:rsidRPr="00D128B8" w:rsidTr="00B4190D">
        <w:tc>
          <w:tcPr>
            <w:tcW w:w="696" w:type="dxa"/>
          </w:tcPr>
          <w:p w:rsidR="00B4190D" w:rsidRPr="00D128B8" w:rsidRDefault="00B4190D" w:rsidP="00DD3C52">
            <w:pPr>
              <w:numPr>
                <w:ilvl w:val="0"/>
                <w:numId w:val="65"/>
              </w:numPr>
              <w:spacing w:line="276" w:lineRule="auto"/>
              <w:jc w:val="both"/>
              <w:rPr>
                <w:rFonts w:ascii="Times New Roman" w:hAnsi="Times New Roman" w:cs="Tahoma"/>
                <w:color w:val="000000"/>
                <w:sz w:val="24"/>
                <w:szCs w:val="24"/>
                <w:lang w:bidi="pl-PL"/>
              </w:rPr>
            </w:pPr>
          </w:p>
        </w:tc>
        <w:tc>
          <w:tcPr>
            <w:tcW w:w="41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10:35</w:t>
            </w:r>
          </w:p>
        </w:tc>
      </w:tr>
    </w:tbl>
    <w:p w:rsidR="00B4190D" w:rsidRPr="00D128B8" w:rsidRDefault="00B4190D" w:rsidP="00B4190D">
      <w:pPr>
        <w:jc w:val="both"/>
        <w:rPr>
          <w:rFonts w:ascii="Times New Roman" w:hAnsi="Times New Roman" w:cs="Tahoma"/>
          <w:color w:val="000000"/>
          <w:sz w:val="24"/>
          <w:szCs w:val="24"/>
          <w:lang w:bidi="pl-PL"/>
        </w:rPr>
      </w:pP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na trasie (27km)</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6111" w:type="dxa"/>
        <w:tblLook w:val="04A0" w:firstRow="1" w:lastRow="0" w:firstColumn="1" w:lastColumn="0" w:noHBand="0" w:noVBand="1"/>
      </w:tblPr>
      <w:tblGrid>
        <w:gridCol w:w="678"/>
        <w:gridCol w:w="3946"/>
        <w:gridCol w:w="1487"/>
      </w:tblGrid>
      <w:tr w:rsidR="00B4190D" w:rsidRPr="00D128B8" w:rsidTr="00B4190D">
        <w:tc>
          <w:tcPr>
            <w:tcW w:w="678"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946"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87"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B4190D" w:rsidRPr="00D128B8" w:rsidTr="00B4190D">
        <w:tc>
          <w:tcPr>
            <w:tcW w:w="678" w:type="dxa"/>
          </w:tcPr>
          <w:p w:rsidR="00B4190D" w:rsidRPr="00D128B8" w:rsidRDefault="00B4190D"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Szkoła Wielgie</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11:30</w:t>
            </w:r>
          </w:p>
        </w:tc>
      </w:tr>
      <w:tr w:rsidR="00B4190D" w:rsidRPr="00D128B8" w:rsidTr="00B4190D">
        <w:tc>
          <w:tcPr>
            <w:tcW w:w="678" w:type="dxa"/>
          </w:tcPr>
          <w:p w:rsidR="00B4190D" w:rsidRPr="00D128B8" w:rsidRDefault="00B4190D"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Wieś(skład) przystanek szkolny</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11:33</w:t>
            </w:r>
          </w:p>
        </w:tc>
      </w:tr>
      <w:tr w:rsidR="00B4190D" w:rsidRPr="00D128B8" w:rsidTr="00B4190D">
        <w:tc>
          <w:tcPr>
            <w:tcW w:w="678" w:type="dxa"/>
          </w:tcPr>
          <w:p w:rsidR="00B4190D" w:rsidRPr="00D128B8" w:rsidRDefault="00B4190D"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 – przystanek PKS</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11:34</w:t>
            </w:r>
          </w:p>
        </w:tc>
      </w:tr>
      <w:tr w:rsidR="00B4190D" w:rsidRPr="00D128B8" w:rsidTr="00B4190D">
        <w:tc>
          <w:tcPr>
            <w:tcW w:w="678" w:type="dxa"/>
          </w:tcPr>
          <w:p w:rsidR="00B4190D" w:rsidRPr="00D128B8" w:rsidRDefault="00B4190D"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proofErr w:type="spellStart"/>
            <w:r w:rsidRPr="00D128B8">
              <w:rPr>
                <w:rFonts w:ascii="Times New Roman" w:hAnsi="Times New Roman" w:cs="Tahoma"/>
                <w:color w:val="000000"/>
                <w:sz w:val="24"/>
                <w:szCs w:val="24"/>
                <w:lang w:bidi="pl-PL"/>
              </w:rPr>
              <w:t>Chalinek</w:t>
            </w:r>
            <w:proofErr w:type="spellEnd"/>
            <w:r w:rsidRPr="00D128B8">
              <w:rPr>
                <w:rFonts w:ascii="Times New Roman" w:hAnsi="Times New Roman" w:cs="Tahoma"/>
                <w:color w:val="000000"/>
                <w:sz w:val="24"/>
                <w:szCs w:val="24"/>
                <w:lang w:bidi="pl-PL"/>
              </w:rPr>
              <w:t xml:space="preserve"> – przystanek PKS</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11:36</w:t>
            </w:r>
          </w:p>
        </w:tc>
      </w:tr>
      <w:tr w:rsidR="00B4190D" w:rsidRPr="00D128B8" w:rsidTr="00B4190D">
        <w:tc>
          <w:tcPr>
            <w:tcW w:w="678" w:type="dxa"/>
          </w:tcPr>
          <w:p w:rsidR="00B4190D" w:rsidRPr="00D128B8" w:rsidRDefault="00B4190D"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Suszewo – przystanek PKS</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11:40</w:t>
            </w:r>
          </w:p>
        </w:tc>
      </w:tr>
      <w:tr w:rsidR="00B4190D" w:rsidRPr="00D128B8" w:rsidTr="00B4190D">
        <w:tc>
          <w:tcPr>
            <w:tcW w:w="678" w:type="dxa"/>
          </w:tcPr>
          <w:p w:rsidR="00B4190D" w:rsidRPr="00D128B8" w:rsidRDefault="00B4190D"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Suszewo I – przystanek PKS</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11:43</w:t>
            </w:r>
          </w:p>
        </w:tc>
      </w:tr>
      <w:tr w:rsidR="00B4190D" w:rsidRPr="00D128B8" w:rsidTr="00B4190D">
        <w:tc>
          <w:tcPr>
            <w:tcW w:w="678" w:type="dxa"/>
          </w:tcPr>
          <w:p w:rsidR="00B4190D" w:rsidRPr="00D128B8" w:rsidRDefault="00B4190D"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 Witkowskie pos.32(</w:t>
            </w:r>
            <w:proofErr w:type="spellStart"/>
            <w:r w:rsidRPr="00D128B8">
              <w:rPr>
                <w:rFonts w:ascii="Times New Roman" w:hAnsi="Times New Roman" w:cs="Tahoma"/>
                <w:color w:val="000000"/>
                <w:sz w:val="24"/>
                <w:szCs w:val="24"/>
                <w:lang w:bidi="pl-PL"/>
              </w:rPr>
              <w:t>k.p.Strupczewskich</w:t>
            </w:r>
            <w:proofErr w:type="spellEnd"/>
            <w:r w:rsidRPr="00D128B8">
              <w:rPr>
                <w:rFonts w:ascii="Times New Roman" w:hAnsi="Times New Roman" w:cs="Tahoma"/>
                <w:color w:val="000000"/>
                <w:sz w:val="24"/>
                <w:szCs w:val="24"/>
                <w:lang w:bidi="pl-PL"/>
              </w:rPr>
              <w:t>)</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11:51</w:t>
            </w:r>
          </w:p>
        </w:tc>
      </w:tr>
      <w:tr w:rsidR="00B4190D" w:rsidRPr="00D128B8" w:rsidTr="00B4190D">
        <w:tc>
          <w:tcPr>
            <w:tcW w:w="678" w:type="dxa"/>
          </w:tcPr>
          <w:p w:rsidR="00B4190D" w:rsidRPr="00D128B8" w:rsidRDefault="00B4190D"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 Witkowskie pos.16(</w:t>
            </w:r>
            <w:proofErr w:type="spellStart"/>
            <w:r w:rsidRPr="00D128B8">
              <w:rPr>
                <w:rFonts w:ascii="Times New Roman" w:hAnsi="Times New Roman" w:cs="Tahoma"/>
                <w:color w:val="000000"/>
                <w:sz w:val="24"/>
                <w:szCs w:val="24"/>
                <w:lang w:bidi="pl-PL"/>
              </w:rPr>
              <w:t>k.p.Wieczorek</w:t>
            </w:r>
            <w:proofErr w:type="spellEnd"/>
            <w:r w:rsidRPr="00D128B8">
              <w:rPr>
                <w:rFonts w:ascii="Times New Roman" w:hAnsi="Times New Roman" w:cs="Tahoma"/>
                <w:color w:val="000000"/>
                <w:sz w:val="24"/>
                <w:szCs w:val="24"/>
                <w:lang w:bidi="pl-PL"/>
              </w:rPr>
              <w:t>)</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11:53</w:t>
            </w:r>
          </w:p>
        </w:tc>
      </w:tr>
      <w:tr w:rsidR="00B4190D" w:rsidRPr="00D128B8" w:rsidTr="00B4190D">
        <w:tc>
          <w:tcPr>
            <w:tcW w:w="678" w:type="dxa"/>
          </w:tcPr>
          <w:p w:rsidR="00B4190D" w:rsidRPr="00D128B8" w:rsidRDefault="00B4190D"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w:t>
            </w:r>
            <w:proofErr w:type="spellStart"/>
            <w:r w:rsidRPr="00D128B8">
              <w:rPr>
                <w:rFonts w:ascii="Times New Roman" w:hAnsi="Times New Roman" w:cs="Tahoma"/>
                <w:color w:val="000000"/>
                <w:sz w:val="24"/>
                <w:szCs w:val="24"/>
                <w:lang w:bidi="pl-PL"/>
              </w:rPr>
              <w:t>k.p.Góreckich</w:t>
            </w:r>
            <w:proofErr w:type="spellEnd"/>
            <w:r w:rsidRPr="00D128B8">
              <w:rPr>
                <w:rFonts w:ascii="Times New Roman" w:hAnsi="Times New Roman" w:cs="Tahoma"/>
                <w:color w:val="000000"/>
                <w:sz w:val="24"/>
                <w:szCs w:val="24"/>
                <w:lang w:bidi="pl-PL"/>
              </w:rPr>
              <w:t>)</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11:55</w:t>
            </w:r>
          </w:p>
        </w:tc>
      </w:tr>
      <w:tr w:rsidR="00B4190D" w:rsidRPr="00D128B8" w:rsidTr="00B4190D">
        <w:tc>
          <w:tcPr>
            <w:tcW w:w="678" w:type="dxa"/>
          </w:tcPr>
          <w:p w:rsidR="00B4190D" w:rsidRPr="00D128B8" w:rsidRDefault="00B4190D"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 przystanek PKS (koło sklepu)</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11:59</w:t>
            </w:r>
          </w:p>
        </w:tc>
      </w:tr>
      <w:tr w:rsidR="00B4190D" w:rsidRPr="00D128B8" w:rsidTr="00B4190D">
        <w:tc>
          <w:tcPr>
            <w:tcW w:w="678" w:type="dxa"/>
          </w:tcPr>
          <w:p w:rsidR="00B4190D" w:rsidRPr="00D128B8" w:rsidRDefault="00B4190D"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pos.32 (</w:t>
            </w:r>
            <w:proofErr w:type="spellStart"/>
            <w:r w:rsidRPr="00D128B8">
              <w:rPr>
                <w:rFonts w:ascii="Times New Roman" w:hAnsi="Times New Roman" w:cs="Tahoma"/>
                <w:color w:val="000000"/>
                <w:sz w:val="24"/>
                <w:szCs w:val="24"/>
                <w:lang w:bidi="pl-PL"/>
              </w:rPr>
              <w:t>k.p.Wiśniewskich</w:t>
            </w:r>
            <w:proofErr w:type="spellEnd"/>
            <w:r w:rsidRPr="00D128B8">
              <w:rPr>
                <w:rFonts w:ascii="Times New Roman" w:hAnsi="Times New Roman" w:cs="Tahoma"/>
                <w:color w:val="000000"/>
                <w:sz w:val="24"/>
                <w:szCs w:val="24"/>
                <w:lang w:bidi="pl-PL"/>
              </w:rPr>
              <w:t>)</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12:01</w:t>
            </w:r>
          </w:p>
        </w:tc>
      </w:tr>
      <w:tr w:rsidR="00B4190D" w:rsidRPr="00D128B8" w:rsidTr="00B4190D">
        <w:tc>
          <w:tcPr>
            <w:tcW w:w="678" w:type="dxa"/>
          </w:tcPr>
          <w:p w:rsidR="00B4190D" w:rsidRPr="00D128B8" w:rsidRDefault="00B4190D"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pos.16 (</w:t>
            </w:r>
            <w:proofErr w:type="spellStart"/>
            <w:r w:rsidRPr="00D128B8">
              <w:rPr>
                <w:rFonts w:ascii="Times New Roman" w:hAnsi="Times New Roman" w:cs="Tahoma"/>
                <w:color w:val="000000"/>
                <w:sz w:val="24"/>
                <w:szCs w:val="24"/>
                <w:lang w:bidi="pl-PL"/>
              </w:rPr>
              <w:t>k.p.Kobyłko</w:t>
            </w:r>
            <w:proofErr w:type="spellEnd"/>
            <w:r w:rsidRPr="00D128B8">
              <w:rPr>
                <w:rFonts w:ascii="Times New Roman" w:hAnsi="Times New Roman" w:cs="Tahoma"/>
                <w:color w:val="000000"/>
                <w:sz w:val="24"/>
                <w:szCs w:val="24"/>
                <w:lang w:bidi="pl-PL"/>
              </w:rPr>
              <w:t>)</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12:03</w:t>
            </w:r>
          </w:p>
        </w:tc>
      </w:tr>
      <w:tr w:rsidR="00B4190D" w:rsidRPr="00D128B8" w:rsidTr="00B4190D">
        <w:tc>
          <w:tcPr>
            <w:tcW w:w="678" w:type="dxa"/>
          </w:tcPr>
          <w:p w:rsidR="00B4190D" w:rsidRPr="00D128B8" w:rsidRDefault="00B4190D"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Ostrowite przystanek PKS (koło figury)</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12:05</w:t>
            </w:r>
          </w:p>
        </w:tc>
      </w:tr>
      <w:tr w:rsidR="00B4190D" w:rsidRPr="00D128B8" w:rsidTr="00B4190D">
        <w:tc>
          <w:tcPr>
            <w:tcW w:w="678" w:type="dxa"/>
          </w:tcPr>
          <w:p w:rsidR="00B4190D" w:rsidRPr="00D128B8" w:rsidRDefault="00B4190D"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(skrzyżowanie), przystanek szkolny</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12:09</w:t>
            </w:r>
          </w:p>
        </w:tc>
      </w:tr>
      <w:tr w:rsidR="00B4190D" w:rsidRPr="00D128B8" w:rsidTr="00B4190D">
        <w:tc>
          <w:tcPr>
            <w:tcW w:w="678" w:type="dxa"/>
          </w:tcPr>
          <w:p w:rsidR="00B4190D" w:rsidRPr="00D128B8" w:rsidRDefault="00B4190D"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(koło krzyża), przystanek szkolny</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12:10</w:t>
            </w:r>
          </w:p>
        </w:tc>
      </w:tr>
      <w:tr w:rsidR="00B4190D" w:rsidRPr="00D128B8" w:rsidTr="00B4190D">
        <w:tc>
          <w:tcPr>
            <w:tcW w:w="678" w:type="dxa"/>
          </w:tcPr>
          <w:p w:rsidR="00B4190D" w:rsidRPr="00D128B8" w:rsidRDefault="00B4190D"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 (górka), przystanek szkolny</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12:11</w:t>
            </w:r>
          </w:p>
        </w:tc>
      </w:tr>
      <w:tr w:rsidR="00B4190D" w:rsidRPr="00D128B8" w:rsidTr="00B4190D">
        <w:tc>
          <w:tcPr>
            <w:tcW w:w="678" w:type="dxa"/>
          </w:tcPr>
          <w:p w:rsidR="00B4190D" w:rsidRPr="00D128B8" w:rsidRDefault="00B4190D"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Nowa Wieś (sklep) przystanek </w:t>
            </w:r>
            <w:r w:rsidRPr="00D128B8">
              <w:rPr>
                <w:rFonts w:ascii="Times New Roman" w:hAnsi="Times New Roman" w:cs="Tahoma"/>
                <w:color w:val="000000"/>
                <w:sz w:val="24"/>
                <w:szCs w:val="24"/>
                <w:lang w:bidi="pl-PL"/>
              </w:rPr>
              <w:lastRenderedPageBreak/>
              <w:t>szkolny</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lastRenderedPageBreak/>
              <w:t>12:12</w:t>
            </w:r>
          </w:p>
        </w:tc>
      </w:tr>
      <w:tr w:rsidR="00B4190D" w:rsidRPr="00D128B8" w:rsidTr="00B4190D">
        <w:tc>
          <w:tcPr>
            <w:tcW w:w="678" w:type="dxa"/>
          </w:tcPr>
          <w:p w:rsidR="00B4190D" w:rsidRPr="00D128B8" w:rsidRDefault="00B4190D"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12:15</w:t>
            </w:r>
          </w:p>
        </w:tc>
      </w:tr>
    </w:tbl>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(26km)</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6111" w:type="dxa"/>
        <w:tblLook w:val="04A0" w:firstRow="1" w:lastRow="0" w:firstColumn="1" w:lastColumn="0" w:noHBand="0" w:noVBand="1"/>
      </w:tblPr>
      <w:tblGrid>
        <w:gridCol w:w="678"/>
        <w:gridCol w:w="3946"/>
        <w:gridCol w:w="1487"/>
      </w:tblGrid>
      <w:tr w:rsidR="00B4190D" w:rsidRPr="00D128B8" w:rsidTr="00B4190D">
        <w:tc>
          <w:tcPr>
            <w:tcW w:w="678"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946"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87"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B4190D" w:rsidRPr="00D128B8" w:rsidTr="00B4190D">
        <w:tc>
          <w:tcPr>
            <w:tcW w:w="678" w:type="dxa"/>
          </w:tcPr>
          <w:p w:rsidR="00B4190D" w:rsidRPr="00D128B8" w:rsidRDefault="00B4190D"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Szkoła Wielgie</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12:20</w:t>
            </w:r>
          </w:p>
        </w:tc>
      </w:tr>
      <w:tr w:rsidR="00B4190D" w:rsidRPr="00D128B8" w:rsidTr="00B4190D">
        <w:tc>
          <w:tcPr>
            <w:tcW w:w="678" w:type="dxa"/>
          </w:tcPr>
          <w:p w:rsidR="00B4190D" w:rsidRPr="00D128B8" w:rsidRDefault="00B4190D"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Bętlewo (</w:t>
            </w:r>
            <w:proofErr w:type="spellStart"/>
            <w:r w:rsidRPr="00D128B8">
              <w:rPr>
                <w:rFonts w:ascii="Times New Roman" w:hAnsi="Times New Roman" w:cs="Tahoma"/>
                <w:color w:val="000000"/>
                <w:sz w:val="24"/>
                <w:szCs w:val="24"/>
                <w:lang w:bidi="pl-PL"/>
              </w:rPr>
              <w:t>ul.Bętlewska</w:t>
            </w:r>
            <w:proofErr w:type="spellEnd"/>
            <w:r w:rsidRPr="00D128B8">
              <w:rPr>
                <w:rFonts w:ascii="Times New Roman" w:hAnsi="Times New Roman" w:cs="Tahoma"/>
                <w:color w:val="000000"/>
                <w:sz w:val="24"/>
                <w:szCs w:val="24"/>
                <w:lang w:bidi="pl-PL"/>
              </w:rPr>
              <w:t>), przystanek szkolny</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12:25</w:t>
            </w:r>
          </w:p>
        </w:tc>
      </w:tr>
      <w:tr w:rsidR="00B4190D" w:rsidRPr="00D128B8" w:rsidTr="00B4190D">
        <w:tc>
          <w:tcPr>
            <w:tcW w:w="678" w:type="dxa"/>
          </w:tcPr>
          <w:p w:rsidR="00B4190D" w:rsidRPr="00D128B8" w:rsidRDefault="00B4190D"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Bętlewo (</w:t>
            </w:r>
            <w:proofErr w:type="spellStart"/>
            <w:r w:rsidRPr="00D128B8">
              <w:rPr>
                <w:rFonts w:ascii="Times New Roman" w:hAnsi="Times New Roman" w:cs="Tahoma"/>
                <w:color w:val="000000"/>
                <w:sz w:val="24"/>
                <w:szCs w:val="24"/>
                <w:lang w:bidi="pl-PL"/>
              </w:rPr>
              <w:t>ul.Bętlewska</w:t>
            </w:r>
            <w:proofErr w:type="spellEnd"/>
            <w:r w:rsidRPr="00D128B8">
              <w:rPr>
                <w:rFonts w:ascii="Times New Roman" w:hAnsi="Times New Roman" w:cs="Tahoma"/>
                <w:color w:val="000000"/>
                <w:sz w:val="24"/>
                <w:szCs w:val="24"/>
                <w:lang w:bidi="pl-PL"/>
              </w:rPr>
              <w:t>), przystanek szkolny</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12:31</w:t>
            </w:r>
          </w:p>
        </w:tc>
      </w:tr>
      <w:tr w:rsidR="00B4190D" w:rsidRPr="00D128B8" w:rsidTr="00B4190D">
        <w:tc>
          <w:tcPr>
            <w:tcW w:w="678" w:type="dxa"/>
          </w:tcPr>
          <w:p w:rsidR="00B4190D" w:rsidRPr="00D128B8" w:rsidRDefault="00B4190D"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Bętlewo (centrum, </w:t>
            </w:r>
            <w:proofErr w:type="spellStart"/>
            <w:r w:rsidRPr="00D128B8">
              <w:rPr>
                <w:rFonts w:ascii="Times New Roman" w:hAnsi="Times New Roman" w:cs="Tahoma"/>
                <w:color w:val="000000"/>
                <w:sz w:val="24"/>
                <w:szCs w:val="24"/>
                <w:lang w:bidi="pl-PL"/>
              </w:rPr>
              <w:t>k.p.Marcinkowsich</w:t>
            </w:r>
            <w:proofErr w:type="spellEnd"/>
            <w:r w:rsidRPr="00D128B8">
              <w:rPr>
                <w:rFonts w:ascii="Times New Roman" w:hAnsi="Times New Roman" w:cs="Tahoma"/>
                <w:color w:val="000000"/>
                <w:sz w:val="24"/>
                <w:szCs w:val="24"/>
                <w:lang w:bidi="pl-PL"/>
              </w:rPr>
              <w:t>), przystanek szkolny</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12:35</w:t>
            </w:r>
          </w:p>
        </w:tc>
      </w:tr>
      <w:tr w:rsidR="00B4190D" w:rsidRPr="00D128B8" w:rsidTr="00B4190D">
        <w:tc>
          <w:tcPr>
            <w:tcW w:w="678" w:type="dxa"/>
          </w:tcPr>
          <w:p w:rsidR="00B4190D" w:rsidRPr="00D128B8" w:rsidRDefault="00B4190D"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Bętlewo (świetlica), przystanek szkolny</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12:39</w:t>
            </w:r>
          </w:p>
        </w:tc>
      </w:tr>
      <w:tr w:rsidR="00B4190D" w:rsidRPr="00D128B8" w:rsidTr="00B4190D">
        <w:tc>
          <w:tcPr>
            <w:tcW w:w="678" w:type="dxa"/>
          </w:tcPr>
          <w:p w:rsidR="00B4190D" w:rsidRPr="00D128B8" w:rsidRDefault="00B4190D"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Płonczynek - przystanek PKS</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12:41</w:t>
            </w:r>
          </w:p>
        </w:tc>
      </w:tr>
      <w:tr w:rsidR="00B4190D" w:rsidRPr="00D128B8" w:rsidTr="00B4190D">
        <w:tc>
          <w:tcPr>
            <w:tcW w:w="678" w:type="dxa"/>
          </w:tcPr>
          <w:p w:rsidR="00B4190D" w:rsidRPr="00D128B8" w:rsidRDefault="00B4190D"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Wylazłowo - przystanek PKS</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p>
        </w:tc>
      </w:tr>
      <w:tr w:rsidR="00B4190D" w:rsidRPr="00D128B8" w:rsidTr="00B4190D">
        <w:tc>
          <w:tcPr>
            <w:tcW w:w="678" w:type="dxa"/>
          </w:tcPr>
          <w:p w:rsidR="00B4190D" w:rsidRPr="00D128B8" w:rsidRDefault="00B4190D"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Płonczyn - przystanek PKS</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12:45</w:t>
            </w:r>
          </w:p>
        </w:tc>
      </w:tr>
      <w:tr w:rsidR="00B4190D" w:rsidRPr="00D128B8" w:rsidTr="00B4190D">
        <w:tc>
          <w:tcPr>
            <w:tcW w:w="678" w:type="dxa"/>
          </w:tcPr>
          <w:p w:rsidR="00B4190D" w:rsidRPr="00D128B8" w:rsidRDefault="00B4190D"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Płonczyn Szkoła – przystanek szkolny</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12:48</w:t>
            </w:r>
          </w:p>
        </w:tc>
      </w:tr>
      <w:tr w:rsidR="00B4190D" w:rsidRPr="00D128B8" w:rsidTr="00B4190D">
        <w:tc>
          <w:tcPr>
            <w:tcW w:w="678" w:type="dxa"/>
          </w:tcPr>
          <w:p w:rsidR="00B4190D" w:rsidRPr="00D128B8" w:rsidRDefault="00B4190D"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Wylazłowo - przystanek PKS</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12:51</w:t>
            </w:r>
          </w:p>
        </w:tc>
      </w:tr>
      <w:tr w:rsidR="00B4190D" w:rsidRPr="00D128B8" w:rsidTr="00B4190D">
        <w:tc>
          <w:tcPr>
            <w:tcW w:w="678" w:type="dxa"/>
          </w:tcPr>
          <w:p w:rsidR="00B4190D" w:rsidRPr="00D128B8" w:rsidRDefault="00B4190D"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Płonczynek- przystanek PKS</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12:55</w:t>
            </w:r>
          </w:p>
        </w:tc>
      </w:tr>
      <w:tr w:rsidR="00B4190D" w:rsidRPr="00D128B8" w:rsidTr="00B4190D">
        <w:tc>
          <w:tcPr>
            <w:tcW w:w="678" w:type="dxa"/>
          </w:tcPr>
          <w:p w:rsidR="00B4190D" w:rsidRPr="00D128B8" w:rsidRDefault="00B4190D"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Bętlewo- przystanek PKS</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12:57</w:t>
            </w:r>
          </w:p>
        </w:tc>
      </w:tr>
      <w:tr w:rsidR="00B4190D" w:rsidRPr="00D128B8" w:rsidTr="00B4190D">
        <w:tc>
          <w:tcPr>
            <w:tcW w:w="678" w:type="dxa"/>
          </w:tcPr>
          <w:p w:rsidR="00B4190D" w:rsidRPr="00D128B8" w:rsidRDefault="00B4190D"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13:00</w:t>
            </w:r>
          </w:p>
        </w:tc>
      </w:tr>
    </w:tbl>
    <w:p w:rsidR="00B4190D" w:rsidRPr="00D128B8" w:rsidRDefault="00B4190D" w:rsidP="00B4190D">
      <w:pPr>
        <w:jc w:val="both"/>
        <w:rPr>
          <w:rFonts w:ascii="Times New Roman" w:hAnsi="Times New Roman" w:cs="Tahoma"/>
          <w:color w:val="000000"/>
          <w:sz w:val="24"/>
          <w:szCs w:val="24"/>
          <w:lang w:bidi="pl-PL"/>
        </w:rPr>
      </w:pP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(34km)</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6111" w:type="dxa"/>
        <w:tblLook w:val="04A0" w:firstRow="1" w:lastRow="0" w:firstColumn="1" w:lastColumn="0" w:noHBand="0" w:noVBand="1"/>
      </w:tblPr>
      <w:tblGrid>
        <w:gridCol w:w="678"/>
        <w:gridCol w:w="3946"/>
        <w:gridCol w:w="1487"/>
      </w:tblGrid>
      <w:tr w:rsidR="00B4190D" w:rsidRPr="00D128B8" w:rsidTr="00B4190D">
        <w:tc>
          <w:tcPr>
            <w:tcW w:w="678"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946"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87"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B4190D" w:rsidRPr="00D128B8" w:rsidTr="00B4190D">
        <w:tc>
          <w:tcPr>
            <w:tcW w:w="678" w:type="dxa"/>
          </w:tcPr>
          <w:p w:rsidR="00B4190D" w:rsidRPr="00D128B8" w:rsidRDefault="00B4190D"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Szkoła Wielgie</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13:20</w:t>
            </w:r>
          </w:p>
        </w:tc>
      </w:tr>
      <w:tr w:rsidR="00B4190D" w:rsidRPr="00D128B8" w:rsidTr="00B4190D">
        <w:tc>
          <w:tcPr>
            <w:tcW w:w="678" w:type="dxa"/>
          </w:tcPr>
          <w:p w:rsidR="00B4190D" w:rsidRPr="00D128B8" w:rsidRDefault="00B4190D"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Wieś(skład) – przystanek szkolny</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13:23</w:t>
            </w:r>
          </w:p>
        </w:tc>
      </w:tr>
      <w:tr w:rsidR="00B4190D" w:rsidRPr="00D128B8" w:rsidTr="00B4190D">
        <w:tc>
          <w:tcPr>
            <w:tcW w:w="678" w:type="dxa"/>
          </w:tcPr>
          <w:p w:rsidR="00B4190D" w:rsidRPr="00D128B8" w:rsidRDefault="00B4190D"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 – przystanek PKS</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13:24</w:t>
            </w:r>
          </w:p>
        </w:tc>
      </w:tr>
      <w:tr w:rsidR="00B4190D" w:rsidRPr="00D128B8" w:rsidTr="00B4190D">
        <w:tc>
          <w:tcPr>
            <w:tcW w:w="678" w:type="dxa"/>
          </w:tcPr>
          <w:p w:rsidR="00B4190D" w:rsidRPr="00D128B8" w:rsidRDefault="00B4190D"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proofErr w:type="spellStart"/>
            <w:r w:rsidRPr="00D128B8">
              <w:rPr>
                <w:rFonts w:ascii="Times New Roman" w:hAnsi="Times New Roman" w:cs="Tahoma"/>
                <w:color w:val="000000"/>
                <w:sz w:val="24"/>
                <w:szCs w:val="24"/>
                <w:lang w:bidi="pl-PL"/>
              </w:rPr>
              <w:t>Chalinek</w:t>
            </w:r>
            <w:proofErr w:type="spellEnd"/>
            <w:r w:rsidRPr="00D128B8">
              <w:rPr>
                <w:rFonts w:ascii="Times New Roman" w:hAnsi="Times New Roman" w:cs="Tahoma"/>
                <w:color w:val="000000"/>
                <w:sz w:val="24"/>
                <w:szCs w:val="24"/>
                <w:lang w:bidi="pl-PL"/>
              </w:rPr>
              <w:t xml:space="preserve"> – przystanek PKS</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13:25</w:t>
            </w:r>
          </w:p>
        </w:tc>
      </w:tr>
      <w:tr w:rsidR="00B4190D" w:rsidRPr="00D128B8" w:rsidTr="00B4190D">
        <w:tc>
          <w:tcPr>
            <w:tcW w:w="678" w:type="dxa"/>
          </w:tcPr>
          <w:p w:rsidR="00B4190D" w:rsidRPr="00D128B8" w:rsidRDefault="00B4190D"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Suszewo – przystanek PKS</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13:30</w:t>
            </w:r>
          </w:p>
        </w:tc>
      </w:tr>
      <w:tr w:rsidR="00B4190D" w:rsidRPr="00D128B8" w:rsidTr="00B4190D">
        <w:tc>
          <w:tcPr>
            <w:tcW w:w="678" w:type="dxa"/>
          </w:tcPr>
          <w:p w:rsidR="00B4190D" w:rsidRPr="00D128B8" w:rsidRDefault="00B4190D"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Suszewo I – przystanek PKS</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13:32</w:t>
            </w:r>
          </w:p>
        </w:tc>
      </w:tr>
      <w:tr w:rsidR="00B4190D" w:rsidRPr="00D128B8" w:rsidTr="00B4190D">
        <w:tc>
          <w:tcPr>
            <w:tcW w:w="678" w:type="dxa"/>
          </w:tcPr>
          <w:p w:rsidR="00B4190D" w:rsidRPr="00D128B8" w:rsidRDefault="00B4190D" w:rsidP="00DD3C52">
            <w:pPr>
              <w:numPr>
                <w:ilvl w:val="0"/>
                <w:numId w:val="60"/>
              </w:numPr>
              <w:spacing w:line="276" w:lineRule="auto"/>
              <w:jc w:val="both"/>
              <w:rPr>
                <w:rFonts w:ascii="Times New Roman" w:hAnsi="Times New Roman" w:cs="Tahoma"/>
                <w:b/>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Szczepanki nowa droga przystanek szkolny</w:t>
            </w:r>
          </w:p>
        </w:tc>
        <w:tc>
          <w:tcPr>
            <w:tcW w:w="1487"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13:35</w:t>
            </w:r>
          </w:p>
        </w:tc>
      </w:tr>
      <w:tr w:rsidR="00B4190D" w:rsidRPr="00D128B8" w:rsidTr="00B4190D">
        <w:tc>
          <w:tcPr>
            <w:tcW w:w="678" w:type="dxa"/>
          </w:tcPr>
          <w:p w:rsidR="00B4190D" w:rsidRPr="00D128B8" w:rsidRDefault="00B4190D"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Ostrowite przystanek PKS (koło figury)</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13:40</w:t>
            </w:r>
          </w:p>
        </w:tc>
      </w:tr>
      <w:tr w:rsidR="00B4190D" w:rsidRPr="00D128B8" w:rsidTr="00B4190D">
        <w:tc>
          <w:tcPr>
            <w:tcW w:w="678" w:type="dxa"/>
          </w:tcPr>
          <w:p w:rsidR="00B4190D" w:rsidRPr="00D128B8" w:rsidRDefault="00B4190D"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pos.16 (</w:t>
            </w:r>
            <w:proofErr w:type="spellStart"/>
            <w:r w:rsidRPr="00D128B8">
              <w:rPr>
                <w:rFonts w:ascii="Times New Roman" w:hAnsi="Times New Roman" w:cs="Tahoma"/>
                <w:color w:val="000000"/>
                <w:sz w:val="24"/>
                <w:szCs w:val="24"/>
                <w:lang w:bidi="pl-PL"/>
              </w:rPr>
              <w:t>k.p.Kobyłko</w:t>
            </w:r>
            <w:proofErr w:type="spellEnd"/>
            <w:r w:rsidRPr="00D128B8">
              <w:rPr>
                <w:rFonts w:ascii="Times New Roman" w:hAnsi="Times New Roman" w:cs="Tahoma"/>
                <w:color w:val="000000"/>
                <w:sz w:val="24"/>
                <w:szCs w:val="24"/>
                <w:lang w:bidi="pl-PL"/>
              </w:rPr>
              <w:t>)</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13:45</w:t>
            </w:r>
          </w:p>
        </w:tc>
      </w:tr>
      <w:tr w:rsidR="00B4190D" w:rsidRPr="00D128B8" w:rsidTr="00B4190D">
        <w:tc>
          <w:tcPr>
            <w:tcW w:w="678" w:type="dxa"/>
          </w:tcPr>
          <w:p w:rsidR="00B4190D" w:rsidRPr="00D128B8" w:rsidRDefault="00B4190D"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pos.32 (</w:t>
            </w:r>
            <w:proofErr w:type="spellStart"/>
            <w:r w:rsidRPr="00D128B8">
              <w:rPr>
                <w:rFonts w:ascii="Times New Roman" w:hAnsi="Times New Roman" w:cs="Tahoma"/>
                <w:color w:val="000000"/>
                <w:sz w:val="24"/>
                <w:szCs w:val="24"/>
                <w:lang w:bidi="pl-PL"/>
              </w:rPr>
              <w:t>k.p.Wiśniewskich</w:t>
            </w:r>
            <w:proofErr w:type="spellEnd"/>
            <w:r w:rsidRPr="00D128B8">
              <w:rPr>
                <w:rFonts w:ascii="Times New Roman" w:hAnsi="Times New Roman" w:cs="Tahoma"/>
                <w:color w:val="000000"/>
                <w:sz w:val="24"/>
                <w:szCs w:val="24"/>
                <w:lang w:bidi="pl-PL"/>
              </w:rPr>
              <w:t>)</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13:48</w:t>
            </w:r>
          </w:p>
        </w:tc>
      </w:tr>
      <w:tr w:rsidR="00B4190D" w:rsidRPr="00D128B8" w:rsidTr="00B4190D">
        <w:tc>
          <w:tcPr>
            <w:tcW w:w="678" w:type="dxa"/>
          </w:tcPr>
          <w:p w:rsidR="00B4190D" w:rsidRPr="00D128B8" w:rsidRDefault="00B4190D"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 przystanek PKS (koło sklepu)</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13:50</w:t>
            </w:r>
          </w:p>
        </w:tc>
      </w:tr>
      <w:tr w:rsidR="00B4190D" w:rsidRPr="00D128B8" w:rsidTr="00B4190D">
        <w:tc>
          <w:tcPr>
            <w:tcW w:w="678" w:type="dxa"/>
          </w:tcPr>
          <w:p w:rsidR="00B4190D" w:rsidRPr="00D128B8" w:rsidRDefault="00B4190D"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w:t>
            </w:r>
            <w:proofErr w:type="spellStart"/>
            <w:r w:rsidRPr="00D128B8">
              <w:rPr>
                <w:rFonts w:ascii="Times New Roman" w:hAnsi="Times New Roman" w:cs="Tahoma"/>
                <w:color w:val="000000"/>
                <w:sz w:val="24"/>
                <w:szCs w:val="24"/>
                <w:lang w:bidi="pl-PL"/>
              </w:rPr>
              <w:t>k.p.Góreckich</w:t>
            </w:r>
            <w:proofErr w:type="spellEnd"/>
            <w:r w:rsidRPr="00D128B8">
              <w:rPr>
                <w:rFonts w:ascii="Times New Roman" w:hAnsi="Times New Roman" w:cs="Tahoma"/>
                <w:color w:val="000000"/>
                <w:sz w:val="24"/>
                <w:szCs w:val="24"/>
                <w:lang w:bidi="pl-PL"/>
              </w:rPr>
              <w:t>)</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13:52</w:t>
            </w:r>
          </w:p>
        </w:tc>
      </w:tr>
      <w:tr w:rsidR="00B4190D" w:rsidRPr="00D128B8" w:rsidTr="00B4190D">
        <w:tc>
          <w:tcPr>
            <w:tcW w:w="678" w:type="dxa"/>
          </w:tcPr>
          <w:p w:rsidR="00B4190D" w:rsidRPr="00D128B8" w:rsidRDefault="00B4190D"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 Witkowskie pos.16(</w:t>
            </w:r>
            <w:proofErr w:type="spellStart"/>
            <w:r w:rsidRPr="00D128B8">
              <w:rPr>
                <w:rFonts w:ascii="Times New Roman" w:hAnsi="Times New Roman" w:cs="Tahoma"/>
                <w:color w:val="000000"/>
                <w:sz w:val="24"/>
                <w:szCs w:val="24"/>
                <w:lang w:bidi="pl-PL"/>
              </w:rPr>
              <w:t>k.p.Wieczorek</w:t>
            </w:r>
            <w:proofErr w:type="spellEnd"/>
            <w:r w:rsidRPr="00D128B8">
              <w:rPr>
                <w:rFonts w:ascii="Times New Roman" w:hAnsi="Times New Roman" w:cs="Tahoma"/>
                <w:color w:val="000000"/>
                <w:sz w:val="24"/>
                <w:szCs w:val="24"/>
                <w:lang w:bidi="pl-PL"/>
              </w:rPr>
              <w:t>)</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13:55</w:t>
            </w:r>
          </w:p>
        </w:tc>
      </w:tr>
      <w:tr w:rsidR="00B4190D" w:rsidRPr="00D128B8" w:rsidTr="00B4190D">
        <w:tc>
          <w:tcPr>
            <w:tcW w:w="678" w:type="dxa"/>
          </w:tcPr>
          <w:p w:rsidR="00B4190D" w:rsidRPr="00D128B8" w:rsidRDefault="00B4190D"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 Witkowskie pos.32(</w:t>
            </w:r>
            <w:proofErr w:type="spellStart"/>
            <w:r w:rsidRPr="00D128B8">
              <w:rPr>
                <w:rFonts w:ascii="Times New Roman" w:hAnsi="Times New Roman" w:cs="Tahoma"/>
                <w:color w:val="000000"/>
                <w:sz w:val="24"/>
                <w:szCs w:val="24"/>
                <w:lang w:bidi="pl-PL"/>
              </w:rPr>
              <w:t>k.p.Strupczewskich</w:t>
            </w:r>
            <w:proofErr w:type="spellEnd"/>
            <w:r w:rsidRPr="00D128B8">
              <w:rPr>
                <w:rFonts w:ascii="Times New Roman" w:hAnsi="Times New Roman" w:cs="Tahoma"/>
                <w:color w:val="000000"/>
                <w:sz w:val="24"/>
                <w:szCs w:val="24"/>
                <w:lang w:bidi="pl-PL"/>
              </w:rPr>
              <w:t>)</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13:56</w:t>
            </w:r>
          </w:p>
        </w:tc>
      </w:tr>
      <w:tr w:rsidR="00B4190D" w:rsidRPr="00D128B8" w:rsidTr="00B4190D">
        <w:tc>
          <w:tcPr>
            <w:tcW w:w="678" w:type="dxa"/>
          </w:tcPr>
          <w:p w:rsidR="00B4190D" w:rsidRPr="00D128B8" w:rsidRDefault="00B4190D"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 (górka), przystanek szkolny</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14:02</w:t>
            </w:r>
          </w:p>
        </w:tc>
      </w:tr>
      <w:tr w:rsidR="00B4190D" w:rsidRPr="00D128B8" w:rsidTr="00B4190D">
        <w:tc>
          <w:tcPr>
            <w:tcW w:w="678" w:type="dxa"/>
          </w:tcPr>
          <w:p w:rsidR="00B4190D" w:rsidRPr="00D128B8" w:rsidRDefault="00B4190D"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(koło krzyża), przystanek szkolny</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14:04</w:t>
            </w:r>
          </w:p>
        </w:tc>
      </w:tr>
      <w:tr w:rsidR="00B4190D" w:rsidRPr="00D128B8" w:rsidTr="00B4190D">
        <w:tc>
          <w:tcPr>
            <w:tcW w:w="678" w:type="dxa"/>
          </w:tcPr>
          <w:p w:rsidR="00B4190D" w:rsidRPr="00D128B8" w:rsidRDefault="00B4190D"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(skrzyżowanie), przystanek szkolny</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13:05</w:t>
            </w:r>
          </w:p>
        </w:tc>
      </w:tr>
      <w:tr w:rsidR="00B4190D" w:rsidRPr="00D128B8" w:rsidTr="00B4190D">
        <w:tc>
          <w:tcPr>
            <w:tcW w:w="678" w:type="dxa"/>
          </w:tcPr>
          <w:p w:rsidR="00B4190D" w:rsidRPr="00D128B8" w:rsidRDefault="00B4190D"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8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14:15</w:t>
            </w:r>
          </w:p>
        </w:tc>
      </w:tr>
    </w:tbl>
    <w:p w:rsidR="00B4190D" w:rsidRPr="00D128B8" w:rsidRDefault="00B4190D" w:rsidP="00B4190D">
      <w:pPr>
        <w:jc w:val="both"/>
        <w:rPr>
          <w:rFonts w:ascii="Times New Roman" w:hAnsi="Times New Roman" w:cs="Tahoma"/>
          <w:color w:val="000000"/>
          <w:sz w:val="24"/>
          <w:szCs w:val="24"/>
          <w:lang w:bidi="pl-PL"/>
        </w:rPr>
      </w:pP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(26km)</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6133" w:type="dxa"/>
        <w:tblInd w:w="-5" w:type="dxa"/>
        <w:tblLook w:val="04A0" w:firstRow="1" w:lastRow="0" w:firstColumn="1" w:lastColumn="0" w:noHBand="0" w:noVBand="1"/>
      </w:tblPr>
      <w:tblGrid>
        <w:gridCol w:w="679"/>
        <w:gridCol w:w="4019"/>
        <w:gridCol w:w="1435"/>
      </w:tblGrid>
      <w:tr w:rsidR="00B4190D" w:rsidRPr="00D128B8" w:rsidTr="00B4190D">
        <w:tc>
          <w:tcPr>
            <w:tcW w:w="679"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4019" w:type="dxa"/>
          </w:tcPr>
          <w:p w:rsidR="00B4190D" w:rsidRPr="00D128B8" w:rsidRDefault="00B4190D" w:rsidP="00B4190D">
            <w:pPr>
              <w:spacing w:line="276" w:lineRule="auto"/>
              <w:jc w:val="both"/>
              <w:rPr>
                <w:rFonts w:ascii="Times New Roman" w:hAnsi="Times New Roman" w:cs="Tahoma"/>
                <w:b/>
                <w:color w:val="000000"/>
                <w:sz w:val="24"/>
                <w:szCs w:val="24"/>
                <w:lang w:bidi="pl-PL"/>
              </w:rPr>
            </w:pPr>
            <w:proofErr w:type="spellStart"/>
            <w:r w:rsidRPr="00D128B8">
              <w:rPr>
                <w:rFonts w:ascii="Times New Roman" w:hAnsi="Times New Roman" w:cs="Tahoma"/>
                <w:b/>
                <w:color w:val="000000"/>
                <w:sz w:val="24"/>
                <w:szCs w:val="24"/>
                <w:lang w:bidi="pl-PL"/>
              </w:rPr>
              <w:t>Miejscowośś</w:t>
            </w:r>
            <w:proofErr w:type="spellEnd"/>
            <w:r w:rsidRPr="00D128B8">
              <w:rPr>
                <w:rFonts w:ascii="Times New Roman" w:hAnsi="Times New Roman" w:cs="Tahoma"/>
                <w:b/>
                <w:color w:val="000000"/>
                <w:sz w:val="24"/>
                <w:szCs w:val="24"/>
                <w:lang w:bidi="pl-PL"/>
              </w:rPr>
              <w:t>/Przystanki</w:t>
            </w:r>
          </w:p>
        </w:tc>
        <w:tc>
          <w:tcPr>
            <w:tcW w:w="143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B4190D" w:rsidRPr="00D128B8" w:rsidTr="00B4190D">
        <w:tc>
          <w:tcPr>
            <w:tcW w:w="679" w:type="dxa"/>
          </w:tcPr>
          <w:p w:rsidR="00B4190D" w:rsidRPr="00D128B8" w:rsidRDefault="00B4190D"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14:20</w:t>
            </w:r>
          </w:p>
        </w:tc>
      </w:tr>
      <w:tr w:rsidR="00B4190D" w:rsidRPr="00D128B8" w:rsidTr="00B4190D">
        <w:tc>
          <w:tcPr>
            <w:tcW w:w="679" w:type="dxa"/>
          </w:tcPr>
          <w:p w:rsidR="00B4190D" w:rsidRPr="00D128B8" w:rsidRDefault="00B4190D"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Rumunki Oleszno (przystanek PKS) </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14:25</w:t>
            </w:r>
          </w:p>
        </w:tc>
      </w:tr>
      <w:tr w:rsidR="00B4190D" w:rsidRPr="00D128B8" w:rsidTr="00B4190D">
        <w:tc>
          <w:tcPr>
            <w:tcW w:w="679" w:type="dxa"/>
          </w:tcPr>
          <w:p w:rsidR="00B4190D" w:rsidRPr="00D128B8" w:rsidRDefault="00B4190D"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Oleszno (przystanek </w:t>
            </w:r>
            <w:proofErr w:type="spellStart"/>
            <w:r w:rsidRPr="00D128B8">
              <w:rPr>
                <w:rFonts w:ascii="Times New Roman" w:hAnsi="Times New Roman" w:cs="Tahoma"/>
                <w:color w:val="000000"/>
                <w:sz w:val="24"/>
                <w:szCs w:val="24"/>
                <w:lang w:bidi="pl-PL"/>
              </w:rPr>
              <w:t>k.p.Chojnackich</w:t>
            </w:r>
            <w:proofErr w:type="spellEnd"/>
            <w:r w:rsidRPr="00D128B8">
              <w:rPr>
                <w:rFonts w:ascii="Times New Roman" w:hAnsi="Times New Roman" w:cs="Tahoma"/>
                <w:color w:val="000000"/>
                <w:sz w:val="24"/>
                <w:szCs w:val="24"/>
                <w:lang w:bidi="pl-PL"/>
              </w:rPr>
              <w:t>),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14:26</w:t>
            </w:r>
          </w:p>
        </w:tc>
      </w:tr>
      <w:tr w:rsidR="00B4190D" w:rsidRPr="00D128B8" w:rsidTr="00B4190D">
        <w:tc>
          <w:tcPr>
            <w:tcW w:w="679" w:type="dxa"/>
          </w:tcPr>
          <w:p w:rsidR="00B4190D" w:rsidRPr="00D128B8" w:rsidRDefault="00B4190D"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pos.62 (przystanek przy świerkach)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14:27</w:t>
            </w:r>
          </w:p>
        </w:tc>
      </w:tr>
      <w:tr w:rsidR="00B4190D" w:rsidRPr="00D128B8" w:rsidTr="00B4190D">
        <w:tc>
          <w:tcPr>
            <w:tcW w:w="679" w:type="dxa"/>
          </w:tcPr>
          <w:p w:rsidR="00B4190D" w:rsidRPr="00D128B8" w:rsidRDefault="00B4190D"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14:30</w:t>
            </w:r>
          </w:p>
        </w:tc>
      </w:tr>
      <w:tr w:rsidR="00B4190D" w:rsidRPr="00D128B8" w:rsidTr="00B4190D">
        <w:tc>
          <w:tcPr>
            <w:tcW w:w="679" w:type="dxa"/>
          </w:tcPr>
          <w:p w:rsidR="00B4190D" w:rsidRPr="00D128B8" w:rsidRDefault="00B4190D"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Oleszno skrzyżowanie (przystanek na </w:t>
            </w:r>
            <w:r w:rsidRPr="00D128B8">
              <w:rPr>
                <w:rFonts w:ascii="Times New Roman" w:hAnsi="Times New Roman" w:cs="Tahoma"/>
                <w:color w:val="000000"/>
                <w:sz w:val="24"/>
                <w:szCs w:val="24"/>
                <w:lang w:bidi="pl-PL"/>
              </w:rPr>
              <w:lastRenderedPageBreak/>
              <w:t>drodze do Złowód),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lastRenderedPageBreak/>
              <w:t>14:33</w:t>
            </w:r>
          </w:p>
        </w:tc>
      </w:tr>
      <w:tr w:rsidR="00B4190D" w:rsidRPr="00D128B8" w:rsidTr="00B4190D">
        <w:tc>
          <w:tcPr>
            <w:tcW w:w="679" w:type="dxa"/>
          </w:tcPr>
          <w:p w:rsidR="00B4190D" w:rsidRPr="00D128B8" w:rsidRDefault="00B4190D"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Zaduszniki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p>
        </w:tc>
      </w:tr>
      <w:tr w:rsidR="00B4190D" w:rsidRPr="00D128B8" w:rsidTr="00B4190D">
        <w:tc>
          <w:tcPr>
            <w:tcW w:w="679" w:type="dxa"/>
          </w:tcPr>
          <w:p w:rsidR="00B4190D" w:rsidRPr="00D128B8" w:rsidRDefault="00B4190D"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Złowody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14:35</w:t>
            </w:r>
          </w:p>
        </w:tc>
      </w:tr>
      <w:tr w:rsidR="00B4190D" w:rsidRPr="00D128B8" w:rsidTr="00B4190D">
        <w:tc>
          <w:tcPr>
            <w:tcW w:w="679" w:type="dxa"/>
          </w:tcPr>
          <w:p w:rsidR="00B4190D" w:rsidRPr="00D128B8" w:rsidRDefault="00B4190D"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Gołąbki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14:38</w:t>
            </w:r>
          </w:p>
        </w:tc>
      </w:tr>
      <w:tr w:rsidR="00B4190D" w:rsidRPr="00D128B8" w:rsidTr="00B4190D">
        <w:tc>
          <w:tcPr>
            <w:tcW w:w="679" w:type="dxa"/>
          </w:tcPr>
          <w:p w:rsidR="00B4190D" w:rsidRPr="00D128B8" w:rsidRDefault="00B4190D"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Gołąbki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14:40</w:t>
            </w:r>
          </w:p>
        </w:tc>
      </w:tr>
      <w:tr w:rsidR="00B4190D" w:rsidRPr="00D128B8" w:rsidTr="00B4190D">
        <w:tc>
          <w:tcPr>
            <w:tcW w:w="679" w:type="dxa"/>
          </w:tcPr>
          <w:p w:rsidR="00B4190D" w:rsidRPr="00D128B8" w:rsidRDefault="00B4190D"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 przystanek PKS (koło sklepu) zawraca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14:42</w:t>
            </w:r>
          </w:p>
        </w:tc>
      </w:tr>
      <w:tr w:rsidR="00B4190D" w:rsidRPr="00D128B8" w:rsidTr="00B4190D">
        <w:tc>
          <w:tcPr>
            <w:tcW w:w="679" w:type="dxa"/>
          </w:tcPr>
          <w:p w:rsidR="00B4190D" w:rsidRPr="00D128B8" w:rsidRDefault="00B4190D"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skrzyżowanie (przystanek na drodze do Złowód),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14:45</w:t>
            </w:r>
          </w:p>
        </w:tc>
      </w:tr>
      <w:tr w:rsidR="00B4190D" w:rsidRPr="00D128B8" w:rsidTr="00B4190D">
        <w:tc>
          <w:tcPr>
            <w:tcW w:w="679" w:type="dxa"/>
          </w:tcPr>
          <w:p w:rsidR="00B4190D" w:rsidRPr="00D128B8" w:rsidRDefault="00B4190D"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Oleszno (przystanek PKS) </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14:46</w:t>
            </w:r>
          </w:p>
        </w:tc>
      </w:tr>
      <w:tr w:rsidR="00B4190D" w:rsidRPr="00D128B8" w:rsidTr="00B4190D">
        <w:tc>
          <w:tcPr>
            <w:tcW w:w="679" w:type="dxa"/>
          </w:tcPr>
          <w:p w:rsidR="00B4190D" w:rsidRPr="00D128B8" w:rsidRDefault="00B4190D"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Oleszno (przystanek </w:t>
            </w:r>
            <w:proofErr w:type="spellStart"/>
            <w:r w:rsidRPr="00D128B8">
              <w:rPr>
                <w:rFonts w:ascii="Times New Roman" w:hAnsi="Times New Roman" w:cs="Tahoma"/>
                <w:color w:val="000000"/>
                <w:sz w:val="24"/>
                <w:szCs w:val="24"/>
                <w:lang w:bidi="pl-PL"/>
              </w:rPr>
              <w:t>k.p.Chojnackich</w:t>
            </w:r>
            <w:proofErr w:type="spellEnd"/>
            <w:r w:rsidRPr="00D128B8">
              <w:rPr>
                <w:rFonts w:ascii="Times New Roman" w:hAnsi="Times New Roman" w:cs="Tahoma"/>
                <w:color w:val="000000"/>
                <w:sz w:val="24"/>
                <w:szCs w:val="24"/>
                <w:lang w:bidi="pl-PL"/>
              </w:rPr>
              <w:t>),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14:48</w:t>
            </w:r>
          </w:p>
        </w:tc>
      </w:tr>
      <w:tr w:rsidR="00B4190D" w:rsidRPr="00D128B8" w:rsidTr="00B4190D">
        <w:tc>
          <w:tcPr>
            <w:tcW w:w="679" w:type="dxa"/>
          </w:tcPr>
          <w:p w:rsidR="00B4190D" w:rsidRPr="00D128B8" w:rsidRDefault="00B4190D"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pos.62 (przystanek przy świerkach)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14:49</w:t>
            </w:r>
          </w:p>
        </w:tc>
      </w:tr>
      <w:tr w:rsidR="00B4190D" w:rsidRPr="00D128B8" w:rsidTr="00B4190D">
        <w:tc>
          <w:tcPr>
            <w:tcW w:w="679" w:type="dxa"/>
          </w:tcPr>
          <w:p w:rsidR="00B4190D" w:rsidRPr="00D128B8" w:rsidRDefault="00B4190D"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Rumunki Oleszno (przystanek PKS) </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14:51</w:t>
            </w:r>
          </w:p>
        </w:tc>
      </w:tr>
      <w:tr w:rsidR="00B4190D" w:rsidRPr="00D128B8" w:rsidTr="00B4190D">
        <w:tc>
          <w:tcPr>
            <w:tcW w:w="679" w:type="dxa"/>
          </w:tcPr>
          <w:p w:rsidR="00B4190D" w:rsidRPr="00D128B8" w:rsidRDefault="00B4190D"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14:55</w:t>
            </w:r>
          </w:p>
        </w:tc>
      </w:tr>
    </w:tbl>
    <w:p w:rsidR="00B4190D" w:rsidRPr="00D128B8" w:rsidRDefault="00B4190D" w:rsidP="00B4190D">
      <w:pPr>
        <w:jc w:val="both"/>
        <w:rPr>
          <w:rFonts w:ascii="Times New Roman" w:hAnsi="Times New Roman" w:cs="Tahoma"/>
          <w:color w:val="000000"/>
          <w:sz w:val="24"/>
          <w:szCs w:val="24"/>
          <w:lang w:bidi="pl-PL"/>
        </w:rPr>
      </w:pP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(25km)</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6133" w:type="dxa"/>
        <w:tblInd w:w="-5" w:type="dxa"/>
        <w:tblLook w:val="04A0" w:firstRow="1" w:lastRow="0" w:firstColumn="1" w:lastColumn="0" w:noHBand="0" w:noVBand="1"/>
      </w:tblPr>
      <w:tblGrid>
        <w:gridCol w:w="679"/>
        <w:gridCol w:w="4019"/>
        <w:gridCol w:w="1435"/>
      </w:tblGrid>
      <w:tr w:rsidR="00B4190D" w:rsidRPr="00D128B8" w:rsidTr="00B4190D">
        <w:tc>
          <w:tcPr>
            <w:tcW w:w="679"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4019" w:type="dxa"/>
          </w:tcPr>
          <w:p w:rsidR="00B4190D" w:rsidRPr="00D128B8" w:rsidRDefault="00B4190D" w:rsidP="00B4190D">
            <w:pPr>
              <w:spacing w:line="276" w:lineRule="auto"/>
              <w:jc w:val="both"/>
              <w:rPr>
                <w:rFonts w:ascii="Times New Roman" w:hAnsi="Times New Roman" w:cs="Tahoma"/>
                <w:b/>
                <w:color w:val="000000"/>
                <w:sz w:val="24"/>
                <w:szCs w:val="24"/>
                <w:lang w:bidi="pl-PL"/>
              </w:rPr>
            </w:pPr>
            <w:proofErr w:type="spellStart"/>
            <w:r w:rsidRPr="00D128B8">
              <w:rPr>
                <w:rFonts w:ascii="Times New Roman" w:hAnsi="Times New Roman" w:cs="Tahoma"/>
                <w:b/>
                <w:color w:val="000000"/>
                <w:sz w:val="24"/>
                <w:szCs w:val="24"/>
                <w:lang w:bidi="pl-PL"/>
              </w:rPr>
              <w:t>Miejscowośś</w:t>
            </w:r>
            <w:proofErr w:type="spellEnd"/>
            <w:r w:rsidRPr="00D128B8">
              <w:rPr>
                <w:rFonts w:ascii="Times New Roman" w:hAnsi="Times New Roman" w:cs="Tahoma"/>
                <w:b/>
                <w:color w:val="000000"/>
                <w:sz w:val="24"/>
                <w:szCs w:val="24"/>
                <w:lang w:bidi="pl-PL"/>
              </w:rPr>
              <w:t>/Przystanki</w:t>
            </w:r>
          </w:p>
        </w:tc>
        <w:tc>
          <w:tcPr>
            <w:tcW w:w="143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B4190D" w:rsidRPr="00D128B8" w:rsidTr="00B4190D">
        <w:tc>
          <w:tcPr>
            <w:tcW w:w="679" w:type="dxa"/>
          </w:tcPr>
          <w:p w:rsidR="00B4190D" w:rsidRPr="00D128B8" w:rsidRDefault="00B4190D"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15:10</w:t>
            </w:r>
          </w:p>
        </w:tc>
      </w:tr>
      <w:tr w:rsidR="00B4190D" w:rsidRPr="00D128B8" w:rsidTr="00B4190D">
        <w:tc>
          <w:tcPr>
            <w:tcW w:w="679" w:type="dxa"/>
          </w:tcPr>
          <w:p w:rsidR="00B4190D" w:rsidRPr="00D128B8" w:rsidRDefault="00B4190D"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Oleszno -</w:t>
            </w:r>
          </w:p>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przystanek PKS </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15:15</w:t>
            </w:r>
          </w:p>
        </w:tc>
      </w:tr>
      <w:tr w:rsidR="00B4190D" w:rsidRPr="00D128B8" w:rsidTr="00B4190D">
        <w:tc>
          <w:tcPr>
            <w:tcW w:w="679" w:type="dxa"/>
          </w:tcPr>
          <w:p w:rsidR="00B4190D" w:rsidRPr="00D128B8" w:rsidRDefault="00B4190D"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15:18</w:t>
            </w:r>
          </w:p>
        </w:tc>
      </w:tr>
      <w:tr w:rsidR="00B4190D" w:rsidRPr="00D128B8" w:rsidTr="00B4190D">
        <w:tc>
          <w:tcPr>
            <w:tcW w:w="679" w:type="dxa"/>
          </w:tcPr>
          <w:p w:rsidR="00B4190D" w:rsidRPr="00D128B8" w:rsidRDefault="00B4190D"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skrzyżowanie –przystanek szkolny na drodze do Złowód</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15:20</w:t>
            </w:r>
          </w:p>
        </w:tc>
      </w:tr>
      <w:tr w:rsidR="00B4190D" w:rsidRPr="00D128B8" w:rsidTr="00B4190D">
        <w:tc>
          <w:tcPr>
            <w:tcW w:w="679" w:type="dxa"/>
          </w:tcPr>
          <w:p w:rsidR="00B4190D" w:rsidRPr="00D128B8" w:rsidRDefault="00B4190D"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Zaduszniki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15:24</w:t>
            </w:r>
          </w:p>
        </w:tc>
      </w:tr>
      <w:tr w:rsidR="00B4190D" w:rsidRPr="00D128B8" w:rsidTr="00B4190D">
        <w:tc>
          <w:tcPr>
            <w:tcW w:w="679" w:type="dxa"/>
          </w:tcPr>
          <w:p w:rsidR="00B4190D" w:rsidRPr="00D128B8" w:rsidRDefault="00B4190D"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Złowody -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15:30</w:t>
            </w:r>
          </w:p>
        </w:tc>
      </w:tr>
      <w:tr w:rsidR="00B4190D" w:rsidRPr="00D128B8" w:rsidTr="00B4190D">
        <w:tc>
          <w:tcPr>
            <w:tcW w:w="679" w:type="dxa"/>
          </w:tcPr>
          <w:p w:rsidR="00B4190D" w:rsidRPr="00D128B8" w:rsidRDefault="00B4190D"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Gołąbki -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15:33</w:t>
            </w:r>
          </w:p>
        </w:tc>
      </w:tr>
      <w:tr w:rsidR="00B4190D" w:rsidRPr="00D128B8" w:rsidTr="00B4190D">
        <w:tc>
          <w:tcPr>
            <w:tcW w:w="679" w:type="dxa"/>
          </w:tcPr>
          <w:p w:rsidR="00B4190D" w:rsidRPr="00D128B8" w:rsidRDefault="00B4190D"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Gołąbki -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15:34</w:t>
            </w:r>
          </w:p>
        </w:tc>
      </w:tr>
      <w:tr w:rsidR="00B4190D" w:rsidRPr="00D128B8" w:rsidTr="00B4190D">
        <w:tc>
          <w:tcPr>
            <w:tcW w:w="679" w:type="dxa"/>
          </w:tcPr>
          <w:p w:rsidR="00B4190D" w:rsidRPr="00D128B8" w:rsidRDefault="00B4190D"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 przystanek PKS (koło sklepu) zawraca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15:37</w:t>
            </w:r>
          </w:p>
        </w:tc>
      </w:tr>
      <w:tr w:rsidR="00B4190D" w:rsidRPr="00D128B8" w:rsidTr="00B4190D">
        <w:tc>
          <w:tcPr>
            <w:tcW w:w="679" w:type="dxa"/>
          </w:tcPr>
          <w:p w:rsidR="00B4190D" w:rsidRPr="00D128B8" w:rsidRDefault="00B4190D"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skrzyżowanie (przystanek na drodze do Złowód),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15:43</w:t>
            </w:r>
          </w:p>
        </w:tc>
      </w:tr>
      <w:tr w:rsidR="00B4190D" w:rsidRPr="00D128B8" w:rsidTr="00B4190D">
        <w:tc>
          <w:tcPr>
            <w:tcW w:w="679" w:type="dxa"/>
          </w:tcPr>
          <w:p w:rsidR="00B4190D" w:rsidRPr="00D128B8" w:rsidRDefault="00B4190D"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Oleszno – przystanek PKS </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15:44</w:t>
            </w:r>
          </w:p>
        </w:tc>
      </w:tr>
      <w:tr w:rsidR="00B4190D" w:rsidRPr="00D128B8" w:rsidTr="00B4190D">
        <w:tc>
          <w:tcPr>
            <w:tcW w:w="679" w:type="dxa"/>
          </w:tcPr>
          <w:p w:rsidR="00B4190D" w:rsidRPr="00D128B8" w:rsidRDefault="00B4190D"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Oleszno (przystanek </w:t>
            </w:r>
            <w:proofErr w:type="spellStart"/>
            <w:r w:rsidRPr="00D128B8">
              <w:rPr>
                <w:rFonts w:ascii="Times New Roman" w:hAnsi="Times New Roman" w:cs="Tahoma"/>
                <w:color w:val="000000"/>
                <w:sz w:val="24"/>
                <w:szCs w:val="24"/>
                <w:lang w:bidi="pl-PL"/>
              </w:rPr>
              <w:t>k.p.Chojnackich</w:t>
            </w:r>
            <w:proofErr w:type="spellEnd"/>
            <w:r w:rsidRPr="00D128B8">
              <w:rPr>
                <w:rFonts w:ascii="Times New Roman" w:hAnsi="Times New Roman" w:cs="Tahoma"/>
                <w:color w:val="000000"/>
                <w:sz w:val="24"/>
                <w:szCs w:val="24"/>
                <w:lang w:bidi="pl-PL"/>
              </w:rPr>
              <w:t>),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15:47</w:t>
            </w:r>
          </w:p>
        </w:tc>
      </w:tr>
      <w:tr w:rsidR="00B4190D" w:rsidRPr="00D128B8" w:rsidTr="00B4190D">
        <w:tc>
          <w:tcPr>
            <w:tcW w:w="679" w:type="dxa"/>
          </w:tcPr>
          <w:p w:rsidR="00B4190D" w:rsidRPr="00D128B8" w:rsidRDefault="00B4190D"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pos.62 (przystanek przy świerkach)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15:48</w:t>
            </w:r>
          </w:p>
        </w:tc>
      </w:tr>
      <w:tr w:rsidR="00B4190D" w:rsidRPr="00D128B8" w:rsidTr="00B4190D">
        <w:tc>
          <w:tcPr>
            <w:tcW w:w="679" w:type="dxa"/>
          </w:tcPr>
          <w:p w:rsidR="00B4190D" w:rsidRPr="00D128B8" w:rsidRDefault="00B4190D"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Rumunki Oleszno (przystanek PKS) </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15:55</w:t>
            </w:r>
          </w:p>
        </w:tc>
      </w:tr>
      <w:tr w:rsidR="00B4190D" w:rsidRPr="00D128B8" w:rsidTr="00B4190D">
        <w:tc>
          <w:tcPr>
            <w:tcW w:w="679" w:type="dxa"/>
          </w:tcPr>
          <w:p w:rsidR="00B4190D" w:rsidRPr="00D128B8" w:rsidRDefault="00B4190D"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15:58</w:t>
            </w:r>
          </w:p>
        </w:tc>
      </w:tr>
    </w:tbl>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Przyjazdy Szkoła Wielgie: godziny i przystanki (18km)</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 xml:space="preserve">Rok szkolny 2019/2020 </w:t>
      </w:r>
    </w:p>
    <w:tbl>
      <w:tblPr>
        <w:tblStyle w:val="Tabela-Siatka"/>
        <w:tblW w:w="5918" w:type="dxa"/>
        <w:tblLook w:val="04A0" w:firstRow="1" w:lastRow="0" w:firstColumn="1" w:lastColumn="0" w:noHBand="0" w:noVBand="1"/>
      </w:tblPr>
      <w:tblGrid>
        <w:gridCol w:w="658"/>
        <w:gridCol w:w="3825"/>
        <w:gridCol w:w="1435"/>
      </w:tblGrid>
      <w:tr w:rsidR="00B4190D" w:rsidRPr="00D128B8" w:rsidTr="00B4190D">
        <w:tc>
          <w:tcPr>
            <w:tcW w:w="658"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82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3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B4190D" w:rsidRPr="00D128B8" w:rsidTr="00B4190D">
        <w:tc>
          <w:tcPr>
            <w:tcW w:w="658" w:type="dxa"/>
          </w:tcPr>
          <w:p w:rsidR="00B4190D" w:rsidRPr="00D128B8" w:rsidRDefault="00B4190D" w:rsidP="00DD3C52">
            <w:pPr>
              <w:numPr>
                <w:ilvl w:val="0"/>
                <w:numId w:val="63"/>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06:20</w:t>
            </w:r>
          </w:p>
        </w:tc>
      </w:tr>
      <w:tr w:rsidR="00B4190D" w:rsidRPr="00D128B8" w:rsidTr="00B4190D">
        <w:tc>
          <w:tcPr>
            <w:tcW w:w="658" w:type="dxa"/>
          </w:tcPr>
          <w:p w:rsidR="00B4190D" w:rsidRPr="00D128B8" w:rsidRDefault="00B4190D" w:rsidP="00DD3C52">
            <w:pPr>
              <w:numPr>
                <w:ilvl w:val="0"/>
                <w:numId w:val="63"/>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Płonczyn Szkoła-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06:30</w:t>
            </w:r>
          </w:p>
        </w:tc>
      </w:tr>
      <w:tr w:rsidR="00B4190D" w:rsidRPr="00D128B8" w:rsidTr="00B4190D">
        <w:tc>
          <w:tcPr>
            <w:tcW w:w="658" w:type="dxa"/>
          </w:tcPr>
          <w:p w:rsidR="00B4190D" w:rsidRPr="00D128B8" w:rsidRDefault="00B4190D" w:rsidP="00DD3C52">
            <w:pPr>
              <w:numPr>
                <w:ilvl w:val="0"/>
                <w:numId w:val="63"/>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Płonczyn </w:t>
            </w:r>
            <w:proofErr w:type="spellStart"/>
            <w:r w:rsidRPr="00D128B8">
              <w:rPr>
                <w:rFonts w:ascii="Times New Roman" w:hAnsi="Times New Roman" w:cs="Tahoma"/>
                <w:color w:val="000000"/>
                <w:sz w:val="24"/>
                <w:szCs w:val="24"/>
                <w:lang w:bidi="pl-PL"/>
              </w:rPr>
              <w:t>k.p.Markowskich</w:t>
            </w:r>
            <w:proofErr w:type="spellEnd"/>
          </w:p>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06:34</w:t>
            </w:r>
          </w:p>
        </w:tc>
      </w:tr>
      <w:tr w:rsidR="00B4190D" w:rsidRPr="00D128B8" w:rsidTr="00B4190D">
        <w:tc>
          <w:tcPr>
            <w:tcW w:w="658" w:type="dxa"/>
          </w:tcPr>
          <w:p w:rsidR="00B4190D" w:rsidRPr="00D128B8" w:rsidRDefault="00B4190D" w:rsidP="00DD3C52">
            <w:pPr>
              <w:numPr>
                <w:ilvl w:val="0"/>
                <w:numId w:val="63"/>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Wylazłowo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06:38</w:t>
            </w:r>
          </w:p>
        </w:tc>
      </w:tr>
      <w:tr w:rsidR="00B4190D" w:rsidRPr="00D128B8" w:rsidTr="00B4190D">
        <w:tc>
          <w:tcPr>
            <w:tcW w:w="658" w:type="dxa"/>
          </w:tcPr>
          <w:p w:rsidR="00B4190D" w:rsidRPr="00D128B8" w:rsidRDefault="00B4190D" w:rsidP="00DD3C52">
            <w:pPr>
              <w:numPr>
                <w:ilvl w:val="0"/>
                <w:numId w:val="63"/>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Płonczynek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06:42</w:t>
            </w:r>
          </w:p>
        </w:tc>
      </w:tr>
      <w:tr w:rsidR="00B4190D" w:rsidRPr="00D128B8" w:rsidTr="00B4190D">
        <w:tc>
          <w:tcPr>
            <w:tcW w:w="658" w:type="dxa"/>
          </w:tcPr>
          <w:p w:rsidR="00B4190D" w:rsidRPr="00D128B8" w:rsidRDefault="00B4190D" w:rsidP="00DD3C52">
            <w:pPr>
              <w:numPr>
                <w:ilvl w:val="0"/>
                <w:numId w:val="63"/>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06:50</w:t>
            </w:r>
          </w:p>
        </w:tc>
      </w:tr>
    </w:tbl>
    <w:p w:rsidR="00B4190D" w:rsidRPr="00D128B8" w:rsidRDefault="00B4190D" w:rsidP="00B4190D">
      <w:pPr>
        <w:jc w:val="both"/>
        <w:rPr>
          <w:rFonts w:ascii="Times New Roman" w:hAnsi="Times New Roman" w:cs="Tahoma"/>
          <w:color w:val="000000"/>
          <w:sz w:val="24"/>
          <w:szCs w:val="24"/>
          <w:lang w:bidi="pl-PL"/>
        </w:rPr>
      </w:pP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Przyjazdy Szkoła Wielgie: godziny i przystanki (17km)</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5918" w:type="dxa"/>
        <w:tblLook w:val="04A0" w:firstRow="1" w:lastRow="0" w:firstColumn="1" w:lastColumn="0" w:noHBand="0" w:noVBand="1"/>
      </w:tblPr>
      <w:tblGrid>
        <w:gridCol w:w="658"/>
        <w:gridCol w:w="3825"/>
        <w:gridCol w:w="1435"/>
      </w:tblGrid>
      <w:tr w:rsidR="00B4190D" w:rsidRPr="00D128B8" w:rsidTr="00B4190D">
        <w:tc>
          <w:tcPr>
            <w:tcW w:w="658"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82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3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B4190D" w:rsidRPr="00D128B8" w:rsidTr="00B4190D">
        <w:tc>
          <w:tcPr>
            <w:tcW w:w="658" w:type="dxa"/>
          </w:tcPr>
          <w:p w:rsidR="00B4190D" w:rsidRPr="00D128B8" w:rsidRDefault="00B4190D" w:rsidP="00DD3C52">
            <w:pPr>
              <w:numPr>
                <w:ilvl w:val="0"/>
                <w:numId w:val="64"/>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06:50</w:t>
            </w:r>
          </w:p>
        </w:tc>
      </w:tr>
      <w:tr w:rsidR="00B4190D" w:rsidRPr="00D128B8" w:rsidTr="00B4190D">
        <w:tc>
          <w:tcPr>
            <w:tcW w:w="658" w:type="dxa"/>
          </w:tcPr>
          <w:p w:rsidR="00B4190D" w:rsidRPr="00D128B8" w:rsidRDefault="00B4190D" w:rsidP="00DD3C52">
            <w:pPr>
              <w:numPr>
                <w:ilvl w:val="0"/>
                <w:numId w:val="64"/>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Tupadelskie –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06:55</w:t>
            </w:r>
          </w:p>
        </w:tc>
      </w:tr>
      <w:tr w:rsidR="00B4190D" w:rsidRPr="00D128B8" w:rsidTr="00B4190D">
        <w:tc>
          <w:tcPr>
            <w:tcW w:w="658" w:type="dxa"/>
          </w:tcPr>
          <w:p w:rsidR="00B4190D" w:rsidRPr="00D128B8" w:rsidRDefault="00B4190D" w:rsidP="00DD3C52">
            <w:pPr>
              <w:numPr>
                <w:ilvl w:val="0"/>
                <w:numId w:val="64"/>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proofErr w:type="spellStart"/>
            <w:r w:rsidRPr="00D128B8">
              <w:rPr>
                <w:rFonts w:ascii="Times New Roman" w:hAnsi="Times New Roman" w:cs="Tahoma"/>
                <w:color w:val="000000"/>
                <w:sz w:val="24"/>
                <w:szCs w:val="24"/>
                <w:lang w:bidi="pl-PL"/>
              </w:rPr>
              <w:t>Będzeń</w:t>
            </w:r>
            <w:proofErr w:type="spellEnd"/>
            <w:r w:rsidRPr="00D128B8">
              <w:rPr>
                <w:rFonts w:ascii="Times New Roman" w:hAnsi="Times New Roman" w:cs="Tahoma"/>
                <w:color w:val="000000"/>
                <w:sz w:val="24"/>
                <w:szCs w:val="24"/>
                <w:lang w:bidi="pl-PL"/>
              </w:rPr>
              <w:t xml:space="preserve"> –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06:53</w:t>
            </w:r>
          </w:p>
        </w:tc>
      </w:tr>
      <w:tr w:rsidR="00B4190D" w:rsidRPr="00D128B8" w:rsidTr="00B4190D">
        <w:tc>
          <w:tcPr>
            <w:tcW w:w="658" w:type="dxa"/>
          </w:tcPr>
          <w:p w:rsidR="00B4190D" w:rsidRPr="00D128B8" w:rsidRDefault="00B4190D" w:rsidP="00DD3C52">
            <w:pPr>
              <w:numPr>
                <w:ilvl w:val="0"/>
                <w:numId w:val="64"/>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Kamienne Brody –przystanek szkolny </w:t>
            </w:r>
            <w:proofErr w:type="spellStart"/>
            <w:r w:rsidRPr="00D128B8">
              <w:rPr>
                <w:rFonts w:ascii="Times New Roman" w:hAnsi="Times New Roman" w:cs="Tahoma"/>
                <w:color w:val="000000"/>
                <w:sz w:val="24"/>
                <w:szCs w:val="24"/>
                <w:lang w:bidi="pl-PL"/>
              </w:rPr>
              <w:t>k.p.Kaliszewskich</w:t>
            </w:r>
            <w:proofErr w:type="spellEnd"/>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06:56</w:t>
            </w:r>
          </w:p>
        </w:tc>
      </w:tr>
      <w:tr w:rsidR="00B4190D" w:rsidRPr="00D128B8" w:rsidTr="00B4190D">
        <w:tc>
          <w:tcPr>
            <w:tcW w:w="658" w:type="dxa"/>
          </w:tcPr>
          <w:p w:rsidR="00B4190D" w:rsidRPr="00D128B8" w:rsidRDefault="00B4190D" w:rsidP="00DD3C52">
            <w:pPr>
              <w:numPr>
                <w:ilvl w:val="0"/>
                <w:numId w:val="64"/>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Kamienne Brody centrum -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06:59</w:t>
            </w:r>
          </w:p>
        </w:tc>
      </w:tr>
      <w:tr w:rsidR="00B4190D" w:rsidRPr="00D128B8" w:rsidTr="00B4190D">
        <w:tc>
          <w:tcPr>
            <w:tcW w:w="658" w:type="dxa"/>
          </w:tcPr>
          <w:p w:rsidR="00B4190D" w:rsidRPr="00D128B8" w:rsidRDefault="00B4190D" w:rsidP="00DD3C52">
            <w:pPr>
              <w:numPr>
                <w:ilvl w:val="0"/>
                <w:numId w:val="64"/>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Zakrzewo pos.32 -przystanek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07:02</w:t>
            </w:r>
          </w:p>
        </w:tc>
      </w:tr>
      <w:tr w:rsidR="00B4190D" w:rsidRPr="00D128B8" w:rsidTr="00B4190D">
        <w:tc>
          <w:tcPr>
            <w:tcW w:w="658" w:type="dxa"/>
          </w:tcPr>
          <w:p w:rsidR="00B4190D" w:rsidRPr="00D128B8" w:rsidRDefault="00B4190D" w:rsidP="00DD3C52">
            <w:pPr>
              <w:numPr>
                <w:ilvl w:val="0"/>
                <w:numId w:val="64"/>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Zakrzewo -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07:05</w:t>
            </w:r>
          </w:p>
        </w:tc>
      </w:tr>
      <w:tr w:rsidR="00B4190D" w:rsidRPr="00D128B8" w:rsidTr="00B4190D">
        <w:tc>
          <w:tcPr>
            <w:tcW w:w="658" w:type="dxa"/>
          </w:tcPr>
          <w:p w:rsidR="00B4190D" w:rsidRPr="00D128B8" w:rsidRDefault="00B4190D" w:rsidP="00DD3C52">
            <w:pPr>
              <w:numPr>
                <w:ilvl w:val="0"/>
                <w:numId w:val="64"/>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Tupadły -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07:08</w:t>
            </w:r>
          </w:p>
        </w:tc>
      </w:tr>
      <w:tr w:rsidR="00B4190D" w:rsidRPr="00D128B8" w:rsidTr="00B4190D">
        <w:tc>
          <w:tcPr>
            <w:tcW w:w="658" w:type="dxa"/>
          </w:tcPr>
          <w:p w:rsidR="00B4190D" w:rsidRPr="00D128B8" w:rsidRDefault="00B4190D" w:rsidP="00DD3C52">
            <w:pPr>
              <w:numPr>
                <w:ilvl w:val="0"/>
                <w:numId w:val="64"/>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Tupadły – przystanek szkolny świetlica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07:11</w:t>
            </w:r>
          </w:p>
        </w:tc>
      </w:tr>
      <w:tr w:rsidR="00B4190D" w:rsidRPr="00D128B8" w:rsidTr="00B4190D">
        <w:tc>
          <w:tcPr>
            <w:tcW w:w="658" w:type="dxa"/>
          </w:tcPr>
          <w:p w:rsidR="00B4190D" w:rsidRPr="00D128B8" w:rsidRDefault="00B4190D" w:rsidP="00DD3C52">
            <w:pPr>
              <w:numPr>
                <w:ilvl w:val="0"/>
                <w:numId w:val="64"/>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07:14</w:t>
            </w:r>
          </w:p>
        </w:tc>
      </w:tr>
    </w:tbl>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Przyjazdy Szkoła Wielgie: godziny i przystanki (16km)</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5918" w:type="dxa"/>
        <w:tblLook w:val="04A0" w:firstRow="1" w:lastRow="0" w:firstColumn="1" w:lastColumn="0" w:noHBand="0" w:noVBand="1"/>
      </w:tblPr>
      <w:tblGrid>
        <w:gridCol w:w="658"/>
        <w:gridCol w:w="3825"/>
        <w:gridCol w:w="1435"/>
      </w:tblGrid>
      <w:tr w:rsidR="00B4190D" w:rsidRPr="00D128B8" w:rsidTr="00B4190D">
        <w:tc>
          <w:tcPr>
            <w:tcW w:w="658"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82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3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B4190D" w:rsidRPr="00D128B8" w:rsidTr="00B4190D">
        <w:tc>
          <w:tcPr>
            <w:tcW w:w="658" w:type="dxa"/>
          </w:tcPr>
          <w:p w:rsidR="00B4190D" w:rsidRPr="00D128B8" w:rsidRDefault="00B4190D"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07:15</w:t>
            </w:r>
          </w:p>
        </w:tc>
      </w:tr>
      <w:tr w:rsidR="00B4190D" w:rsidRPr="00D128B8" w:rsidTr="00B4190D">
        <w:tc>
          <w:tcPr>
            <w:tcW w:w="658" w:type="dxa"/>
          </w:tcPr>
          <w:p w:rsidR="00B4190D" w:rsidRPr="00D128B8" w:rsidRDefault="00B4190D"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07:18</w:t>
            </w:r>
          </w:p>
        </w:tc>
      </w:tr>
      <w:tr w:rsidR="00B4190D" w:rsidRPr="00D128B8" w:rsidTr="00B4190D">
        <w:tc>
          <w:tcPr>
            <w:tcW w:w="658" w:type="dxa"/>
          </w:tcPr>
          <w:p w:rsidR="00B4190D" w:rsidRPr="00D128B8" w:rsidRDefault="00B4190D"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proofErr w:type="spellStart"/>
            <w:r w:rsidRPr="00D128B8">
              <w:rPr>
                <w:rFonts w:ascii="Times New Roman" w:hAnsi="Times New Roman" w:cs="Tahoma"/>
                <w:color w:val="000000"/>
                <w:sz w:val="24"/>
                <w:szCs w:val="24"/>
                <w:lang w:bidi="pl-PL"/>
              </w:rPr>
              <w:t>Chalinek</w:t>
            </w:r>
            <w:proofErr w:type="spellEnd"/>
            <w:r w:rsidRPr="00D128B8">
              <w:rPr>
                <w:rFonts w:ascii="Times New Roman" w:hAnsi="Times New Roman" w:cs="Tahoma"/>
                <w:color w:val="000000"/>
                <w:sz w:val="24"/>
                <w:szCs w:val="24"/>
                <w:lang w:bidi="pl-PL"/>
              </w:rPr>
              <w:t xml:space="preserve"> –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07:21</w:t>
            </w:r>
          </w:p>
        </w:tc>
      </w:tr>
      <w:tr w:rsidR="00B4190D" w:rsidRPr="00D128B8" w:rsidTr="00B4190D">
        <w:tc>
          <w:tcPr>
            <w:tcW w:w="658" w:type="dxa"/>
          </w:tcPr>
          <w:p w:rsidR="00B4190D" w:rsidRPr="00D128B8" w:rsidRDefault="00B4190D"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Rum. Witkowskie –przystanek szkolny pos.32 </w:t>
            </w:r>
            <w:proofErr w:type="spellStart"/>
            <w:r w:rsidRPr="00D128B8">
              <w:rPr>
                <w:rFonts w:ascii="Times New Roman" w:hAnsi="Times New Roman" w:cs="Tahoma"/>
                <w:color w:val="000000"/>
                <w:sz w:val="24"/>
                <w:szCs w:val="24"/>
                <w:lang w:bidi="pl-PL"/>
              </w:rPr>
              <w:t>k.p.Strupczewskich</w:t>
            </w:r>
            <w:proofErr w:type="spellEnd"/>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07:27</w:t>
            </w:r>
          </w:p>
        </w:tc>
      </w:tr>
      <w:tr w:rsidR="00B4190D" w:rsidRPr="00D128B8" w:rsidTr="00B4190D">
        <w:tc>
          <w:tcPr>
            <w:tcW w:w="658" w:type="dxa"/>
          </w:tcPr>
          <w:p w:rsidR="00B4190D" w:rsidRPr="00D128B8" w:rsidRDefault="00B4190D"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Rum. Witkowskie –przystanek szkolny pos.16 </w:t>
            </w:r>
            <w:proofErr w:type="spellStart"/>
            <w:r w:rsidRPr="00D128B8">
              <w:rPr>
                <w:rFonts w:ascii="Times New Roman" w:hAnsi="Times New Roman" w:cs="Tahoma"/>
                <w:color w:val="000000"/>
                <w:sz w:val="24"/>
                <w:szCs w:val="24"/>
                <w:lang w:bidi="pl-PL"/>
              </w:rPr>
              <w:t>k.p.Wieczorek</w:t>
            </w:r>
            <w:proofErr w:type="spellEnd"/>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07:30</w:t>
            </w:r>
          </w:p>
        </w:tc>
      </w:tr>
      <w:tr w:rsidR="00B4190D" w:rsidRPr="00D128B8" w:rsidTr="00B4190D">
        <w:tc>
          <w:tcPr>
            <w:tcW w:w="658" w:type="dxa"/>
          </w:tcPr>
          <w:p w:rsidR="00B4190D" w:rsidRPr="00D128B8" w:rsidRDefault="00B4190D"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Witkowo –przystanek szkolny </w:t>
            </w:r>
            <w:proofErr w:type="spellStart"/>
            <w:r w:rsidRPr="00D128B8">
              <w:rPr>
                <w:rFonts w:ascii="Times New Roman" w:hAnsi="Times New Roman" w:cs="Tahoma"/>
                <w:color w:val="000000"/>
                <w:sz w:val="24"/>
                <w:szCs w:val="24"/>
                <w:lang w:bidi="pl-PL"/>
              </w:rPr>
              <w:t>k.p.Góreckich</w:t>
            </w:r>
            <w:proofErr w:type="spellEnd"/>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07:34</w:t>
            </w:r>
          </w:p>
        </w:tc>
      </w:tr>
      <w:tr w:rsidR="00B4190D" w:rsidRPr="00D128B8" w:rsidTr="00B4190D">
        <w:tc>
          <w:tcPr>
            <w:tcW w:w="658" w:type="dxa"/>
          </w:tcPr>
          <w:p w:rsidR="00B4190D" w:rsidRPr="00D128B8" w:rsidRDefault="00B4190D"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 przystanek PKS</w:t>
            </w:r>
          </w:p>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koło sklepu</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07:43</w:t>
            </w:r>
          </w:p>
        </w:tc>
      </w:tr>
      <w:tr w:rsidR="00B4190D" w:rsidRPr="00D128B8" w:rsidTr="00B4190D">
        <w:tc>
          <w:tcPr>
            <w:tcW w:w="658" w:type="dxa"/>
          </w:tcPr>
          <w:p w:rsidR="00B4190D" w:rsidRPr="00D128B8" w:rsidRDefault="00B4190D"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Witkowo(skrzyżowanie)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07:46</w:t>
            </w:r>
          </w:p>
        </w:tc>
      </w:tr>
      <w:tr w:rsidR="00B4190D" w:rsidRPr="00D128B8" w:rsidTr="00B4190D">
        <w:tc>
          <w:tcPr>
            <w:tcW w:w="658" w:type="dxa"/>
          </w:tcPr>
          <w:p w:rsidR="00B4190D" w:rsidRPr="00D128B8" w:rsidRDefault="00B4190D"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Witkowo(koło krzyża)-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07:48</w:t>
            </w:r>
          </w:p>
        </w:tc>
      </w:tr>
      <w:tr w:rsidR="00B4190D" w:rsidRPr="00D128B8" w:rsidTr="00B4190D">
        <w:tc>
          <w:tcPr>
            <w:tcW w:w="658" w:type="dxa"/>
          </w:tcPr>
          <w:p w:rsidR="00B4190D" w:rsidRPr="00D128B8" w:rsidRDefault="00B4190D"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Wieś(górka),</w:t>
            </w:r>
          </w:p>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07:50</w:t>
            </w:r>
          </w:p>
        </w:tc>
      </w:tr>
      <w:tr w:rsidR="00B4190D" w:rsidRPr="00D128B8" w:rsidTr="00B4190D">
        <w:tc>
          <w:tcPr>
            <w:tcW w:w="658" w:type="dxa"/>
          </w:tcPr>
          <w:p w:rsidR="00B4190D" w:rsidRPr="00D128B8" w:rsidRDefault="00B4190D"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Wieś(sklep),</w:t>
            </w:r>
          </w:p>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07:53</w:t>
            </w:r>
          </w:p>
        </w:tc>
      </w:tr>
      <w:tr w:rsidR="00B4190D" w:rsidRPr="00D128B8" w:rsidTr="00B4190D">
        <w:tc>
          <w:tcPr>
            <w:tcW w:w="658" w:type="dxa"/>
          </w:tcPr>
          <w:p w:rsidR="00B4190D" w:rsidRPr="00D128B8" w:rsidRDefault="00B4190D"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Wieś(skład),</w:t>
            </w:r>
          </w:p>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07:56</w:t>
            </w:r>
          </w:p>
        </w:tc>
      </w:tr>
      <w:tr w:rsidR="00B4190D" w:rsidRPr="00D128B8" w:rsidTr="00B4190D">
        <w:tc>
          <w:tcPr>
            <w:tcW w:w="658" w:type="dxa"/>
          </w:tcPr>
          <w:p w:rsidR="00B4190D" w:rsidRPr="00D128B8" w:rsidRDefault="00B4190D"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08:00</w:t>
            </w:r>
          </w:p>
        </w:tc>
      </w:tr>
    </w:tbl>
    <w:p w:rsidR="00B4190D" w:rsidRPr="00D128B8" w:rsidRDefault="00B4190D" w:rsidP="00B4190D">
      <w:pPr>
        <w:jc w:val="both"/>
        <w:rPr>
          <w:rFonts w:ascii="Times New Roman" w:hAnsi="Times New Roman" w:cs="Tahoma"/>
          <w:color w:val="000000"/>
          <w:sz w:val="24"/>
          <w:szCs w:val="24"/>
          <w:lang w:bidi="pl-PL"/>
        </w:rPr>
      </w:pP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(42km)</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 xml:space="preserve">Rok szkolny 2019/2020 </w:t>
      </w:r>
    </w:p>
    <w:tbl>
      <w:tblPr>
        <w:tblStyle w:val="Tabela-Siatka"/>
        <w:tblW w:w="5918" w:type="dxa"/>
        <w:tblLook w:val="04A0" w:firstRow="1" w:lastRow="0" w:firstColumn="1" w:lastColumn="0" w:noHBand="0" w:noVBand="1"/>
      </w:tblPr>
      <w:tblGrid>
        <w:gridCol w:w="658"/>
        <w:gridCol w:w="3825"/>
        <w:gridCol w:w="1435"/>
      </w:tblGrid>
      <w:tr w:rsidR="00B4190D" w:rsidRPr="00D128B8" w:rsidTr="00B4190D">
        <w:tc>
          <w:tcPr>
            <w:tcW w:w="658"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lastRenderedPageBreak/>
              <w:t>Lp.</w:t>
            </w:r>
          </w:p>
        </w:tc>
        <w:tc>
          <w:tcPr>
            <w:tcW w:w="382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3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Szkoła Wielgie</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12:20</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Wieś(skład) –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12:23</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Wieś(sklep) –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12:25</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 (górka),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12:26</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(koło krzyża),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12:29</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b/>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(skrzyżowanie),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12:31</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b/>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 przystanek PKS (koło sklepu)</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12:33</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b/>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w:t>
            </w:r>
            <w:proofErr w:type="spellStart"/>
            <w:r w:rsidRPr="00D128B8">
              <w:rPr>
                <w:rFonts w:ascii="Times New Roman" w:hAnsi="Times New Roman" w:cs="Tahoma"/>
                <w:color w:val="000000"/>
                <w:sz w:val="24"/>
                <w:szCs w:val="24"/>
                <w:lang w:bidi="pl-PL"/>
              </w:rPr>
              <w:t>k.p.Góreckich</w:t>
            </w:r>
            <w:proofErr w:type="spellEnd"/>
            <w:r w:rsidRPr="00D128B8">
              <w:rPr>
                <w:rFonts w:ascii="Times New Roman" w:hAnsi="Times New Roman" w:cs="Tahoma"/>
                <w:color w:val="000000"/>
                <w:sz w:val="24"/>
                <w:szCs w:val="24"/>
                <w:lang w:bidi="pl-PL"/>
              </w:rPr>
              <w:t>)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12:35</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b/>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 Witkowskie przystanek szkolny pos.16(</w:t>
            </w:r>
            <w:proofErr w:type="spellStart"/>
            <w:r w:rsidRPr="00D128B8">
              <w:rPr>
                <w:rFonts w:ascii="Times New Roman" w:hAnsi="Times New Roman" w:cs="Tahoma"/>
                <w:color w:val="000000"/>
                <w:sz w:val="24"/>
                <w:szCs w:val="24"/>
                <w:lang w:bidi="pl-PL"/>
              </w:rPr>
              <w:t>k.p.Wieczorek</w:t>
            </w:r>
            <w:proofErr w:type="spellEnd"/>
            <w:r w:rsidRPr="00D128B8">
              <w:rPr>
                <w:rFonts w:ascii="Times New Roman" w:hAnsi="Times New Roman" w:cs="Tahoma"/>
                <w:color w:val="000000"/>
                <w:sz w:val="24"/>
                <w:szCs w:val="24"/>
                <w:lang w:bidi="pl-PL"/>
              </w:rPr>
              <w:t>)</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12:37</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b/>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 Witkowskie przystanek szkolny pos.32(</w:t>
            </w:r>
            <w:proofErr w:type="spellStart"/>
            <w:r w:rsidRPr="00D128B8">
              <w:rPr>
                <w:rFonts w:ascii="Times New Roman" w:hAnsi="Times New Roman" w:cs="Tahoma"/>
                <w:color w:val="000000"/>
                <w:sz w:val="24"/>
                <w:szCs w:val="24"/>
                <w:lang w:bidi="pl-PL"/>
              </w:rPr>
              <w:t>k.p.Strupczewskich</w:t>
            </w:r>
            <w:proofErr w:type="spellEnd"/>
            <w:r w:rsidRPr="00D128B8">
              <w:rPr>
                <w:rFonts w:ascii="Times New Roman" w:hAnsi="Times New Roman" w:cs="Tahoma"/>
                <w:color w:val="000000"/>
                <w:sz w:val="24"/>
                <w:szCs w:val="24"/>
                <w:lang w:bidi="pl-PL"/>
              </w:rPr>
              <w:t>)</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12:39</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b/>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proofErr w:type="spellStart"/>
            <w:r w:rsidRPr="00D128B8">
              <w:rPr>
                <w:rFonts w:ascii="Times New Roman" w:hAnsi="Times New Roman" w:cs="Tahoma"/>
                <w:color w:val="000000"/>
                <w:sz w:val="24"/>
                <w:szCs w:val="24"/>
                <w:lang w:bidi="pl-PL"/>
              </w:rPr>
              <w:t>Chalinek</w:t>
            </w:r>
            <w:proofErr w:type="spellEnd"/>
            <w:r w:rsidRPr="00D128B8">
              <w:rPr>
                <w:rFonts w:ascii="Times New Roman" w:hAnsi="Times New Roman" w:cs="Tahoma"/>
                <w:color w:val="000000"/>
                <w:sz w:val="24"/>
                <w:szCs w:val="24"/>
                <w:lang w:bidi="pl-PL"/>
              </w:rPr>
              <w:t xml:space="preserve"> –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12:41</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b/>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Suszewo I –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12:42</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b/>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Suszewo II –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12:43</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b/>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Szczepanki (nowa droga)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12:45</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Ostrowite przystanek PKS (koło figury) </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12:50</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pos.32 przystanek szkolny (</w:t>
            </w:r>
            <w:proofErr w:type="spellStart"/>
            <w:r w:rsidRPr="00D128B8">
              <w:rPr>
                <w:rFonts w:ascii="Times New Roman" w:hAnsi="Times New Roman" w:cs="Tahoma"/>
                <w:color w:val="000000"/>
                <w:sz w:val="24"/>
                <w:szCs w:val="24"/>
                <w:lang w:bidi="pl-PL"/>
              </w:rPr>
              <w:t>k.p.Wiśniewskich</w:t>
            </w:r>
            <w:proofErr w:type="spellEnd"/>
            <w:r w:rsidRPr="00D128B8">
              <w:rPr>
                <w:rFonts w:ascii="Times New Roman" w:hAnsi="Times New Roman" w:cs="Tahoma"/>
                <w:color w:val="000000"/>
                <w:sz w:val="24"/>
                <w:szCs w:val="24"/>
                <w:lang w:bidi="pl-PL"/>
              </w:rPr>
              <w:t>)</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12:52</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pos.16 przystanek szkolny (</w:t>
            </w:r>
            <w:proofErr w:type="spellStart"/>
            <w:r w:rsidRPr="00D128B8">
              <w:rPr>
                <w:rFonts w:ascii="Times New Roman" w:hAnsi="Times New Roman" w:cs="Tahoma"/>
                <w:color w:val="000000"/>
                <w:sz w:val="24"/>
                <w:szCs w:val="24"/>
                <w:lang w:bidi="pl-PL"/>
              </w:rPr>
              <w:t>k.p.Kobyłko</w:t>
            </w:r>
            <w:proofErr w:type="spellEnd"/>
            <w:r w:rsidRPr="00D128B8">
              <w:rPr>
                <w:rFonts w:ascii="Times New Roman" w:hAnsi="Times New Roman" w:cs="Tahoma"/>
                <w:color w:val="000000"/>
                <w:sz w:val="24"/>
                <w:szCs w:val="24"/>
                <w:lang w:bidi="pl-PL"/>
              </w:rPr>
              <w:t>)</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12:54</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 przystanek PKS (koło sklepu)</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12:56</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Gołąbki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12:58</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Gołąbki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13:00</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Złowody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13:02</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Zaduszniki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13:05-13:20</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Złowody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13:24</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Gołąbki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13:36</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Gołąbki przystanek szkolny(zawraca)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13:38</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skrzyżowanie (przystanek na drodze do Złowód),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13:40</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Oleszno – przystanek PKS </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13:42</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Oleszno (przystanek szkolny </w:t>
            </w:r>
            <w:proofErr w:type="spellStart"/>
            <w:r w:rsidRPr="00D128B8">
              <w:rPr>
                <w:rFonts w:ascii="Times New Roman" w:hAnsi="Times New Roman" w:cs="Tahoma"/>
                <w:color w:val="000000"/>
                <w:sz w:val="24"/>
                <w:szCs w:val="24"/>
                <w:lang w:bidi="pl-PL"/>
              </w:rPr>
              <w:t>k.p.Chojnackich</w:t>
            </w:r>
            <w:proofErr w:type="spellEnd"/>
            <w:r w:rsidRPr="00D128B8">
              <w:rPr>
                <w:rFonts w:ascii="Times New Roman" w:hAnsi="Times New Roman" w:cs="Tahoma"/>
                <w:color w:val="000000"/>
                <w:sz w:val="24"/>
                <w:szCs w:val="24"/>
                <w:lang w:bidi="pl-PL"/>
              </w:rPr>
              <w:t xml:space="preserve">), </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13:44</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pos.62 (przystanek przy świerkach)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13:45</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Rumunki Oleszno (przystanek PKS) </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13:47</w:t>
            </w:r>
          </w:p>
        </w:tc>
      </w:tr>
      <w:tr w:rsidR="00B4190D" w:rsidRPr="00D128B8" w:rsidTr="00B4190D">
        <w:tc>
          <w:tcPr>
            <w:tcW w:w="658" w:type="dxa"/>
          </w:tcPr>
          <w:p w:rsidR="00B4190D" w:rsidRPr="00D128B8" w:rsidRDefault="00B4190D"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13:50</w:t>
            </w:r>
          </w:p>
        </w:tc>
      </w:tr>
    </w:tbl>
    <w:p w:rsidR="00B4190D" w:rsidRPr="00D128B8" w:rsidRDefault="00B4190D" w:rsidP="00B4190D">
      <w:pPr>
        <w:jc w:val="both"/>
        <w:rPr>
          <w:rFonts w:ascii="Times New Roman" w:hAnsi="Times New Roman" w:cs="Tahoma"/>
          <w:color w:val="000000"/>
          <w:sz w:val="24"/>
          <w:szCs w:val="24"/>
          <w:lang w:bidi="pl-PL"/>
        </w:rPr>
      </w:pP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 xml:space="preserve">Odjazdy Szkoła Wielgie: godziny i przystanki </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6102" w:type="dxa"/>
        <w:tblLook w:val="04A0" w:firstRow="1" w:lastRow="0" w:firstColumn="1" w:lastColumn="0" w:noHBand="0" w:noVBand="1"/>
      </w:tblPr>
      <w:tblGrid>
        <w:gridCol w:w="660"/>
        <w:gridCol w:w="3957"/>
        <w:gridCol w:w="1485"/>
      </w:tblGrid>
      <w:tr w:rsidR="00B4190D" w:rsidRPr="00D128B8" w:rsidTr="00B4190D">
        <w:tc>
          <w:tcPr>
            <w:tcW w:w="660"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957"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8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B4190D" w:rsidRPr="00D128B8" w:rsidTr="00B4190D">
        <w:tc>
          <w:tcPr>
            <w:tcW w:w="660" w:type="dxa"/>
          </w:tcPr>
          <w:p w:rsidR="00B4190D" w:rsidRPr="00D128B8" w:rsidRDefault="00B4190D" w:rsidP="00DD3C52">
            <w:pPr>
              <w:numPr>
                <w:ilvl w:val="0"/>
                <w:numId w:val="68"/>
              </w:numPr>
              <w:spacing w:line="276" w:lineRule="auto"/>
              <w:jc w:val="both"/>
              <w:rPr>
                <w:rFonts w:ascii="Times New Roman" w:hAnsi="Times New Roman" w:cs="Tahoma"/>
                <w:color w:val="000000"/>
                <w:sz w:val="24"/>
                <w:szCs w:val="24"/>
                <w:lang w:bidi="pl-PL"/>
              </w:rPr>
            </w:pPr>
          </w:p>
        </w:tc>
        <w:tc>
          <w:tcPr>
            <w:tcW w:w="395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Szkoła Wielgie</w:t>
            </w:r>
          </w:p>
        </w:tc>
        <w:tc>
          <w:tcPr>
            <w:tcW w:w="148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13:55</w:t>
            </w:r>
          </w:p>
        </w:tc>
      </w:tr>
      <w:tr w:rsidR="00B4190D" w:rsidRPr="00D128B8" w:rsidTr="00B4190D">
        <w:tc>
          <w:tcPr>
            <w:tcW w:w="660" w:type="dxa"/>
          </w:tcPr>
          <w:p w:rsidR="00B4190D" w:rsidRPr="00D128B8" w:rsidRDefault="00B4190D" w:rsidP="00DD3C52">
            <w:pPr>
              <w:numPr>
                <w:ilvl w:val="0"/>
                <w:numId w:val="68"/>
              </w:numPr>
              <w:spacing w:line="276" w:lineRule="auto"/>
              <w:jc w:val="both"/>
              <w:rPr>
                <w:rFonts w:ascii="Times New Roman" w:hAnsi="Times New Roman" w:cs="Tahoma"/>
                <w:color w:val="000000"/>
                <w:sz w:val="24"/>
                <w:szCs w:val="24"/>
                <w:lang w:bidi="pl-PL"/>
              </w:rPr>
            </w:pPr>
          </w:p>
        </w:tc>
        <w:tc>
          <w:tcPr>
            <w:tcW w:w="395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Teodorowo, przystanek szkolny</w:t>
            </w:r>
          </w:p>
        </w:tc>
        <w:tc>
          <w:tcPr>
            <w:tcW w:w="148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14:00</w:t>
            </w:r>
          </w:p>
        </w:tc>
      </w:tr>
      <w:tr w:rsidR="00B4190D" w:rsidRPr="00D128B8" w:rsidTr="00B4190D">
        <w:tc>
          <w:tcPr>
            <w:tcW w:w="660" w:type="dxa"/>
          </w:tcPr>
          <w:p w:rsidR="00B4190D" w:rsidRPr="00D128B8" w:rsidRDefault="00B4190D" w:rsidP="00DD3C52">
            <w:pPr>
              <w:numPr>
                <w:ilvl w:val="0"/>
                <w:numId w:val="68"/>
              </w:numPr>
              <w:spacing w:line="276" w:lineRule="auto"/>
              <w:jc w:val="both"/>
              <w:rPr>
                <w:rFonts w:ascii="Times New Roman" w:hAnsi="Times New Roman" w:cs="Tahoma"/>
                <w:color w:val="000000"/>
                <w:sz w:val="24"/>
                <w:szCs w:val="24"/>
                <w:lang w:bidi="pl-PL"/>
              </w:rPr>
            </w:pPr>
          </w:p>
        </w:tc>
        <w:tc>
          <w:tcPr>
            <w:tcW w:w="395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Teodorowo, przystanek szkolny</w:t>
            </w:r>
          </w:p>
        </w:tc>
        <w:tc>
          <w:tcPr>
            <w:tcW w:w="148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14:03</w:t>
            </w:r>
          </w:p>
        </w:tc>
      </w:tr>
      <w:tr w:rsidR="00B4190D" w:rsidRPr="00D128B8" w:rsidTr="00B4190D">
        <w:tc>
          <w:tcPr>
            <w:tcW w:w="660" w:type="dxa"/>
          </w:tcPr>
          <w:p w:rsidR="00B4190D" w:rsidRPr="00D128B8" w:rsidRDefault="00B4190D" w:rsidP="00DD3C52">
            <w:pPr>
              <w:numPr>
                <w:ilvl w:val="0"/>
                <w:numId w:val="68"/>
              </w:numPr>
              <w:spacing w:line="276" w:lineRule="auto"/>
              <w:jc w:val="both"/>
              <w:rPr>
                <w:rFonts w:ascii="Times New Roman" w:hAnsi="Times New Roman" w:cs="Tahoma"/>
                <w:color w:val="000000"/>
                <w:sz w:val="24"/>
                <w:szCs w:val="24"/>
                <w:lang w:bidi="pl-PL"/>
              </w:rPr>
            </w:pPr>
          </w:p>
        </w:tc>
        <w:tc>
          <w:tcPr>
            <w:tcW w:w="395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8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14:08</w:t>
            </w:r>
          </w:p>
        </w:tc>
      </w:tr>
    </w:tbl>
    <w:p w:rsidR="00B4190D" w:rsidRPr="00D128B8" w:rsidRDefault="00B4190D" w:rsidP="00B4190D">
      <w:pPr>
        <w:jc w:val="both"/>
        <w:rPr>
          <w:rFonts w:ascii="Times New Roman" w:hAnsi="Times New Roman" w:cs="Tahoma"/>
          <w:color w:val="000000"/>
          <w:sz w:val="24"/>
          <w:szCs w:val="24"/>
          <w:lang w:bidi="pl-PL"/>
        </w:rPr>
      </w:pP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(20km)</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5999" w:type="dxa"/>
        <w:tblLook w:val="04A0" w:firstRow="1" w:lastRow="0" w:firstColumn="1" w:lastColumn="0" w:noHBand="0" w:noVBand="1"/>
      </w:tblPr>
      <w:tblGrid>
        <w:gridCol w:w="666"/>
        <w:gridCol w:w="3876"/>
        <w:gridCol w:w="1457"/>
      </w:tblGrid>
      <w:tr w:rsidR="00B4190D" w:rsidRPr="00D128B8" w:rsidTr="00B4190D">
        <w:tc>
          <w:tcPr>
            <w:tcW w:w="666"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876"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57"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B4190D" w:rsidRPr="00D128B8" w:rsidTr="00B4190D">
        <w:tc>
          <w:tcPr>
            <w:tcW w:w="666" w:type="dxa"/>
          </w:tcPr>
          <w:p w:rsidR="00B4190D" w:rsidRPr="00D128B8" w:rsidRDefault="00B4190D" w:rsidP="00DD3C52">
            <w:pPr>
              <w:numPr>
                <w:ilvl w:val="0"/>
                <w:numId w:val="69"/>
              </w:numPr>
              <w:spacing w:line="276" w:lineRule="auto"/>
              <w:jc w:val="both"/>
              <w:rPr>
                <w:rFonts w:ascii="Times New Roman" w:hAnsi="Times New Roman" w:cs="Tahoma"/>
                <w:color w:val="000000"/>
                <w:sz w:val="24"/>
                <w:szCs w:val="24"/>
                <w:lang w:bidi="pl-PL"/>
              </w:rPr>
            </w:pPr>
          </w:p>
        </w:tc>
        <w:tc>
          <w:tcPr>
            <w:tcW w:w="387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Szkoła Wielgie</w:t>
            </w:r>
          </w:p>
        </w:tc>
        <w:tc>
          <w:tcPr>
            <w:tcW w:w="145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14:20</w:t>
            </w:r>
          </w:p>
        </w:tc>
      </w:tr>
      <w:tr w:rsidR="00B4190D" w:rsidRPr="00D128B8" w:rsidTr="00B4190D">
        <w:tc>
          <w:tcPr>
            <w:tcW w:w="666" w:type="dxa"/>
          </w:tcPr>
          <w:p w:rsidR="00B4190D" w:rsidRPr="00D128B8" w:rsidRDefault="00B4190D" w:rsidP="00DD3C52">
            <w:pPr>
              <w:numPr>
                <w:ilvl w:val="0"/>
                <w:numId w:val="69"/>
              </w:numPr>
              <w:spacing w:line="276" w:lineRule="auto"/>
              <w:jc w:val="both"/>
              <w:rPr>
                <w:rFonts w:ascii="Times New Roman" w:hAnsi="Times New Roman" w:cs="Tahoma"/>
                <w:color w:val="000000"/>
                <w:sz w:val="24"/>
                <w:szCs w:val="24"/>
                <w:lang w:bidi="pl-PL"/>
              </w:rPr>
            </w:pPr>
          </w:p>
        </w:tc>
        <w:tc>
          <w:tcPr>
            <w:tcW w:w="387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Bętlewo (</w:t>
            </w:r>
            <w:proofErr w:type="spellStart"/>
            <w:r w:rsidRPr="00D128B8">
              <w:rPr>
                <w:rFonts w:ascii="Times New Roman" w:hAnsi="Times New Roman" w:cs="Tahoma"/>
                <w:color w:val="000000"/>
                <w:sz w:val="24"/>
                <w:szCs w:val="24"/>
                <w:lang w:bidi="pl-PL"/>
              </w:rPr>
              <w:t>ul.Bętlewska</w:t>
            </w:r>
            <w:proofErr w:type="spellEnd"/>
            <w:r w:rsidRPr="00D128B8">
              <w:rPr>
                <w:rFonts w:ascii="Times New Roman" w:hAnsi="Times New Roman" w:cs="Tahoma"/>
                <w:color w:val="000000"/>
                <w:sz w:val="24"/>
                <w:szCs w:val="24"/>
                <w:lang w:bidi="pl-PL"/>
              </w:rPr>
              <w:t>), przystanek szkolny</w:t>
            </w:r>
          </w:p>
        </w:tc>
        <w:tc>
          <w:tcPr>
            <w:tcW w:w="145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14:25</w:t>
            </w:r>
          </w:p>
        </w:tc>
      </w:tr>
      <w:tr w:rsidR="00B4190D" w:rsidRPr="00D128B8" w:rsidTr="00B4190D">
        <w:tc>
          <w:tcPr>
            <w:tcW w:w="666" w:type="dxa"/>
          </w:tcPr>
          <w:p w:rsidR="00B4190D" w:rsidRPr="00D128B8" w:rsidRDefault="00B4190D" w:rsidP="00DD3C52">
            <w:pPr>
              <w:numPr>
                <w:ilvl w:val="0"/>
                <w:numId w:val="69"/>
              </w:numPr>
              <w:spacing w:line="276" w:lineRule="auto"/>
              <w:jc w:val="both"/>
              <w:rPr>
                <w:rFonts w:ascii="Times New Roman" w:hAnsi="Times New Roman" w:cs="Tahoma"/>
                <w:color w:val="000000"/>
                <w:sz w:val="24"/>
                <w:szCs w:val="24"/>
                <w:lang w:bidi="pl-PL"/>
              </w:rPr>
            </w:pPr>
          </w:p>
        </w:tc>
        <w:tc>
          <w:tcPr>
            <w:tcW w:w="387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Bętlewo (</w:t>
            </w:r>
            <w:proofErr w:type="spellStart"/>
            <w:r w:rsidRPr="00D128B8">
              <w:rPr>
                <w:rFonts w:ascii="Times New Roman" w:hAnsi="Times New Roman" w:cs="Tahoma"/>
                <w:color w:val="000000"/>
                <w:sz w:val="24"/>
                <w:szCs w:val="24"/>
                <w:lang w:bidi="pl-PL"/>
              </w:rPr>
              <w:t>ul.Bętlewska</w:t>
            </w:r>
            <w:proofErr w:type="spellEnd"/>
            <w:r w:rsidRPr="00D128B8">
              <w:rPr>
                <w:rFonts w:ascii="Times New Roman" w:hAnsi="Times New Roman" w:cs="Tahoma"/>
                <w:color w:val="000000"/>
                <w:sz w:val="24"/>
                <w:szCs w:val="24"/>
                <w:lang w:bidi="pl-PL"/>
              </w:rPr>
              <w:t>), przystanek szkolny</w:t>
            </w:r>
          </w:p>
        </w:tc>
        <w:tc>
          <w:tcPr>
            <w:tcW w:w="145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14:27</w:t>
            </w:r>
          </w:p>
        </w:tc>
      </w:tr>
      <w:tr w:rsidR="00B4190D" w:rsidRPr="00D128B8" w:rsidTr="00B4190D">
        <w:tc>
          <w:tcPr>
            <w:tcW w:w="666" w:type="dxa"/>
          </w:tcPr>
          <w:p w:rsidR="00B4190D" w:rsidRPr="00D128B8" w:rsidRDefault="00B4190D" w:rsidP="00DD3C52">
            <w:pPr>
              <w:numPr>
                <w:ilvl w:val="0"/>
                <w:numId w:val="69"/>
              </w:numPr>
              <w:spacing w:line="276" w:lineRule="auto"/>
              <w:jc w:val="both"/>
              <w:rPr>
                <w:rFonts w:ascii="Times New Roman" w:hAnsi="Times New Roman" w:cs="Tahoma"/>
                <w:color w:val="000000"/>
                <w:sz w:val="24"/>
                <w:szCs w:val="24"/>
                <w:lang w:bidi="pl-PL"/>
              </w:rPr>
            </w:pPr>
          </w:p>
        </w:tc>
        <w:tc>
          <w:tcPr>
            <w:tcW w:w="387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Bętlewo (centrum, </w:t>
            </w:r>
            <w:proofErr w:type="spellStart"/>
            <w:r w:rsidRPr="00D128B8">
              <w:rPr>
                <w:rFonts w:ascii="Times New Roman" w:hAnsi="Times New Roman" w:cs="Tahoma"/>
                <w:color w:val="000000"/>
                <w:sz w:val="24"/>
                <w:szCs w:val="24"/>
                <w:lang w:bidi="pl-PL"/>
              </w:rPr>
              <w:lastRenderedPageBreak/>
              <w:t>k.p.Marcinkowsich</w:t>
            </w:r>
            <w:proofErr w:type="spellEnd"/>
            <w:r w:rsidRPr="00D128B8">
              <w:rPr>
                <w:rFonts w:ascii="Times New Roman" w:hAnsi="Times New Roman" w:cs="Tahoma"/>
                <w:color w:val="000000"/>
                <w:sz w:val="24"/>
                <w:szCs w:val="24"/>
                <w:lang w:bidi="pl-PL"/>
              </w:rPr>
              <w:t>), przystanek szkolny</w:t>
            </w:r>
          </w:p>
        </w:tc>
        <w:tc>
          <w:tcPr>
            <w:tcW w:w="145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lastRenderedPageBreak/>
              <w:t>14:29</w:t>
            </w:r>
          </w:p>
        </w:tc>
      </w:tr>
      <w:tr w:rsidR="00B4190D" w:rsidRPr="00D128B8" w:rsidTr="00B4190D">
        <w:tc>
          <w:tcPr>
            <w:tcW w:w="666" w:type="dxa"/>
          </w:tcPr>
          <w:p w:rsidR="00B4190D" w:rsidRPr="00D128B8" w:rsidRDefault="00B4190D" w:rsidP="00DD3C52">
            <w:pPr>
              <w:numPr>
                <w:ilvl w:val="0"/>
                <w:numId w:val="69"/>
              </w:numPr>
              <w:spacing w:line="276" w:lineRule="auto"/>
              <w:jc w:val="both"/>
              <w:rPr>
                <w:rFonts w:ascii="Times New Roman" w:hAnsi="Times New Roman" w:cs="Tahoma"/>
                <w:color w:val="000000"/>
                <w:sz w:val="24"/>
                <w:szCs w:val="24"/>
                <w:lang w:bidi="pl-PL"/>
              </w:rPr>
            </w:pPr>
          </w:p>
        </w:tc>
        <w:tc>
          <w:tcPr>
            <w:tcW w:w="387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Bętlewo (świetlica), przystanek szkolny</w:t>
            </w:r>
          </w:p>
        </w:tc>
        <w:tc>
          <w:tcPr>
            <w:tcW w:w="145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14:31</w:t>
            </w:r>
          </w:p>
        </w:tc>
      </w:tr>
      <w:tr w:rsidR="00B4190D" w:rsidRPr="00D128B8" w:rsidTr="00B4190D">
        <w:tc>
          <w:tcPr>
            <w:tcW w:w="666" w:type="dxa"/>
          </w:tcPr>
          <w:p w:rsidR="00B4190D" w:rsidRPr="00D128B8" w:rsidRDefault="00B4190D" w:rsidP="00DD3C52">
            <w:pPr>
              <w:numPr>
                <w:ilvl w:val="0"/>
                <w:numId w:val="69"/>
              </w:numPr>
              <w:spacing w:line="276" w:lineRule="auto"/>
              <w:jc w:val="both"/>
              <w:rPr>
                <w:rFonts w:ascii="Times New Roman" w:hAnsi="Times New Roman" w:cs="Tahoma"/>
                <w:color w:val="000000"/>
                <w:sz w:val="24"/>
                <w:szCs w:val="24"/>
                <w:lang w:bidi="pl-PL"/>
              </w:rPr>
            </w:pPr>
          </w:p>
        </w:tc>
        <w:tc>
          <w:tcPr>
            <w:tcW w:w="387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Płonczynek - przystanek PKS</w:t>
            </w:r>
          </w:p>
        </w:tc>
        <w:tc>
          <w:tcPr>
            <w:tcW w:w="145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14:36</w:t>
            </w:r>
          </w:p>
        </w:tc>
      </w:tr>
      <w:tr w:rsidR="00B4190D" w:rsidRPr="00D128B8" w:rsidTr="00B4190D">
        <w:tc>
          <w:tcPr>
            <w:tcW w:w="666" w:type="dxa"/>
          </w:tcPr>
          <w:p w:rsidR="00B4190D" w:rsidRPr="00D128B8" w:rsidRDefault="00B4190D" w:rsidP="00DD3C52">
            <w:pPr>
              <w:numPr>
                <w:ilvl w:val="0"/>
                <w:numId w:val="69"/>
              </w:numPr>
              <w:spacing w:line="276" w:lineRule="auto"/>
              <w:jc w:val="both"/>
              <w:rPr>
                <w:rFonts w:ascii="Times New Roman" w:hAnsi="Times New Roman" w:cs="Tahoma"/>
                <w:color w:val="000000"/>
                <w:sz w:val="24"/>
                <w:szCs w:val="24"/>
                <w:lang w:bidi="pl-PL"/>
              </w:rPr>
            </w:pPr>
          </w:p>
        </w:tc>
        <w:tc>
          <w:tcPr>
            <w:tcW w:w="387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Wylazłowo - przystanek PKS</w:t>
            </w:r>
          </w:p>
        </w:tc>
        <w:tc>
          <w:tcPr>
            <w:tcW w:w="145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14:40</w:t>
            </w:r>
          </w:p>
        </w:tc>
      </w:tr>
      <w:tr w:rsidR="00B4190D" w:rsidRPr="00D128B8" w:rsidTr="00B4190D">
        <w:tc>
          <w:tcPr>
            <w:tcW w:w="666" w:type="dxa"/>
          </w:tcPr>
          <w:p w:rsidR="00B4190D" w:rsidRPr="00D128B8" w:rsidRDefault="00B4190D" w:rsidP="00DD3C52">
            <w:pPr>
              <w:numPr>
                <w:ilvl w:val="0"/>
                <w:numId w:val="69"/>
              </w:numPr>
              <w:spacing w:line="276" w:lineRule="auto"/>
              <w:jc w:val="both"/>
              <w:rPr>
                <w:rFonts w:ascii="Times New Roman" w:hAnsi="Times New Roman" w:cs="Tahoma"/>
                <w:color w:val="000000"/>
                <w:sz w:val="24"/>
                <w:szCs w:val="24"/>
                <w:lang w:bidi="pl-PL"/>
              </w:rPr>
            </w:pPr>
          </w:p>
        </w:tc>
        <w:tc>
          <w:tcPr>
            <w:tcW w:w="387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Płonczyn - przystanek PKS</w:t>
            </w:r>
          </w:p>
        </w:tc>
        <w:tc>
          <w:tcPr>
            <w:tcW w:w="145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14:43</w:t>
            </w:r>
          </w:p>
        </w:tc>
      </w:tr>
      <w:tr w:rsidR="00B4190D" w:rsidRPr="00D128B8" w:rsidTr="00B4190D">
        <w:tc>
          <w:tcPr>
            <w:tcW w:w="666" w:type="dxa"/>
          </w:tcPr>
          <w:p w:rsidR="00B4190D" w:rsidRPr="00D128B8" w:rsidRDefault="00B4190D" w:rsidP="00DD3C52">
            <w:pPr>
              <w:numPr>
                <w:ilvl w:val="0"/>
                <w:numId w:val="69"/>
              </w:numPr>
              <w:spacing w:line="276" w:lineRule="auto"/>
              <w:jc w:val="both"/>
              <w:rPr>
                <w:rFonts w:ascii="Times New Roman" w:hAnsi="Times New Roman" w:cs="Tahoma"/>
                <w:color w:val="000000"/>
                <w:sz w:val="24"/>
                <w:szCs w:val="24"/>
                <w:lang w:bidi="pl-PL"/>
              </w:rPr>
            </w:pPr>
          </w:p>
        </w:tc>
        <w:tc>
          <w:tcPr>
            <w:tcW w:w="387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Płonczyn Szkoła – przystanek szkolny</w:t>
            </w:r>
          </w:p>
        </w:tc>
        <w:tc>
          <w:tcPr>
            <w:tcW w:w="145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14:45</w:t>
            </w:r>
          </w:p>
        </w:tc>
      </w:tr>
      <w:tr w:rsidR="00B4190D" w:rsidRPr="00D128B8" w:rsidTr="00B4190D">
        <w:tc>
          <w:tcPr>
            <w:tcW w:w="666" w:type="dxa"/>
          </w:tcPr>
          <w:p w:rsidR="00B4190D" w:rsidRPr="00D128B8" w:rsidRDefault="00B4190D" w:rsidP="00DD3C52">
            <w:pPr>
              <w:numPr>
                <w:ilvl w:val="0"/>
                <w:numId w:val="69"/>
              </w:numPr>
              <w:spacing w:line="276" w:lineRule="auto"/>
              <w:jc w:val="both"/>
              <w:rPr>
                <w:rFonts w:ascii="Times New Roman" w:hAnsi="Times New Roman" w:cs="Tahoma"/>
                <w:color w:val="000000"/>
                <w:sz w:val="24"/>
                <w:szCs w:val="24"/>
                <w:lang w:bidi="pl-PL"/>
              </w:rPr>
            </w:pPr>
          </w:p>
        </w:tc>
        <w:tc>
          <w:tcPr>
            <w:tcW w:w="3876"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57"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14:50</w:t>
            </w:r>
          </w:p>
        </w:tc>
      </w:tr>
    </w:tbl>
    <w:p w:rsidR="00B4190D" w:rsidRPr="00D128B8" w:rsidRDefault="00B4190D" w:rsidP="00B4190D">
      <w:pPr>
        <w:jc w:val="both"/>
        <w:rPr>
          <w:rFonts w:ascii="Times New Roman" w:hAnsi="Times New Roman" w:cs="Tahoma"/>
          <w:color w:val="000000"/>
          <w:sz w:val="24"/>
          <w:szCs w:val="24"/>
          <w:lang w:bidi="pl-PL"/>
        </w:rPr>
      </w:pP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(31km)</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 xml:space="preserve">Rok szkolny 2019/2020 </w:t>
      </w:r>
    </w:p>
    <w:tbl>
      <w:tblPr>
        <w:tblStyle w:val="Tabela-Siatka"/>
        <w:tblW w:w="5995" w:type="dxa"/>
        <w:tblInd w:w="-5" w:type="dxa"/>
        <w:tblLook w:val="04A0" w:firstRow="1" w:lastRow="0" w:firstColumn="1" w:lastColumn="0" w:noHBand="0" w:noVBand="1"/>
      </w:tblPr>
      <w:tblGrid>
        <w:gridCol w:w="666"/>
        <w:gridCol w:w="3894"/>
        <w:gridCol w:w="1435"/>
      </w:tblGrid>
      <w:tr w:rsidR="00B4190D" w:rsidRPr="00D128B8" w:rsidTr="00B4190D">
        <w:tc>
          <w:tcPr>
            <w:tcW w:w="666"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894" w:type="dxa"/>
          </w:tcPr>
          <w:p w:rsidR="00B4190D" w:rsidRPr="00D128B8" w:rsidRDefault="00B4190D" w:rsidP="00B4190D">
            <w:pPr>
              <w:spacing w:line="276" w:lineRule="auto"/>
              <w:jc w:val="both"/>
              <w:rPr>
                <w:rFonts w:ascii="Times New Roman" w:hAnsi="Times New Roman" w:cs="Tahoma"/>
                <w:b/>
                <w:color w:val="000000"/>
                <w:sz w:val="24"/>
                <w:szCs w:val="24"/>
                <w:lang w:bidi="pl-PL"/>
              </w:rPr>
            </w:pPr>
            <w:proofErr w:type="spellStart"/>
            <w:r w:rsidRPr="00D128B8">
              <w:rPr>
                <w:rFonts w:ascii="Times New Roman" w:hAnsi="Times New Roman" w:cs="Tahoma"/>
                <w:b/>
                <w:color w:val="000000"/>
                <w:sz w:val="24"/>
                <w:szCs w:val="24"/>
                <w:lang w:bidi="pl-PL"/>
              </w:rPr>
              <w:t>Miejscowośś</w:t>
            </w:r>
            <w:proofErr w:type="spellEnd"/>
            <w:r w:rsidRPr="00D128B8">
              <w:rPr>
                <w:rFonts w:ascii="Times New Roman" w:hAnsi="Times New Roman" w:cs="Tahoma"/>
                <w:b/>
                <w:color w:val="000000"/>
                <w:sz w:val="24"/>
                <w:szCs w:val="24"/>
                <w:lang w:bidi="pl-PL"/>
              </w:rPr>
              <w:t>/Przystanki</w:t>
            </w:r>
          </w:p>
        </w:tc>
        <w:tc>
          <w:tcPr>
            <w:tcW w:w="143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B4190D" w:rsidRPr="00D128B8" w:rsidTr="00B4190D">
        <w:tc>
          <w:tcPr>
            <w:tcW w:w="666" w:type="dxa"/>
          </w:tcPr>
          <w:p w:rsidR="00B4190D" w:rsidRPr="00D128B8" w:rsidRDefault="00B4190D"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15:10</w:t>
            </w:r>
          </w:p>
        </w:tc>
      </w:tr>
      <w:tr w:rsidR="00B4190D" w:rsidRPr="00D128B8" w:rsidTr="00B4190D">
        <w:tc>
          <w:tcPr>
            <w:tcW w:w="666" w:type="dxa"/>
          </w:tcPr>
          <w:p w:rsidR="00B4190D" w:rsidRPr="00D128B8" w:rsidRDefault="00B4190D"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przystanek PKS </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15:13</w:t>
            </w:r>
          </w:p>
        </w:tc>
      </w:tr>
      <w:tr w:rsidR="00B4190D" w:rsidRPr="00D128B8" w:rsidTr="00B4190D">
        <w:tc>
          <w:tcPr>
            <w:tcW w:w="666" w:type="dxa"/>
          </w:tcPr>
          <w:p w:rsidR="00B4190D" w:rsidRPr="00D128B8" w:rsidRDefault="00B4190D"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Czarne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15:18</w:t>
            </w:r>
          </w:p>
        </w:tc>
      </w:tr>
      <w:tr w:rsidR="00B4190D" w:rsidRPr="00D128B8" w:rsidTr="00B4190D">
        <w:tc>
          <w:tcPr>
            <w:tcW w:w="666" w:type="dxa"/>
          </w:tcPr>
          <w:p w:rsidR="00B4190D" w:rsidRPr="00D128B8" w:rsidRDefault="00B4190D"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15:22</w:t>
            </w:r>
          </w:p>
        </w:tc>
      </w:tr>
      <w:tr w:rsidR="00B4190D" w:rsidRPr="00D128B8" w:rsidTr="00B4190D">
        <w:tc>
          <w:tcPr>
            <w:tcW w:w="666" w:type="dxa"/>
          </w:tcPr>
          <w:p w:rsidR="00B4190D" w:rsidRPr="00D128B8" w:rsidRDefault="00B4190D"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Bałdowo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15:25</w:t>
            </w:r>
          </w:p>
        </w:tc>
      </w:tr>
      <w:tr w:rsidR="00B4190D" w:rsidRPr="00D128B8" w:rsidTr="00B4190D">
        <w:tc>
          <w:tcPr>
            <w:tcW w:w="666" w:type="dxa"/>
          </w:tcPr>
          <w:p w:rsidR="00B4190D" w:rsidRPr="00D128B8" w:rsidRDefault="00B4190D"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Suradówek OSP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15:28</w:t>
            </w:r>
          </w:p>
        </w:tc>
      </w:tr>
      <w:tr w:rsidR="00B4190D" w:rsidRPr="00D128B8" w:rsidTr="00B4190D">
        <w:tc>
          <w:tcPr>
            <w:tcW w:w="666" w:type="dxa"/>
          </w:tcPr>
          <w:p w:rsidR="00B4190D" w:rsidRPr="00D128B8" w:rsidRDefault="00B4190D"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Józefowo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15:35</w:t>
            </w:r>
          </w:p>
        </w:tc>
      </w:tr>
      <w:tr w:rsidR="00B4190D" w:rsidRPr="00D128B8" w:rsidTr="00B4190D">
        <w:tc>
          <w:tcPr>
            <w:tcW w:w="666" w:type="dxa"/>
          </w:tcPr>
          <w:p w:rsidR="00B4190D" w:rsidRPr="00D128B8" w:rsidRDefault="00B4190D"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15:37</w:t>
            </w:r>
          </w:p>
        </w:tc>
      </w:tr>
      <w:tr w:rsidR="00B4190D" w:rsidRPr="00D128B8" w:rsidTr="00B4190D">
        <w:tc>
          <w:tcPr>
            <w:tcW w:w="666" w:type="dxa"/>
          </w:tcPr>
          <w:p w:rsidR="00B4190D" w:rsidRPr="00D128B8" w:rsidRDefault="00B4190D"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Józefowo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15:40</w:t>
            </w:r>
          </w:p>
        </w:tc>
      </w:tr>
      <w:tr w:rsidR="00B4190D" w:rsidRPr="00D128B8" w:rsidTr="00B4190D">
        <w:tc>
          <w:tcPr>
            <w:tcW w:w="666" w:type="dxa"/>
          </w:tcPr>
          <w:p w:rsidR="00B4190D" w:rsidRPr="00D128B8" w:rsidRDefault="00B4190D"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Orłowo SUW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15:48</w:t>
            </w:r>
          </w:p>
        </w:tc>
      </w:tr>
      <w:tr w:rsidR="00B4190D" w:rsidRPr="00D128B8" w:rsidTr="00B4190D">
        <w:tc>
          <w:tcPr>
            <w:tcW w:w="666" w:type="dxa"/>
          </w:tcPr>
          <w:p w:rsidR="00B4190D" w:rsidRPr="00D128B8" w:rsidRDefault="00B4190D"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Orłowo Szkoła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15:50</w:t>
            </w:r>
          </w:p>
        </w:tc>
      </w:tr>
      <w:tr w:rsidR="00B4190D" w:rsidRPr="00D128B8" w:rsidTr="00B4190D">
        <w:tc>
          <w:tcPr>
            <w:tcW w:w="666" w:type="dxa"/>
          </w:tcPr>
          <w:p w:rsidR="00B4190D" w:rsidRPr="00D128B8" w:rsidRDefault="00B4190D"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Piaseczno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15:54</w:t>
            </w:r>
          </w:p>
        </w:tc>
      </w:tr>
      <w:tr w:rsidR="00B4190D" w:rsidRPr="00D128B8" w:rsidTr="00B4190D">
        <w:tc>
          <w:tcPr>
            <w:tcW w:w="666" w:type="dxa"/>
          </w:tcPr>
          <w:p w:rsidR="00B4190D" w:rsidRPr="00D128B8" w:rsidRDefault="00B4190D"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Czarne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16:06</w:t>
            </w:r>
          </w:p>
        </w:tc>
      </w:tr>
      <w:tr w:rsidR="00B4190D" w:rsidRPr="00D128B8" w:rsidTr="00B4190D">
        <w:tc>
          <w:tcPr>
            <w:tcW w:w="666" w:type="dxa"/>
          </w:tcPr>
          <w:p w:rsidR="00B4190D" w:rsidRPr="00D128B8" w:rsidRDefault="00B4190D"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16:12</w:t>
            </w:r>
          </w:p>
        </w:tc>
      </w:tr>
    </w:tbl>
    <w:p w:rsidR="00B4190D" w:rsidRPr="00D128B8" w:rsidRDefault="00B4190D" w:rsidP="00B4190D">
      <w:pPr>
        <w:jc w:val="both"/>
        <w:rPr>
          <w:rFonts w:ascii="Times New Roman" w:hAnsi="Times New Roman" w:cs="Tahoma"/>
          <w:color w:val="000000"/>
          <w:sz w:val="24"/>
          <w:szCs w:val="24"/>
          <w:lang w:bidi="pl-PL"/>
        </w:rPr>
      </w:pPr>
    </w:p>
    <w:p w:rsidR="00B4190D" w:rsidRPr="00D128B8" w:rsidRDefault="00B4190D" w:rsidP="00B4190D">
      <w:pPr>
        <w:jc w:val="both"/>
        <w:rPr>
          <w:rFonts w:ascii="Times New Roman" w:hAnsi="Times New Roman" w:cs="Tahoma"/>
          <w:color w:val="000000"/>
          <w:sz w:val="24"/>
          <w:szCs w:val="24"/>
          <w:lang w:bidi="pl-PL"/>
        </w:rPr>
      </w:pPr>
    </w:p>
    <w:p w:rsidR="00B4190D" w:rsidRDefault="00B4190D" w:rsidP="00B4190D">
      <w:pPr>
        <w:jc w:val="both"/>
        <w:rPr>
          <w:rFonts w:ascii="Times New Roman" w:hAnsi="Times New Roman" w:cs="Tahoma"/>
          <w:color w:val="000000"/>
          <w:sz w:val="24"/>
          <w:szCs w:val="24"/>
          <w:lang w:bidi="pl-PL"/>
        </w:rPr>
      </w:pPr>
    </w:p>
    <w:p w:rsidR="00B4190D" w:rsidRPr="00D128B8" w:rsidRDefault="00B4190D" w:rsidP="00B4190D">
      <w:pPr>
        <w:jc w:val="both"/>
        <w:rPr>
          <w:rFonts w:ascii="Times New Roman" w:hAnsi="Times New Roman" w:cs="Tahoma"/>
          <w:color w:val="000000"/>
          <w:sz w:val="24"/>
          <w:szCs w:val="24"/>
          <w:lang w:bidi="pl-PL"/>
        </w:rPr>
      </w:pP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Przyjazdy Szkoła Wielgie: godziny i przystanki(25km)</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6048" w:type="dxa"/>
        <w:tblInd w:w="-5" w:type="dxa"/>
        <w:tblLook w:val="04A0" w:firstRow="1" w:lastRow="0" w:firstColumn="1" w:lastColumn="0" w:noHBand="0" w:noVBand="1"/>
      </w:tblPr>
      <w:tblGrid>
        <w:gridCol w:w="671"/>
        <w:gridCol w:w="3942"/>
        <w:gridCol w:w="1435"/>
      </w:tblGrid>
      <w:tr w:rsidR="00B4190D" w:rsidRPr="00D128B8" w:rsidTr="00B4190D">
        <w:tc>
          <w:tcPr>
            <w:tcW w:w="671"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942" w:type="dxa"/>
          </w:tcPr>
          <w:p w:rsidR="00B4190D" w:rsidRPr="00D128B8" w:rsidRDefault="00B4190D" w:rsidP="00B4190D">
            <w:pPr>
              <w:spacing w:line="276" w:lineRule="auto"/>
              <w:jc w:val="both"/>
              <w:rPr>
                <w:rFonts w:ascii="Times New Roman" w:hAnsi="Times New Roman" w:cs="Tahoma"/>
                <w:b/>
                <w:color w:val="000000"/>
                <w:sz w:val="24"/>
                <w:szCs w:val="24"/>
                <w:lang w:bidi="pl-PL"/>
              </w:rPr>
            </w:pPr>
            <w:proofErr w:type="spellStart"/>
            <w:r w:rsidRPr="00D128B8">
              <w:rPr>
                <w:rFonts w:ascii="Times New Roman" w:hAnsi="Times New Roman" w:cs="Tahoma"/>
                <w:b/>
                <w:color w:val="000000"/>
                <w:sz w:val="24"/>
                <w:szCs w:val="24"/>
                <w:lang w:bidi="pl-PL"/>
              </w:rPr>
              <w:t>Miejscowośś</w:t>
            </w:r>
            <w:proofErr w:type="spellEnd"/>
            <w:r w:rsidRPr="00D128B8">
              <w:rPr>
                <w:rFonts w:ascii="Times New Roman" w:hAnsi="Times New Roman" w:cs="Tahoma"/>
                <w:b/>
                <w:color w:val="000000"/>
                <w:sz w:val="24"/>
                <w:szCs w:val="24"/>
                <w:lang w:bidi="pl-PL"/>
              </w:rPr>
              <w:t>/Przystanki</w:t>
            </w:r>
          </w:p>
        </w:tc>
        <w:tc>
          <w:tcPr>
            <w:tcW w:w="143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B4190D" w:rsidRPr="00D128B8" w:rsidTr="00B4190D">
        <w:tc>
          <w:tcPr>
            <w:tcW w:w="671" w:type="dxa"/>
          </w:tcPr>
          <w:p w:rsidR="00B4190D" w:rsidRPr="00D128B8" w:rsidRDefault="00B4190D"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6:40</w:t>
            </w:r>
          </w:p>
        </w:tc>
      </w:tr>
      <w:tr w:rsidR="00B4190D" w:rsidRPr="00D128B8" w:rsidTr="00B4190D">
        <w:tc>
          <w:tcPr>
            <w:tcW w:w="671" w:type="dxa"/>
          </w:tcPr>
          <w:p w:rsidR="00B4190D" w:rsidRPr="00D128B8" w:rsidRDefault="00B4190D"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przystanek PKS </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6:44</w:t>
            </w:r>
          </w:p>
        </w:tc>
      </w:tr>
      <w:tr w:rsidR="00B4190D" w:rsidRPr="00D128B8" w:rsidTr="00B4190D">
        <w:tc>
          <w:tcPr>
            <w:tcW w:w="671" w:type="dxa"/>
          </w:tcPr>
          <w:p w:rsidR="00B4190D" w:rsidRPr="00D128B8" w:rsidRDefault="00B4190D"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Czarne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6:49</w:t>
            </w:r>
          </w:p>
        </w:tc>
      </w:tr>
      <w:tr w:rsidR="00B4190D" w:rsidRPr="00D128B8" w:rsidTr="00B4190D">
        <w:tc>
          <w:tcPr>
            <w:tcW w:w="671" w:type="dxa"/>
          </w:tcPr>
          <w:p w:rsidR="00B4190D" w:rsidRPr="00D128B8" w:rsidRDefault="00B4190D"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6:53</w:t>
            </w:r>
          </w:p>
        </w:tc>
      </w:tr>
      <w:tr w:rsidR="00B4190D" w:rsidRPr="00D128B8" w:rsidTr="00B4190D">
        <w:tc>
          <w:tcPr>
            <w:tcW w:w="671" w:type="dxa"/>
          </w:tcPr>
          <w:p w:rsidR="00B4190D" w:rsidRPr="00D128B8" w:rsidRDefault="00B4190D"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Bałdowo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6:56</w:t>
            </w:r>
          </w:p>
        </w:tc>
      </w:tr>
      <w:tr w:rsidR="00B4190D" w:rsidRPr="00D128B8" w:rsidTr="00B4190D">
        <w:tc>
          <w:tcPr>
            <w:tcW w:w="671" w:type="dxa"/>
          </w:tcPr>
          <w:p w:rsidR="00B4190D" w:rsidRPr="00D128B8" w:rsidRDefault="00B4190D"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Suradówek OSP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7:00</w:t>
            </w:r>
          </w:p>
        </w:tc>
      </w:tr>
      <w:tr w:rsidR="00B4190D" w:rsidRPr="00D128B8" w:rsidTr="00B4190D">
        <w:tc>
          <w:tcPr>
            <w:tcW w:w="671" w:type="dxa"/>
          </w:tcPr>
          <w:p w:rsidR="00B4190D" w:rsidRPr="00D128B8" w:rsidRDefault="00B4190D"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Czarne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7:10</w:t>
            </w:r>
          </w:p>
        </w:tc>
      </w:tr>
      <w:tr w:rsidR="00B4190D" w:rsidRPr="00D128B8" w:rsidTr="00B4190D">
        <w:tc>
          <w:tcPr>
            <w:tcW w:w="671" w:type="dxa"/>
          </w:tcPr>
          <w:p w:rsidR="00B4190D" w:rsidRPr="00D128B8" w:rsidRDefault="00B4190D"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Suszewo I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7:12</w:t>
            </w:r>
          </w:p>
        </w:tc>
      </w:tr>
      <w:tr w:rsidR="00B4190D" w:rsidRPr="00D128B8" w:rsidTr="00B4190D">
        <w:tc>
          <w:tcPr>
            <w:tcW w:w="671" w:type="dxa"/>
          </w:tcPr>
          <w:p w:rsidR="00B4190D" w:rsidRPr="00D128B8" w:rsidRDefault="00B4190D"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Suszewo II przystanek PKS</w:t>
            </w:r>
          </w:p>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(zawraca)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7:14</w:t>
            </w:r>
          </w:p>
        </w:tc>
      </w:tr>
      <w:tr w:rsidR="00B4190D" w:rsidRPr="00D128B8" w:rsidTr="00B4190D">
        <w:tc>
          <w:tcPr>
            <w:tcW w:w="671" w:type="dxa"/>
          </w:tcPr>
          <w:p w:rsidR="00B4190D" w:rsidRPr="00D128B8" w:rsidRDefault="00B4190D"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proofErr w:type="spellStart"/>
            <w:r w:rsidRPr="00D128B8">
              <w:rPr>
                <w:rFonts w:ascii="Times New Roman" w:hAnsi="Times New Roman" w:cs="Tahoma"/>
                <w:color w:val="000000"/>
                <w:sz w:val="24"/>
                <w:szCs w:val="24"/>
                <w:lang w:bidi="pl-PL"/>
              </w:rPr>
              <w:t>Chalinek</w:t>
            </w:r>
            <w:proofErr w:type="spellEnd"/>
            <w:r w:rsidRPr="00D128B8">
              <w:rPr>
                <w:rFonts w:ascii="Times New Roman" w:hAnsi="Times New Roman" w:cs="Tahoma"/>
                <w:color w:val="000000"/>
                <w:sz w:val="24"/>
                <w:szCs w:val="24"/>
                <w:lang w:bidi="pl-PL"/>
              </w:rPr>
              <w:t xml:space="preserve">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7:16</w:t>
            </w:r>
          </w:p>
        </w:tc>
      </w:tr>
      <w:tr w:rsidR="00B4190D" w:rsidRPr="00D128B8" w:rsidTr="00B4190D">
        <w:tc>
          <w:tcPr>
            <w:tcW w:w="671" w:type="dxa"/>
          </w:tcPr>
          <w:p w:rsidR="00B4190D" w:rsidRPr="00D128B8" w:rsidRDefault="00B4190D"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 (górka),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7:18</w:t>
            </w:r>
          </w:p>
        </w:tc>
      </w:tr>
      <w:tr w:rsidR="00B4190D" w:rsidRPr="00D128B8" w:rsidTr="00B4190D">
        <w:tc>
          <w:tcPr>
            <w:tcW w:w="671" w:type="dxa"/>
          </w:tcPr>
          <w:p w:rsidR="00B4190D" w:rsidRPr="00D128B8" w:rsidRDefault="00B4190D"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Wieś(skład) –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7:19</w:t>
            </w:r>
          </w:p>
        </w:tc>
      </w:tr>
      <w:tr w:rsidR="00B4190D" w:rsidRPr="00D128B8" w:rsidTr="00B4190D">
        <w:tc>
          <w:tcPr>
            <w:tcW w:w="671" w:type="dxa"/>
          </w:tcPr>
          <w:p w:rsidR="00B4190D" w:rsidRPr="00D128B8" w:rsidRDefault="00B4190D"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7:22</w:t>
            </w:r>
          </w:p>
        </w:tc>
      </w:tr>
    </w:tbl>
    <w:p w:rsidR="00B4190D" w:rsidRPr="00D128B8" w:rsidRDefault="00B4190D" w:rsidP="00B4190D">
      <w:pPr>
        <w:jc w:val="both"/>
        <w:rPr>
          <w:rFonts w:ascii="Times New Roman" w:hAnsi="Times New Roman" w:cs="Tahoma"/>
          <w:color w:val="000000"/>
          <w:sz w:val="24"/>
          <w:szCs w:val="24"/>
          <w:lang w:bidi="pl-PL"/>
        </w:rPr>
      </w:pP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Przyjazdy Szkoła Wielgie: godziny i przystanki (32km)</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 xml:space="preserve">Rok szkolny 2019/2020 </w:t>
      </w:r>
    </w:p>
    <w:tbl>
      <w:tblPr>
        <w:tblStyle w:val="Tabela-Siatka"/>
        <w:tblW w:w="6048" w:type="dxa"/>
        <w:tblInd w:w="-5" w:type="dxa"/>
        <w:tblLook w:val="04A0" w:firstRow="1" w:lastRow="0" w:firstColumn="1" w:lastColumn="0" w:noHBand="0" w:noVBand="1"/>
      </w:tblPr>
      <w:tblGrid>
        <w:gridCol w:w="671"/>
        <w:gridCol w:w="3942"/>
        <w:gridCol w:w="1435"/>
      </w:tblGrid>
      <w:tr w:rsidR="00B4190D" w:rsidRPr="00D128B8" w:rsidTr="00B4190D">
        <w:tc>
          <w:tcPr>
            <w:tcW w:w="671"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942" w:type="dxa"/>
          </w:tcPr>
          <w:p w:rsidR="00B4190D" w:rsidRPr="00D128B8" w:rsidRDefault="00B4190D" w:rsidP="00B4190D">
            <w:pPr>
              <w:spacing w:line="276" w:lineRule="auto"/>
              <w:jc w:val="both"/>
              <w:rPr>
                <w:rFonts w:ascii="Times New Roman" w:hAnsi="Times New Roman" w:cs="Tahoma"/>
                <w:b/>
                <w:color w:val="000000"/>
                <w:sz w:val="24"/>
                <w:szCs w:val="24"/>
                <w:lang w:bidi="pl-PL"/>
              </w:rPr>
            </w:pPr>
            <w:proofErr w:type="spellStart"/>
            <w:r w:rsidRPr="00D128B8">
              <w:rPr>
                <w:rFonts w:ascii="Times New Roman" w:hAnsi="Times New Roman" w:cs="Tahoma"/>
                <w:b/>
                <w:color w:val="000000"/>
                <w:sz w:val="24"/>
                <w:szCs w:val="24"/>
                <w:lang w:bidi="pl-PL"/>
              </w:rPr>
              <w:t>Miejscowośś</w:t>
            </w:r>
            <w:proofErr w:type="spellEnd"/>
            <w:r w:rsidRPr="00D128B8">
              <w:rPr>
                <w:rFonts w:ascii="Times New Roman" w:hAnsi="Times New Roman" w:cs="Tahoma"/>
                <w:b/>
                <w:color w:val="000000"/>
                <w:sz w:val="24"/>
                <w:szCs w:val="24"/>
                <w:lang w:bidi="pl-PL"/>
              </w:rPr>
              <w:t>/Przystanki</w:t>
            </w:r>
          </w:p>
        </w:tc>
        <w:tc>
          <w:tcPr>
            <w:tcW w:w="143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B4190D" w:rsidRPr="00D128B8" w:rsidTr="00B4190D">
        <w:tc>
          <w:tcPr>
            <w:tcW w:w="671" w:type="dxa"/>
          </w:tcPr>
          <w:p w:rsidR="00B4190D" w:rsidRPr="00D128B8" w:rsidRDefault="00B4190D"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7:25</w:t>
            </w:r>
          </w:p>
        </w:tc>
      </w:tr>
      <w:tr w:rsidR="00B4190D" w:rsidRPr="00D128B8" w:rsidTr="00B4190D">
        <w:tc>
          <w:tcPr>
            <w:tcW w:w="671" w:type="dxa"/>
          </w:tcPr>
          <w:p w:rsidR="00B4190D" w:rsidRPr="00D128B8" w:rsidRDefault="00B4190D"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przystanek PKS </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7:28</w:t>
            </w:r>
          </w:p>
        </w:tc>
      </w:tr>
      <w:tr w:rsidR="00B4190D" w:rsidRPr="00D128B8" w:rsidTr="00B4190D">
        <w:tc>
          <w:tcPr>
            <w:tcW w:w="671" w:type="dxa"/>
          </w:tcPr>
          <w:p w:rsidR="00B4190D" w:rsidRPr="00D128B8" w:rsidRDefault="00B4190D"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Józefowo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7:29</w:t>
            </w:r>
          </w:p>
        </w:tc>
      </w:tr>
      <w:tr w:rsidR="00B4190D" w:rsidRPr="00D128B8" w:rsidTr="00B4190D">
        <w:tc>
          <w:tcPr>
            <w:tcW w:w="671" w:type="dxa"/>
          </w:tcPr>
          <w:p w:rsidR="00B4190D" w:rsidRPr="00D128B8" w:rsidRDefault="00B4190D"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7:34</w:t>
            </w:r>
          </w:p>
        </w:tc>
      </w:tr>
      <w:tr w:rsidR="00B4190D" w:rsidRPr="00D128B8" w:rsidTr="00B4190D">
        <w:tc>
          <w:tcPr>
            <w:tcW w:w="671" w:type="dxa"/>
          </w:tcPr>
          <w:p w:rsidR="00B4190D" w:rsidRPr="00D128B8" w:rsidRDefault="00B4190D"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Józefowo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7:38</w:t>
            </w:r>
          </w:p>
        </w:tc>
      </w:tr>
      <w:tr w:rsidR="00B4190D" w:rsidRPr="00D128B8" w:rsidTr="00B4190D">
        <w:tc>
          <w:tcPr>
            <w:tcW w:w="671" w:type="dxa"/>
          </w:tcPr>
          <w:p w:rsidR="00B4190D" w:rsidRPr="00D128B8" w:rsidRDefault="00B4190D"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Orłowo SUW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7:41</w:t>
            </w:r>
          </w:p>
        </w:tc>
      </w:tr>
      <w:tr w:rsidR="00B4190D" w:rsidRPr="00D128B8" w:rsidTr="00B4190D">
        <w:tc>
          <w:tcPr>
            <w:tcW w:w="671" w:type="dxa"/>
          </w:tcPr>
          <w:p w:rsidR="00B4190D" w:rsidRPr="00D128B8" w:rsidRDefault="00B4190D"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Orłowo Szkoła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7:45</w:t>
            </w:r>
          </w:p>
        </w:tc>
      </w:tr>
      <w:tr w:rsidR="00B4190D" w:rsidRPr="00D128B8" w:rsidTr="00B4190D">
        <w:tc>
          <w:tcPr>
            <w:tcW w:w="671" w:type="dxa"/>
          </w:tcPr>
          <w:p w:rsidR="00B4190D" w:rsidRPr="00D128B8" w:rsidRDefault="00B4190D"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Piaseczno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7:48</w:t>
            </w:r>
          </w:p>
        </w:tc>
      </w:tr>
      <w:tr w:rsidR="00B4190D" w:rsidRPr="00D128B8" w:rsidTr="00B4190D">
        <w:tc>
          <w:tcPr>
            <w:tcW w:w="671" w:type="dxa"/>
          </w:tcPr>
          <w:p w:rsidR="00B4190D" w:rsidRPr="00D128B8" w:rsidRDefault="00B4190D"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Czarne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7:52</w:t>
            </w:r>
          </w:p>
        </w:tc>
      </w:tr>
      <w:tr w:rsidR="00B4190D" w:rsidRPr="00D128B8" w:rsidTr="00B4190D">
        <w:tc>
          <w:tcPr>
            <w:tcW w:w="671" w:type="dxa"/>
          </w:tcPr>
          <w:p w:rsidR="00B4190D" w:rsidRPr="00D128B8" w:rsidRDefault="00B4190D"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7:56</w:t>
            </w:r>
          </w:p>
        </w:tc>
      </w:tr>
      <w:tr w:rsidR="00B4190D" w:rsidRPr="00D128B8" w:rsidTr="00B4190D">
        <w:tc>
          <w:tcPr>
            <w:tcW w:w="671" w:type="dxa"/>
          </w:tcPr>
          <w:p w:rsidR="00B4190D" w:rsidRPr="00D128B8" w:rsidRDefault="00B4190D"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Bałdowo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8:00</w:t>
            </w:r>
          </w:p>
        </w:tc>
      </w:tr>
      <w:tr w:rsidR="00B4190D" w:rsidRPr="00D128B8" w:rsidTr="00B4190D">
        <w:tc>
          <w:tcPr>
            <w:tcW w:w="671" w:type="dxa"/>
          </w:tcPr>
          <w:p w:rsidR="00B4190D" w:rsidRPr="00D128B8" w:rsidRDefault="00B4190D"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Suradówek OSP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8:04</w:t>
            </w:r>
          </w:p>
        </w:tc>
      </w:tr>
      <w:tr w:rsidR="00B4190D" w:rsidRPr="00D128B8" w:rsidTr="00B4190D">
        <w:tc>
          <w:tcPr>
            <w:tcW w:w="671" w:type="dxa"/>
          </w:tcPr>
          <w:p w:rsidR="00B4190D" w:rsidRPr="00D128B8" w:rsidRDefault="00B4190D"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Czarne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8:08</w:t>
            </w:r>
          </w:p>
        </w:tc>
      </w:tr>
      <w:tr w:rsidR="00B4190D" w:rsidRPr="00D128B8" w:rsidTr="00B4190D">
        <w:tc>
          <w:tcPr>
            <w:tcW w:w="671" w:type="dxa"/>
          </w:tcPr>
          <w:p w:rsidR="00B4190D" w:rsidRPr="00D128B8" w:rsidRDefault="00B4190D"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przystanek PKS </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8:13</w:t>
            </w:r>
          </w:p>
        </w:tc>
      </w:tr>
      <w:tr w:rsidR="00B4190D" w:rsidRPr="00D128B8" w:rsidTr="00B4190D">
        <w:tc>
          <w:tcPr>
            <w:tcW w:w="671" w:type="dxa"/>
          </w:tcPr>
          <w:p w:rsidR="00B4190D" w:rsidRPr="00D128B8" w:rsidRDefault="00B4190D"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8:20</w:t>
            </w:r>
          </w:p>
        </w:tc>
      </w:tr>
    </w:tbl>
    <w:p w:rsidR="00B4190D" w:rsidRPr="00D128B8" w:rsidRDefault="00B4190D" w:rsidP="00B4190D">
      <w:pPr>
        <w:jc w:val="both"/>
        <w:rPr>
          <w:rFonts w:ascii="Times New Roman" w:hAnsi="Times New Roman" w:cs="Tahoma"/>
          <w:color w:val="000000"/>
          <w:sz w:val="24"/>
          <w:szCs w:val="24"/>
          <w:lang w:bidi="pl-PL"/>
        </w:rPr>
      </w:pP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(31km)</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 xml:space="preserve">Rok szkolny 2019/2020 </w:t>
      </w:r>
    </w:p>
    <w:tbl>
      <w:tblPr>
        <w:tblStyle w:val="Tabela-Siatka"/>
        <w:tblW w:w="6048" w:type="dxa"/>
        <w:tblInd w:w="-5" w:type="dxa"/>
        <w:tblLook w:val="04A0" w:firstRow="1" w:lastRow="0" w:firstColumn="1" w:lastColumn="0" w:noHBand="0" w:noVBand="1"/>
      </w:tblPr>
      <w:tblGrid>
        <w:gridCol w:w="671"/>
        <w:gridCol w:w="3942"/>
        <w:gridCol w:w="1435"/>
      </w:tblGrid>
      <w:tr w:rsidR="00B4190D" w:rsidRPr="00D128B8" w:rsidTr="00B4190D">
        <w:tc>
          <w:tcPr>
            <w:tcW w:w="671"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942" w:type="dxa"/>
          </w:tcPr>
          <w:p w:rsidR="00B4190D" w:rsidRPr="00D128B8" w:rsidRDefault="00B4190D" w:rsidP="00B4190D">
            <w:pPr>
              <w:spacing w:line="276" w:lineRule="auto"/>
              <w:jc w:val="both"/>
              <w:rPr>
                <w:rFonts w:ascii="Times New Roman" w:hAnsi="Times New Roman" w:cs="Tahoma"/>
                <w:b/>
                <w:color w:val="000000"/>
                <w:sz w:val="24"/>
                <w:szCs w:val="24"/>
                <w:lang w:bidi="pl-PL"/>
              </w:rPr>
            </w:pPr>
            <w:proofErr w:type="spellStart"/>
            <w:r w:rsidRPr="00D128B8">
              <w:rPr>
                <w:rFonts w:ascii="Times New Roman" w:hAnsi="Times New Roman" w:cs="Tahoma"/>
                <w:b/>
                <w:color w:val="000000"/>
                <w:sz w:val="24"/>
                <w:szCs w:val="24"/>
                <w:lang w:bidi="pl-PL"/>
              </w:rPr>
              <w:t>Miejscowośś</w:t>
            </w:r>
            <w:proofErr w:type="spellEnd"/>
            <w:r w:rsidRPr="00D128B8">
              <w:rPr>
                <w:rFonts w:ascii="Times New Roman" w:hAnsi="Times New Roman" w:cs="Tahoma"/>
                <w:b/>
                <w:color w:val="000000"/>
                <w:sz w:val="24"/>
                <w:szCs w:val="24"/>
                <w:lang w:bidi="pl-PL"/>
              </w:rPr>
              <w:t>/Przystanki</w:t>
            </w:r>
          </w:p>
        </w:tc>
        <w:tc>
          <w:tcPr>
            <w:tcW w:w="143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B4190D" w:rsidRPr="00D128B8" w:rsidTr="00B4190D">
        <w:tc>
          <w:tcPr>
            <w:tcW w:w="671" w:type="dxa"/>
          </w:tcPr>
          <w:p w:rsidR="00B4190D" w:rsidRPr="00D128B8" w:rsidRDefault="00B4190D"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11:30</w:t>
            </w:r>
          </w:p>
        </w:tc>
      </w:tr>
      <w:tr w:rsidR="00B4190D" w:rsidRPr="00D128B8" w:rsidTr="00B4190D">
        <w:tc>
          <w:tcPr>
            <w:tcW w:w="671" w:type="dxa"/>
          </w:tcPr>
          <w:p w:rsidR="00B4190D" w:rsidRPr="00D128B8" w:rsidRDefault="00B4190D"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przystanek PKS </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11:34</w:t>
            </w:r>
          </w:p>
        </w:tc>
      </w:tr>
      <w:tr w:rsidR="00B4190D" w:rsidRPr="00D128B8" w:rsidTr="00B4190D">
        <w:tc>
          <w:tcPr>
            <w:tcW w:w="671" w:type="dxa"/>
          </w:tcPr>
          <w:p w:rsidR="00B4190D" w:rsidRPr="00D128B8" w:rsidRDefault="00B4190D"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Czarne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11:38</w:t>
            </w:r>
          </w:p>
        </w:tc>
      </w:tr>
      <w:tr w:rsidR="00B4190D" w:rsidRPr="00D128B8" w:rsidTr="00B4190D">
        <w:tc>
          <w:tcPr>
            <w:tcW w:w="671" w:type="dxa"/>
          </w:tcPr>
          <w:p w:rsidR="00B4190D" w:rsidRPr="00D128B8" w:rsidRDefault="00B4190D"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11:40</w:t>
            </w:r>
          </w:p>
        </w:tc>
      </w:tr>
      <w:tr w:rsidR="00B4190D" w:rsidRPr="00D128B8" w:rsidTr="00B4190D">
        <w:tc>
          <w:tcPr>
            <w:tcW w:w="671" w:type="dxa"/>
          </w:tcPr>
          <w:p w:rsidR="00B4190D" w:rsidRPr="00D128B8" w:rsidRDefault="00B4190D"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Bałdowo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11:42</w:t>
            </w:r>
          </w:p>
        </w:tc>
      </w:tr>
      <w:tr w:rsidR="00B4190D" w:rsidRPr="00D128B8" w:rsidTr="00B4190D">
        <w:tc>
          <w:tcPr>
            <w:tcW w:w="671" w:type="dxa"/>
          </w:tcPr>
          <w:p w:rsidR="00B4190D" w:rsidRPr="00D128B8" w:rsidRDefault="00B4190D"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Suradówek OSP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11:45</w:t>
            </w:r>
          </w:p>
        </w:tc>
      </w:tr>
      <w:tr w:rsidR="00B4190D" w:rsidRPr="00D128B8" w:rsidTr="00B4190D">
        <w:tc>
          <w:tcPr>
            <w:tcW w:w="671" w:type="dxa"/>
          </w:tcPr>
          <w:p w:rsidR="00B4190D" w:rsidRPr="00D128B8" w:rsidRDefault="00B4190D"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Józefowo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11:48</w:t>
            </w:r>
          </w:p>
        </w:tc>
      </w:tr>
      <w:tr w:rsidR="00B4190D" w:rsidRPr="00D128B8" w:rsidTr="00B4190D">
        <w:tc>
          <w:tcPr>
            <w:tcW w:w="671" w:type="dxa"/>
          </w:tcPr>
          <w:p w:rsidR="00B4190D" w:rsidRPr="00D128B8" w:rsidRDefault="00B4190D"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11:50</w:t>
            </w:r>
          </w:p>
        </w:tc>
      </w:tr>
      <w:tr w:rsidR="00B4190D" w:rsidRPr="00D128B8" w:rsidTr="00B4190D">
        <w:tc>
          <w:tcPr>
            <w:tcW w:w="671" w:type="dxa"/>
          </w:tcPr>
          <w:p w:rsidR="00B4190D" w:rsidRPr="00D128B8" w:rsidRDefault="00B4190D"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Józefowo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11:53</w:t>
            </w:r>
          </w:p>
        </w:tc>
      </w:tr>
      <w:tr w:rsidR="00B4190D" w:rsidRPr="00D128B8" w:rsidTr="00B4190D">
        <w:tc>
          <w:tcPr>
            <w:tcW w:w="671" w:type="dxa"/>
          </w:tcPr>
          <w:p w:rsidR="00B4190D" w:rsidRPr="00D128B8" w:rsidRDefault="00B4190D"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Orłowo SUW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12:00</w:t>
            </w:r>
          </w:p>
        </w:tc>
      </w:tr>
      <w:tr w:rsidR="00B4190D" w:rsidRPr="00D128B8" w:rsidTr="00B4190D">
        <w:tc>
          <w:tcPr>
            <w:tcW w:w="671" w:type="dxa"/>
          </w:tcPr>
          <w:p w:rsidR="00B4190D" w:rsidRPr="00D128B8" w:rsidRDefault="00B4190D"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Orłowo Szkoła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12:05</w:t>
            </w:r>
          </w:p>
        </w:tc>
      </w:tr>
      <w:tr w:rsidR="00B4190D" w:rsidRPr="00D128B8" w:rsidTr="00B4190D">
        <w:tc>
          <w:tcPr>
            <w:tcW w:w="671" w:type="dxa"/>
          </w:tcPr>
          <w:p w:rsidR="00B4190D" w:rsidRPr="00D128B8" w:rsidRDefault="00B4190D"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Piaseczno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12:15</w:t>
            </w:r>
          </w:p>
        </w:tc>
      </w:tr>
      <w:tr w:rsidR="00B4190D" w:rsidRPr="00D128B8" w:rsidTr="00B4190D">
        <w:tc>
          <w:tcPr>
            <w:tcW w:w="671" w:type="dxa"/>
          </w:tcPr>
          <w:p w:rsidR="00B4190D" w:rsidRPr="00D128B8" w:rsidRDefault="00B4190D"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Czarne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12:30</w:t>
            </w:r>
          </w:p>
        </w:tc>
      </w:tr>
      <w:tr w:rsidR="00B4190D" w:rsidRPr="00D128B8" w:rsidTr="00B4190D">
        <w:tc>
          <w:tcPr>
            <w:tcW w:w="671" w:type="dxa"/>
          </w:tcPr>
          <w:p w:rsidR="00B4190D" w:rsidRPr="00D128B8" w:rsidRDefault="00B4190D"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12:38</w:t>
            </w:r>
          </w:p>
        </w:tc>
      </w:tr>
    </w:tbl>
    <w:p w:rsidR="00B4190D" w:rsidRPr="00D128B8" w:rsidRDefault="00B4190D" w:rsidP="00B4190D">
      <w:pPr>
        <w:jc w:val="both"/>
        <w:rPr>
          <w:rFonts w:ascii="Times New Roman" w:hAnsi="Times New Roman" w:cs="Tahoma"/>
          <w:color w:val="000000"/>
          <w:sz w:val="24"/>
          <w:szCs w:val="24"/>
          <w:lang w:bidi="pl-PL"/>
        </w:rPr>
      </w:pP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(17km)</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5918" w:type="dxa"/>
        <w:tblLook w:val="04A0" w:firstRow="1" w:lastRow="0" w:firstColumn="1" w:lastColumn="0" w:noHBand="0" w:noVBand="1"/>
      </w:tblPr>
      <w:tblGrid>
        <w:gridCol w:w="658"/>
        <w:gridCol w:w="3825"/>
        <w:gridCol w:w="1435"/>
      </w:tblGrid>
      <w:tr w:rsidR="00B4190D" w:rsidRPr="00D128B8" w:rsidTr="00B4190D">
        <w:tc>
          <w:tcPr>
            <w:tcW w:w="658"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82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3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12:40</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Tupadły – przystanek szkolny świetlica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12:45</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Tupadły -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12:48</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Zakrzewo -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12:52</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Zakrzewo pos.32 -przystanek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12:54</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Kamienne Brody centrum -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12:57</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Kamienne Brody –przystanek szkolny </w:t>
            </w:r>
            <w:proofErr w:type="spellStart"/>
            <w:r w:rsidRPr="00D128B8">
              <w:rPr>
                <w:rFonts w:ascii="Times New Roman" w:hAnsi="Times New Roman" w:cs="Tahoma"/>
                <w:color w:val="000000"/>
                <w:sz w:val="24"/>
                <w:szCs w:val="24"/>
                <w:lang w:bidi="pl-PL"/>
              </w:rPr>
              <w:t>k.p.Kaliszewskich</w:t>
            </w:r>
            <w:proofErr w:type="spellEnd"/>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12:59</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proofErr w:type="spellStart"/>
            <w:r w:rsidRPr="00D128B8">
              <w:rPr>
                <w:rFonts w:ascii="Times New Roman" w:hAnsi="Times New Roman" w:cs="Tahoma"/>
                <w:color w:val="000000"/>
                <w:sz w:val="24"/>
                <w:szCs w:val="24"/>
                <w:lang w:bidi="pl-PL"/>
              </w:rPr>
              <w:t>Będzeń</w:t>
            </w:r>
            <w:proofErr w:type="spellEnd"/>
            <w:r w:rsidRPr="00D128B8">
              <w:rPr>
                <w:rFonts w:ascii="Times New Roman" w:hAnsi="Times New Roman" w:cs="Tahoma"/>
                <w:color w:val="000000"/>
                <w:sz w:val="24"/>
                <w:szCs w:val="24"/>
                <w:lang w:bidi="pl-PL"/>
              </w:rPr>
              <w:t xml:space="preserve"> –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13:02</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Tupadelskie –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13:05</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13:10</w:t>
            </w:r>
          </w:p>
        </w:tc>
      </w:tr>
    </w:tbl>
    <w:p w:rsidR="00B4190D" w:rsidRPr="00D128B8" w:rsidRDefault="00B4190D" w:rsidP="00B4190D">
      <w:pPr>
        <w:jc w:val="both"/>
        <w:rPr>
          <w:rFonts w:ascii="Times New Roman" w:hAnsi="Times New Roman" w:cs="Tahoma"/>
          <w:color w:val="000000"/>
          <w:sz w:val="24"/>
          <w:szCs w:val="24"/>
          <w:lang w:bidi="pl-PL"/>
        </w:rPr>
      </w:pP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(17km)</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5918" w:type="dxa"/>
        <w:tblLook w:val="04A0" w:firstRow="1" w:lastRow="0" w:firstColumn="1" w:lastColumn="0" w:noHBand="0" w:noVBand="1"/>
      </w:tblPr>
      <w:tblGrid>
        <w:gridCol w:w="658"/>
        <w:gridCol w:w="3825"/>
        <w:gridCol w:w="1435"/>
      </w:tblGrid>
      <w:tr w:rsidR="00B4190D" w:rsidRPr="00D128B8" w:rsidTr="00B4190D">
        <w:tc>
          <w:tcPr>
            <w:tcW w:w="658"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82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3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13:15</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Tupadły – przystanek szkolny świetlica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13:19</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Tupadły -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13:21</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Zakrzewo -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13:24</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13:28</w:t>
            </w:r>
          </w:p>
        </w:tc>
      </w:tr>
    </w:tbl>
    <w:p w:rsidR="00B4190D" w:rsidRDefault="00B4190D" w:rsidP="00B4190D">
      <w:pPr>
        <w:jc w:val="both"/>
        <w:rPr>
          <w:rFonts w:ascii="Times New Roman" w:hAnsi="Times New Roman" w:cs="Tahoma"/>
          <w:color w:val="000000"/>
          <w:sz w:val="24"/>
          <w:szCs w:val="24"/>
          <w:lang w:bidi="pl-PL"/>
        </w:rPr>
      </w:pP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(32km)</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 xml:space="preserve">Rok szkolny 2019/2020 </w:t>
      </w:r>
    </w:p>
    <w:tbl>
      <w:tblPr>
        <w:tblStyle w:val="Tabela-Siatka"/>
        <w:tblW w:w="6048" w:type="dxa"/>
        <w:tblInd w:w="-5" w:type="dxa"/>
        <w:tblLook w:val="04A0" w:firstRow="1" w:lastRow="0" w:firstColumn="1" w:lastColumn="0" w:noHBand="0" w:noVBand="1"/>
      </w:tblPr>
      <w:tblGrid>
        <w:gridCol w:w="671"/>
        <w:gridCol w:w="3942"/>
        <w:gridCol w:w="1435"/>
      </w:tblGrid>
      <w:tr w:rsidR="00B4190D" w:rsidRPr="00D128B8" w:rsidTr="00B4190D">
        <w:tc>
          <w:tcPr>
            <w:tcW w:w="671"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942" w:type="dxa"/>
          </w:tcPr>
          <w:p w:rsidR="00B4190D" w:rsidRPr="00D128B8" w:rsidRDefault="00B4190D" w:rsidP="00B4190D">
            <w:pPr>
              <w:spacing w:line="276" w:lineRule="auto"/>
              <w:jc w:val="both"/>
              <w:rPr>
                <w:rFonts w:ascii="Times New Roman" w:hAnsi="Times New Roman" w:cs="Tahoma"/>
                <w:b/>
                <w:color w:val="000000"/>
                <w:sz w:val="24"/>
                <w:szCs w:val="24"/>
                <w:lang w:bidi="pl-PL"/>
              </w:rPr>
            </w:pPr>
            <w:proofErr w:type="spellStart"/>
            <w:r w:rsidRPr="00D128B8">
              <w:rPr>
                <w:rFonts w:ascii="Times New Roman" w:hAnsi="Times New Roman" w:cs="Tahoma"/>
                <w:b/>
                <w:color w:val="000000"/>
                <w:sz w:val="24"/>
                <w:szCs w:val="24"/>
                <w:lang w:bidi="pl-PL"/>
              </w:rPr>
              <w:t>Miejscowośś</w:t>
            </w:r>
            <w:proofErr w:type="spellEnd"/>
            <w:r w:rsidRPr="00D128B8">
              <w:rPr>
                <w:rFonts w:ascii="Times New Roman" w:hAnsi="Times New Roman" w:cs="Tahoma"/>
                <w:b/>
                <w:color w:val="000000"/>
                <w:sz w:val="24"/>
                <w:szCs w:val="24"/>
                <w:lang w:bidi="pl-PL"/>
              </w:rPr>
              <w:t>/Przystanki</w:t>
            </w:r>
          </w:p>
        </w:tc>
        <w:tc>
          <w:tcPr>
            <w:tcW w:w="143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B4190D" w:rsidRPr="00D128B8" w:rsidTr="00B4190D">
        <w:tc>
          <w:tcPr>
            <w:tcW w:w="671" w:type="dxa"/>
          </w:tcPr>
          <w:p w:rsidR="00B4190D" w:rsidRPr="00D128B8" w:rsidRDefault="00B4190D"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13:30</w:t>
            </w:r>
          </w:p>
        </w:tc>
      </w:tr>
      <w:tr w:rsidR="00B4190D" w:rsidRPr="00D128B8" w:rsidTr="00B4190D">
        <w:tc>
          <w:tcPr>
            <w:tcW w:w="671" w:type="dxa"/>
          </w:tcPr>
          <w:p w:rsidR="00B4190D" w:rsidRPr="00D128B8" w:rsidRDefault="00B4190D"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przystanek PKS </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13:34</w:t>
            </w:r>
          </w:p>
        </w:tc>
      </w:tr>
      <w:tr w:rsidR="00B4190D" w:rsidRPr="00D128B8" w:rsidTr="00B4190D">
        <w:tc>
          <w:tcPr>
            <w:tcW w:w="671" w:type="dxa"/>
          </w:tcPr>
          <w:p w:rsidR="00B4190D" w:rsidRPr="00D128B8" w:rsidRDefault="00B4190D"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Czarne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13:38</w:t>
            </w:r>
          </w:p>
        </w:tc>
      </w:tr>
      <w:tr w:rsidR="00B4190D" w:rsidRPr="00D128B8" w:rsidTr="00B4190D">
        <w:tc>
          <w:tcPr>
            <w:tcW w:w="671" w:type="dxa"/>
          </w:tcPr>
          <w:p w:rsidR="00B4190D" w:rsidRPr="00D128B8" w:rsidRDefault="00B4190D"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13:40</w:t>
            </w:r>
          </w:p>
        </w:tc>
      </w:tr>
      <w:tr w:rsidR="00B4190D" w:rsidRPr="00D128B8" w:rsidTr="00B4190D">
        <w:tc>
          <w:tcPr>
            <w:tcW w:w="671" w:type="dxa"/>
          </w:tcPr>
          <w:p w:rsidR="00B4190D" w:rsidRPr="00D128B8" w:rsidRDefault="00B4190D"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Bałdowo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13:42</w:t>
            </w:r>
          </w:p>
        </w:tc>
      </w:tr>
      <w:tr w:rsidR="00B4190D" w:rsidRPr="00D128B8" w:rsidTr="00B4190D">
        <w:tc>
          <w:tcPr>
            <w:tcW w:w="671" w:type="dxa"/>
          </w:tcPr>
          <w:p w:rsidR="00B4190D" w:rsidRPr="00D128B8" w:rsidRDefault="00B4190D"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Suradówek OSP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13:45</w:t>
            </w:r>
          </w:p>
        </w:tc>
      </w:tr>
      <w:tr w:rsidR="00B4190D" w:rsidRPr="00D128B8" w:rsidTr="00B4190D">
        <w:tc>
          <w:tcPr>
            <w:tcW w:w="671" w:type="dxa"/>
          </w:tcPr>
          <w:p w:rsidR="00B4190D" w:rsidRPr="00D128B8" w:rsidRDefault="00B4190D"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Józefowo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13:48</w:t>
            </w:r>
          </w:p>
        </w:tc>
      </w:tr>
      <w:tr w:rsidR="00B4190D" w:rsidRPr="00D128B8" w:rsidTr="00B4190D">
        <w:tc>
          <w:tcPr>
            <w:tcW w:w="671" w:type="dxa"/>
          </w:tcPr>
          <w:p w:rsidR="00B4190D" w:rsidRPr="00D128B8" w:rsidRDefault="00B4190D"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13:50</w:t>
            </w:r>
          </w:p>
        </w:tc>
      </w:tr>
      <w:tr w:rsidR="00B4190D" w:rsidRPr="00D128B8" w:rsidTr="00B4190D">
        <w:tc>
          <w:tcPr>
            <w:tcW w:w="671" w:type="dxa"/>
          </w:tcPr>
          <w:p w:rsidR="00B4190D" w:rsidRPr="00D128B8" w:rsidRDefault="00B4190D"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Józefowo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13:53</w:t>
            </w:r>
          </w:p>
        </w:tc>
      </w:tr>
      <w:tr w:rsidR="00B4190D" w:rsidRPr="00D128B8" w:rsidTr="00B4190D">
        <w:tc>
          <w:tcPr>
            <w:tcW w:w="671" w:type="dxa"/>
          </w:tcPr>
          <w:p w:rsidR="00B4190D" w:rsidRPr="00D128B8" w:rsidRDefault="00B4190D"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Orłowo SUW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14:00</w:t>
            </w:r>
          </w:p>
        </w:tc>
      </w:tr>
      <w:tr w:rsidR="00B4190D" w:rsidRPr="00D128B8" w:rsidTr="00B4190D">
        <w:tc>
          <w:tcPr>
            <w:tcW w:w="671" w:type="dxa"/>
          </w:tcPr>
          <w:p w:rsidR="00B4190D" w:rsidRPr="00D128B8" w:rsidRDefault="00B4190D"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Orłowo Szkoła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14:05</w:t>
            </w:r>
          </w:p>
        </w:tc>
      </w:tr>
      <w:tr w:rsidR="00B4190D" w:rsidRPr="00D128B8" w:rsidTr="00B4190D">
        <w:tc>
          <w:tcPr>
            <w:tcW w:w="671" w:type="dxa"/>
          </w:tcPr>
          <w:p w:rsidR="00B4190D" w:rsidRPr="00D128B8" w:rsidRDefault="00B4190D"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Piaseczno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14:13</w:t>
            </w:r>
          </w:p>
        </w:tc>
      </w:tr>
      <w:tr w:rsidR="00B4190D" w:rsidRPr="00D128B8" w:rsidTr="00B4190D">
        <w:tc>
          <w:tcPr>
            <w:tcW w:w="671" w:type="dxa"/>
          </w:tcPr>
          <w:p w:rsidR="00B4190D" w:rsidRPr="00D128B8" w:rsidRDefault="00B4190D"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Czarne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14:23</w:t>
            </w:r>
          </w:p>
        </w:tc>
      </w:tr>
      <w:tr w:rsidR="00B4190D" w:rsidRPr="00D128B8" w:rsidTr="00B4190D">
        <w:tc>
          <w:tcPr>
            <w:tcW w:w="671" w:type="dxa"/>
          </w:tcPr>
          <w:p w:rsidR="00B4190D" w:rsidRPr="00D128B8" w:rsidRDefault="00B4190D"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14:28</w:t>
            </w:r>
          </w:p>
        </w:tc>
      </w:tr>
    </w:tbl>
    <w:p w:rsidR="00B4190D" w:rsidRPr="00D128B8" w:rsidRDefault="00B4190D" w:rsidP="00B4190D">
      <w:pPr>
        <w:jc w:val="both"/>
        <w:rPr>
          <w:rFonts w:ascii="Times New Roman" w:hAnsi="Times New Roman" w:cs="Tahoma"/>
          <w:color w:val="000000"/>
          <w:sz w:val="24"/>
          <w:szCs w:val="24"/>
          <w:lang w:bidi="pl-PL"/>
        </w:rPr>
      </w:pP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(17km)</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5918" w:type="dxa"/>
        <w:tblLook w:val="04A0" w:firstRow="1" w:lastRow="0" w:firstColumn="1" w:lastColumn="0" w:noHBand="0" w:noVBand="1"/>
      </w:tblPr>
      <w:tblGrid>
        <w:gridCol w:w="658"/>
        <w:gridCol w:w="3825"/>
        <w:gridCol w:w="1435"/>
      </w:tblGrid>
      <w:tr w:rsidR="00B4190D" w:rsidRPr="00D128B8" w:rsidTr="00B4190D">
        <w:tc>
          <w:tcPr>
            <w:tcW w:w="658"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82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3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14:30</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Tupadły – przystanek szkolny świetlica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14:34</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Tupadły -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14:36</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Zakrzewo -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14:39</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Zakrzewo pos.32 -przystanek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14:41</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Kamienne Brody centrum -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14:43</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Kamienne Brody –przystanek szkolny </w:t>
            </w:r>
            <w:proofErr w:type="spellStart"/>
            <w:r w:rsidRPr="00D128B8">
              <w:rPr>
                <w:rFonts w:ascii="Times New Roman" w:hAnsi="Times New Roman" w:cs="Tahoma"/>
                <w:color w:val="000000"/>
                <w:sz w:val="24"/>
                <w:szCs w:val="24"/>
                <w:lang w:bidi="pl-PL"/>
              </w:rPr>
              <w:t>k.p.Kaliszewskich</w:t>
            </w:r>
            <w:proofErr w:type="spellEnd"/>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14:45</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proofErr w:type="spellStart"/>
            <w:r w:rsidRPr="00D128B8">
              <w:rPr>
                <w:rFonts w:ascii="Times New Roman" w:hAnsi="Times New Roman" w:cs="Tahoma"/>
                <w:color w:val="000000"/>
                <w:sz w:val="24"/>
                <w:szCs w:val="24"/>
                <w:lang w:bidi="pl-PL"/>
              </w:rPr>
              <w:t>Będzeń</w:t>
            </w:r>
            <w:proofErr w:type="spellEnd"/>
            <w:r w:rsidRPr="00D128B8">
              <w:rPr>
                <w:rFonts w:ascii="Times New Roman" w:hAnsi="Times New Roman" w:cs="Tahoma"/>
                <w:color w:val="000000"/>
                <w:sz w:val="24"/>
                <w:szCs w:val="24"/>
                <w:lang w:bidi="pl-PL"/>
              </w:rPr>
              <w:t xml:space="preserve"> –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14:48</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Tupadelskie –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14:52</w:t>
            </w:r>
          </w:p>
        </w:tc>
      </w:tr>
      <w:tr w:rsidR="00B4190D" w:rsidRPr="00D128B8" w:rsidTr="00B4190D">
        <w:tc>
          <w:tcPr>
            <w:tcW w:w="658" w:type="dxa"/>
          </w:tcPr>
          <w:p w:rsidR="00B4190D" w:rsidRPr="00D128B8" w:rsidRDefault="00B4190D"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15:00</w:t>
            </w:r>
          </w:p>
        </w:tc>
      </w:tr>
    </w:tbl>
    <w:p w:rsidR="00B4190D" w:rsidRPr="00D128B8" w:rsidRDefault="00B4190D" w:rsidP="00B4190D">
      <w:pPr>
        <w:jc w:val="both"/>
        <w:rPr>
          <w:rFonts w:ascii="Times New Roman" w:hAnsi="Times New Roman" w:cs="Tahoma"/>
          <w:b/>
          <w:color w:val="000000"/>
          <w:sz w:val="24"/>
          <w:szCs w:val="24"/>
          <w:lang w:bidi="pl-PL"/>
        </w:rPr>
      </w:pP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przystanki(34km)</w:t>
      </w:r>
    </w:p>
    <w:p w:rsidR="00B4190D" w:rsidRPr="00D128B8" w:rsidRDefault="00B4190D" w:rsidP="00B4190D">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w:t>
      </w:r>
      <w:r w:rsidR="00B22020">
        <w:rPr>
          <w:rFonts w:ascii="Times New Roman" w:hAnsi="Times New Roman" w:cs="Tahoma"/>
          <w:b/>
          <w:color w:val="000000"/>
          <w:sz w:val="24"/>
          <w:szCs w:val="24"/>
          <w:lang w:bidi="pl-PL"/>
        </w:rPr>
        <w:t>019/2020 - obowiązuje od dnia 03.09.2019</w:t>
      </w:r>
      <w:r w:rsidRPr="00D128B8">
        <w:rPr>
          <w:rFonts w:ascii="Times New Roman" w:hAnsi="Times New Roman" w:cs="Tahoma"/>
          <w:b/>
          <w:color w:val="000000"/>
          <w:sz w:val="24"/>
          <w:szCs w:val="24"/>
          <w:lang w:bidi="pl-PL"/>
        </w:rPr>
        <w:t>r.</w:t>
      </w:r>
    </w:p>
    <w:tbl>
      <w:tblPr>
        <w:tblStyle w:val="Tabela-Siatka"/>
        <w:tblW w:w="5918" w:type="dxa"/>
        <w:tblLook w:val="04A0" w:firstRow="1" w:lastRow="0" w:firstColumn="1" w:lastColumn="0" w:noHBand="0" w:noVBand="1"/>
      </w:tblPr>
      <w:tblGrid>
        <w:gridCol w:w="658"/>
        <w:gridCol w:w="3825"/>
        <w:gridCol w:w="1435"/>
      </w:tblGrid>
      <w:tr w:rsidR="00B4190D" w:rsidRPr="00D128B8" w:rsidTr="00B4190D">
        <w:tc>
          <w:tcPr>
            <w:tcW w:w="658"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82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35" w:type="dxa"/>
          </w:tcPr>
          <w:p w:rsidR="00B4190D" w:rsidRPr="00D128B8" w:rsidRDefault="00B4190D" w:rsidP="00B4190D">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B4190D" w:rsidRPr="00D128B8" w:rsidTr="00B4190D">
        <w:tc>
          <w:tcPr>
            <w:tcW w:w="658" w:type="dxa"/>
          </w:tcPr>
          <w:p w:rsidR="00B4190D" w:rsidRPr="00D128B8" w:rsidRDefault="00B4190D"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Szkoła Wielgie</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15:10</w:t>
            </w:r>
          </w:p>
        </w:tc>
      </w:tr>
      <w:tr w:rsidR="00B4190D" w:rsidRPr="00D128B8" w:rsidTr="00B4190D">
        <w:tc>
          <w:tcPr>
            <w:tcW w:w="658" w:type="dxa"/>
          </w:tcPr>
          <w:p w:rsidR="00B4190D" w:rsidRPr="00D128B8" w:rsidRDefault="00B4190D"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Wieś(skład) –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15:12</w:t>
            </w:r>
          </w:p>
        </w:tc>
      </w:tr>
      <w:tr w:rsidR="00B4190D" w:rsidRPr="00D128B8" w:rsidTr="00B4190D">
        <w:tc>
          <w:tcPr>
            <w:tcW w:w="658" w:type="dxa"/>
          </w:tcPr>
          <w:p w:rsidR="00B4190D" w:rsidRPr="00D128B8" w:rsidRDefault="00B4190D"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 –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15:13</w:t>
            </w:r>
          </w:p>
        </w:tc>
      </w:tr>
      <w:tr w:rsidR="00B4190D" w:rsidRPr="00D128B8" w:rsidTr="00B4190D">
        <w:tc>
          <w:tcPr>
            <w:tcW w:w="658" w:type="dxa"/>
          </w:tcPr>
          <w:p w:rsidR="00B4190D" w:rsidRPr="00D128B8" w:rsidRDefault="00B4190D"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proofErr w:type="spellStart"/>
            <w:r w:rsidRPr="00D128B8">
              <w:rPr>
                <w:rFonts w:ascii="Times New Roman" w:hAnsi="Times New Roman" w:cs="Tahoma"/>
                <w:color w:val="000000"/>
                <w:sz w:val="24"/>
                <w:szCs w:val="24"/>
                <w:lang w:bidi="pl-PL"/>
              </w:rPr>
              <w:t>Chalinek</w:t>
            </w:r>
            <w:proofErr w:type="spellEnd"/>
            <w:r w:rsidRPr="00D128B8">
              <w:rPr>
                <w:rFonts w:ascii="Times New Roman" w:hAnsi="Times New Roman" w:cs="Tahoma"/>
                <w:color w:val="000000"/>
                <w:sz w:val="24"/>
                <w:szCs w:val="24"/>
                <w:lang w:bidi="pl-PL"/>
              </w:rPr>
              <w:t xml:space="preserve"> –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15:16</w:t>
            </w:r>
          </w:p>
        </w:tc>
      </w:tr>
      <w:tr w:rsidR="00B4190D" w:rsidRPr="00D128B8" w:rsidTr="00B4190D">
        <w:tc>
          <w:tcPr>
            <w:tcW w:w="658" w:type="dxa"/>
          </w:tcPr>
          <w:p w:rsidR="00B4190D" w:rsidRPr="00D128B8" w:rsidRDefault="00B4190D"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Suszewo I –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15:20</w:t>
            </w:r>
          </w:p>
        </w:tc>
      </w:tr>
      <w:tr w:rsidR="00B4190D" w:rsidRPr="00D128B8" w:rsidTr="00B4190D">
        <w:tc>
          <w:tcPr>
            <w:tcW w:w="658" w:type="dxa"/>
          </w:tcPr>
          <w:p w:rsidR="00B4190D" w:rsidRPr="00D128B8" w:rsidRDefault="00B4190D"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Suszewo II – przystanek PKS</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15:22</w:t>
            </w:r>
          </w:p>
        </w:tc>
      </w:tr>
      <w:tr w:rsidR="00B4190D" w:rsidRPr="00D128B8" w:rsidTr="00B4190D">
        <w:tc>
          <w:tcPr>
            <w:tcW w:w="658" w:type="dxa"/>
          </w:tcPr>
          <w:p w:rsidR="00B4190D" w:rsidRPr="00D128B8" w:rsidRDefault="00B4190D"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Szczepanki (nowa droga)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15:30</w:t>
            </w:r>
          </w:p>
        </w:tc>
      </w:tr>
      <w:tr w:rsidR="00B4190D" w:rsidRPr="00D128B8" w:rsidTr="00B4190D">
        <w:tc>
          <w:tcPr>
            <w:tcW w:w="658" w:type="dxa"/>
          </w:tcPr>
          <w:p w:rsidR="00B4190D" w:rsidRPr="00D128B8" w:rsidRDefault="00B4190D"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Ostrowite przystanek PKS (koło figury)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15:35</w:t>
            </w:r>
          </w:p>
        </w:tc>
      </w:tr>
      <w:tr w:rsidR="00B4190D" w:rsidRPr="00D128B8" w:rsidTr="00B4190D">
        <w:tc>
          <w:tcPr>
            <w:tcW w:w="658" w:type="dxa"/>
          </w:tcPr>
          <w:p w:rsidR="00B4190D" w:rsidRPr="00D128B8" w:rsidRDefault="00B4190D"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pos.32 przystanek szkolny (</w:t>
            </w:r>
            <w:proofErr w:type="spellStart"/>
            <w:r w:rsidRPr="00D128B8">
              <w:rPr>
                <w:rFonts w:ascii="Times New Roman" w:hAnsi="Times New Roman" w:cs="Tahoma"/>
                <w:color w:val="000000"/>
                <w:sz w:val="24"/>
                <w:szCs w:val="24"/>
                <w:lang w:bidi="pl-PL"/>
              </w:rPr>
              <w:t>k.p.Wiśniewskich</w:t>
            </w:r>
            <w:proofErr w:type="spellEnd"/>
            <w:r w:rsidRPr="00D128B8">
              <w:rPr>
                <w:rFonts w:ascii="Times New Roman" w:hAnsi="Times New Roman" w:cs="Tahoma"/>
                <w:color w:val="000000"/>
                <w:sz w:val="24"/>
                <w:szCs w:val="24"/>
                <w:lang w:bidi="pl-PL"/>
              </w:rPr>
              <w:t>)</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15:40</w:t>
            </w:r>
          </w:p>
        </w:tc>
      </w:tr>
      <w:tr w:rsidR="00B4190D" w:rsidRPr="00D128B8" w:rsidTr="00B4190D">
        <w:tc>
          <w:tcPr>
            <w:tcW w:w="658" w:type="dxa"/>
          </w:tcPr>
          <w:p w:rsidR="00B4190D" w:rsidRPr="00D128B8" w:rsidRDefault="00B4190D"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pos.16 przystanek szkolny (</w:t>
            </w:r>
            <w:proofErr w:type="spellStart"/>
            <w:r w:rsidRPr="00D128B8">
              <w:rPr>
                <w:rFonts w:ascii="Times New Roman" w:hAnsi="Times New Roman" w:cs="Tahoma"/>
                <w:color w:val="000000"/>
                <w:sz w:val="24"/>
                <w:szCs w:val="24"/>
                <w:lang w:bidi="pl-PL"/>
              </w:rPr>
              <w:t>k.p.Kobyłko</w:t>
            </w:r>
            <w:proofErr w:type="spellEnd"/>
            <w:r w:rsidRPr="00D128B8">
              <w:rPr>
                <w:rFonts w:ascii="Times New Roman" w:hAnsi="Times New Roman" w:cs="Tahoma"/>
                <w:color w:val="000000"/>
                <w:sz w:val="24"/>
                <w:szCs w:val="24"/>
                <w:lang w:bidi="pl-PL"/>
              </w:rPr>
              <w:t>)</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15:43</w:t>
            </w:r>
          </w:p>
        </w:tc>
      </w:tr>
      <w:tr w:rsidR="00B4190D" w:rsidRPr="00D128B8" w:rsidTr="00B4190D">
        <w:tc>
          <w:tcPr>
            <w:tcW w:w="658" w:type="dxa"/>
          </w:tcPr>
          <w:p w:rsidR="00B4190D" w:rsidRPr="00D128B8" w:rsidRDefault="00B4190D"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 przystanek PKS (koło sklepu)</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15:45</w:t>
            </w:r>
          </w:p>
        </w:tc>
      </w:tr>
      <w:tr w:rsidR="00B4190D" w:rsidRPr="00D128B8" w:rsidTr="00B4190D">
        <w:tc>
          <w:tcPr>
            <w:tcW w:w="658" w:type="dxa"/>
          </w:tcPr>
          <w:p w:rsidR="00B4190D" w:rsidRPr="00D128B8" w:rsidRDefault="00B4190D"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w:t>
            </w:r>
            <w:proofErr w:type="spellStart"/>
            <w:r w:rsidRPr="00D128B8">
              <w:rPr>
                <w:rFonts w:ascii="Times New Roman" w:hAnsi="Times New Roman" w:cs="Tahoma"/>
                <w:color w:val="000000"/>
                <w:sz w:val="24"/>
                <w:szCs w:val="24"/>
                <w:lang w:bidi="pl-PL"/>
              </w:rPr>
              <w:t>k.p.Góreckich</w:t>
            </w:r>
            <w:proofErr w:type="spellEnd"/>
            <w:r w:rsidRPr="00D128B8">
              <w:rPr>
                <w:rFonts w:ascii="Times New Roman" w:hAnsi="Times New Roman" w:cs="Tahoma"/>
                <w:color w:val="000000"/>
                <w:sz w:val="24"/>
                <w:szCs w:val="24"/>
                <w:lang w:bidi="pl-PL"/>
              </w:rPr>
              <w:t>) przystanek szkolny</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15:48</w:t>
            </w:r>
          </w:p>
        </w:tc>
      </w:tr>
      <w:tr w:rsidR="00B4190D" w:rsidRPr="00D128B8" w:rsidTr="00B4190D">
        <w:tc>
          <w:tcPr>
            <w:tcW w:w="658" w:type="dxa"/>
          </w:tcPr>
          <w:p w:rsidR="00B4190D" w:rsidRPr="00D128B8" w:rsidRDefault="00B4190D"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Rum. Witkowskie przystanek </w:t>
            </w:r>
            <w:r w:rsidRPr="00D128B8">
              <w:rPr>
                <w:rFonts w:ascii="Times New Roman" w:hAnsi="Times New Roman" w:cs="Tahoma"/>
                <w:color w:val="000000"/>
                <w:sz w:val="24"/>
                <w:szCs w:val="24"/>
                <w:lang w:bidi="pl-PL"/>
              </w:rPr>
              <w:lastRenderedPageBreak/>
              <w:t>szkolny pos.16(</w:t>
            </w:r>
            <w:proofErr w:type="spellStart"/>
            <w:r w:rsidRPr="00D128B8">
              <w:rPr>
                <w:rFonts w:ascii="Times New Roman" w:hAnsi="Times New Roman" w:cs="Tahoma"/>
                <w:color w:val="000000"/>
                <w:sz w:val="24"/>
                <w:szCs w:val="24"/>
                <w:lang w:bidi="pl-PL"/>
              </w:rPr>
              <w:t>k.p.Wieczorek</w:t>
            </w:r>
            <w:proofErr w:type="spellEnd"/>
            <w:r w:rsidRPr="00D128B8">
              <w:rPr>
                <w:rFonts w:ascii="Times New Roman" w:hAnsi="Times New Roman" w:cs="Tahoma"/>
                <w:color w:val="000000"/>
                <w:sz w:val="24"/>
                <w:szCs w:val="24"/>
                <w:lang w:bidi="pl-PL"/>
              </w:rPr>
              <w:t>)</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lastRenderedPageBreak/>
              <w:t>15:50</w:t>
            </w:r>
          </w:p>
        </w:tc>
      </w:tr>
      <w:tr w:rsidR="00B4190D" w:rsidRPr="00D128B8" w:rsidTr="00B4190D">
        <w:tc>
          <w:tcPr>
            <w:tcW w:w="658" w:type="dxa"/>
          </w:tcPr>
          <w:p w:rsidR="00B4190D" w:rsidRPr="00D128B8" w:rsidRDefault="00B4190D"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 Witkowskie przystanek szkolny pos.32(</w:t>
            </w:r>
            <w:proofErr w:type="spellStart"/>
            <w:r w:rsidRPr="00D128B8">
              <w:rPr>
                <w:rFonts w:ascii="Times New Roman" w:hAnsi="Times New Roman" w:cs="Tahoma"/>
                <w:color w:val="000000"/>
                <w:sz w:val="24"/>
                <w:szCs w:val="24"/>
                <w:lang w:bidi="pl-PL"/>
              </w:rPr>
              <w:t>k.p.Strupczewskich</w:t>
            </w:r>
            <w:proofErr w:type="spellEnd"/>
            <w:r w:rsidRPr="00D128B8">
              <w:rPr>
                <w:rFonts w:ascii="Times New Roman" w:hAnsi="Times New Roman" w:cs="Tahoma"/>
                <w:color w:val="000000"/>
                <w:sz w:val="24"/>
                <w:szCs w:val="24"/>
                <w:lang w:bidi="pl-PL"/>
              </w:rPr>
              <w:t>)</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15:52</w:t>
            </w:r>
          </w:p>
        </w:tc>
      </w:tr>
      <w:tr w:rsidR="00B4190D" w:rsidRPr="00D128B8" w:rsidTr="00B4190D">
        <w:tc>
          <w:tcPr>
            <w:tcW w:w="658" w:type="dxa"/>
          </w:tcPr>
          <w:p w:rsidR="00B4190D" w:rsidRPr="00D128B8" w:rsidRDefault="00B4190D"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 (górka), przystanek szkolny(zawraca)</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15:59</w:t>
            </w:r>
          </w:p>
        </w:tc>
      </w:tr>
      <w:tr w:rsidR="00B4190D" w:rsidRPr="00D128B8" w:rsidTr="00B4190D">
        <w:tc>
          <w:tcPr>
            <w:tcW w:w="658" w:type="dxa"/>
          </w:tcPr>
          <w:p w:rsidR="00B4190D" w:rsidRPr="00D128B8" w:rsidRDefault="00B4190D"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Szkoła Wielgie</w:t>
            </w:r>
          </w:p>
        </w:tc>
        <w:tc>
          <w:tcPr>
            <w:tcW w:w="1435" w:type="dxa"/>
          </w:tcPr>
          <w:p w:rsidR="00B4190D" w:rsidRPr="00D128B8" w:rsidRDefault="00B4190D" w:rsidP="00B4190D">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16:10</w:t>
            </w:r>
          </w:p>
        </w:tc>
      </w:tr>
    </w:tbl>
    <w:p w:rsidR="00B4190D" w:rsidRPr="00D128B8" w:rsidRDefault="00B4190D" w:rsidP="00B4190D">
      <w:pPr>
        <w:jc w:val="both"/>
        <w:rPr>
          <w:rFonts w:ascii="Times New Roman" w:hAnsi="Times New Roman" w:cs="Tahoma"/>
          <w:color w:val="000000"/>
          <w:sz w:val="24"/>
          <w:szCs w:val="24"/>
          <w:lang w:bidi="pl-PL"/>
        </w:rPr>
      </w:pPr>
    </w:p>
    <w:p w:rsidR="00797EE7" w:rsidRPr="004138B1" w:rsidRDefault="00797EE7" w:rsidP="00797EE7">
      <w:pPr>
        <w:pStyle w:val="Nagwek5"/>
        <w:numPr>
          <w:ilvl w:val="0"/>
          <w:numId w:val="9"/>
        </w:numPr>
        <w:jc w:val="both"/>
        <w:rPr>
          <w:rFonts w:ascii="Times New Roman" w:hAnsi="Times New Roman"/>
          <w:b/>
          <w:color w:val="auto"/>
          <w:sz w:val="24"/>
          <w:szCs w:val="24"/>
        </w:rPr>
      </w:pPr>
      <w:r w:rsidRPr="004138B1">
        <w:rPr>
          <w:rFonts w:ascii="Times New Roman" w:hAnsi="Times New Roman"/>
          <w:b/>
          <w:color w:val="auto"/>
          <w:sz w:val="24"/>
          <w:szCs w:val="24"/>
        </w:rPr>
        <w:t>Kody Wspólnego Słownika Zamówień CPV</w:t>
      </w:r>
    </w:p>
    <w:p w:rsidR="00797EE7" w:rsidRPr="004138B1" w:rsidRDefault="00797EE7" w:rsidP="00797EE7">
      <w:pPr>
        <w:autoSpaceDE w:val="0"/>
        <w:autoSpaceDN w:val="0"/>
        <w:adjustRightInd w:val="0"/>
        <w:spacing w:after="0" w:line="240" w:lineRule="auto"/>
        <w:ind w:left="2268" w:hanging="2268"/>
        <w:jc w:val="both"/>
        <w:rPr>
          <w:rFonts w:ascii="Times New Roman" w:hAnsi="Times New Roman"/>
          <w:sz w:val="24"/>
          <w:szCs w:val="24"/>
        </w:rPr>
      </w:pPr>
    </w:p>
    <w:p w:rsidR="00797EE7" w:rsidRPr="004138B1" w:rsidRDefault="00797EE7" w:rsidP="00797EE7">
      <w:pPr>
        <w:spacing w:line="240" w:lineRule="auto"/>
        <w:ind w:firstLine="351"/>
        <w:jc w:val="both"/>
        <w:rPr>
          <w:rFonts w:ascii="Times New Roman" w:hAnsi="Times New Roman"/>
          <w:sz w:val="24"/>
          <w:szCs w:val="24"/>
        </w:rPr>
      </w:pPr>
      <w:r>
        <w:rPr>
          <w:rFonts w:ascii="Times New Roman" w:hAnsi="Times New Roman"/>
          <w:b/>
          <w:sz w:val="24"/>
          <w:szCs w:val="24"/>
        </w:rPr>
        <w:t>60100000-9</w:t>
      </w:r>
      <w:r>
        <w:rPr>
          <w:rFonts w:ascii="Times New Roman" w:hAnsi="Times New Roman"/>
          <w:sz w:val="24"/>
          <w:szCs w:val="24"/>
        </w:rPr>
        <w:tab/>
      </w:r>
      <w:r>
        <w:rPr>
          <w:rFonts w:ascii="Times New Roman" w:hAnsi="Times New Roman"/>
          <w:sz w:val="24"/>
          <w:szCs w:val="24"/>
        </w:rPr>
        <w:tab/>
      </w:r>
      <w:r w:rsidRPr="004138B1">
        <w:rPr>
          <w:rFonts w:ascii="Times New Roman" w:hAnsi="Times New Roman"/>
          <w:sz w:val="24"/>
          <w:szCs w:val="24"/>
        </w:rPr>
        <w:t xml:space="preserve">Usługi </w:t>
      </w:r>
      <w:r>
        <w:rPr>
          <w:rFonts w:ascii="Times New Roman" w:hAnsi="Times New Roman"/>
          <w:sz w:val="24"/>
          <w:szCs w:val="24"/>
        </w:rPr>
        <w:t>w zakresie transportu drogowego</w:t>
      </w:r>
    </w:p>
    <w:p w:rsidR="00797EE7" w:rsidRDefault="00797EE7" w:rsidP="00AD1EE2">
      <w:pPr>
        <w:pStyle w:val="Style37"/>
        <w:spacing w:line="240" w:lineRule="auto"/>
        <w:ind w:left="2835" w:hanging="2409"/>
        <w:jc w:val="both"/>
        <w:rPr>
          <w:rFonts w:ascii="Times New Roman" w:hAnsi="Times New Roman"/>
          <w:sz w:val="24"/>
          <w:szCs w:val="24"/>
        </w:rPr>
      </w:pPr>
      <w:r>
        <w:rPr>
          <w:rFonts w:ascii="Times New Roman" w:hAnsi="Times New Roman"/>
          <w:b/>
          <w:sz w:val="24"/>
          <w:szCs w:val="24"/>
        </w:rPr>
        <w:t>60130000-8</w:t>
      </w:r>
      <w:r>
        <w:rPr>
          <w:rFonts w:ascii="Times New Roman" w:hAnsi="Times New Roman"/>
          <w:sz w:val="24"/>
          <w:szCs w:val="24"/>
        </w:rPr>
        <w:tab/>
        <w:t>Usługi w zakresie specjalistycznego transportu drogowego osób</w:t>
      </w:r>
    </w:p>
    <w:p w:rsidR="00797EE7" w:rsidRPr="004138B1" w:rsidRDefault="00797EE7" w:rsidP="00797EE7">
      <w:pPr>
        <w:pStyle w:val="Nagwek5"/>
        <w:numPr>
          <w:ilvl w:val="0"/>
          <w:numId w:val="9"/>
        </w:numPr>
        <w:jc w:val="both"/>
        <w:rPr>
          <w:rFonts w:ascii="Times New Roman" w:hAnsi="Times New Roman"/>
          <w:b/>
          <w:color w:val="auto"/>
          <w:sz w:val="24"/>
          <w:szCs w:val="24"/>
        </w:rPr>
      </w:pPr>
      <w:r w:rsidRPr="004138B1">
        <w:rPr>
          <w:rFonts w:ascii="Times New Roman" w:hAnsi="Times New Roman"/>
          <w:b/>
          <w:color w:val="auto"/>
          <w:sz w:val="24"/>
          <w:szCs w:val="24"/>
        </w:rPr>
        <w:t xml:space="preserve">Wymagania Zamawiającego w zakresie obowiązku zatrudnienia przez Wykonawcę lub Podwykonawcę na podstawie umowy o pracę osób wykonujących czynności w zakresie realizacji zamówienia </w:t>
      </w:r>
    </w:p>
    <w:p w:rsidR="00797EE7" w:rsidRPr="004138B1" w:rsidRDefault="00797EE7" w:rsidP="00797EE7">
      <w:pPr>
        <w:spacing w:before="100" w:beforeAutospacing="1" w:after="0"/>
        <w:jc w:val="both"/>
        <w:rPr>
          <w:rFonts w:ascii="Times New Roman" w:hAnsi="Times New Roman"/>
          <w:sz w:val="24"/>
          <w:szCs w:val="24"/>
        </w:rPr>
      </w:pPr>
      <w:r w:rsidRPr="004138B1">
        <w:rPr>
          <w:rFonts w:ascii="Times New Roman" w:hAnsi="Times New Roman"/>
          <w:sz w:val="24"/>
          <w:szCs w:val="24"/>
        </w:rPr>
        <w:t xml:space="preserve">Zamawiający </w:t>
      </w:r>
      <w:r>
        <w:rPr>
          <w:rFonts w:ascii="Times New Roman" w:hAnsi="Times New Roman"/>
          <w:sz w:val="24"/>
          <w:szCs w:val="24"/>
        </w:rPr>
        <w:t>przewiduje wymagania</w:t>
      </w:r>
      <w:r w:rsidRPr="004138B1">
        <w:rPr>
          <w:rFonts w:ascii="Times New Roman" w:hAnsi="Times New Roman"/>
          <w:sz w:val="24"/>
          <w:szCs w:val="24"/>
        </w:rPr>
        <w:t>, o których mowa w art. 29 ust. 3a ustawy.</w:t>
      </w:r>
    </w:p>
    <w:p w:rsidR="00797EE7" w:rsidRDefault="00797EE7" w:rsidP="00797EE7">
      <w:pPr>
        <w:spacing w:before="100" w:beforeAutospacing="1" w:after="0"/>
        <w:jc w:val="both"/>
        <w:rPr>
          <w:rFonts w:ascii="Times New Roman" w:hAnsi="Times New Roman"/>
          <w:sz w:val="24"/>
          <w:szCs w:val="24"/>
        </w:rPr>
      </w:pPr>
      <w:r w:rsidRPr="004138B1">
        <w:rPr>
          <w:rFonts w:ascii="Times New Roman" w:hAnsi="Times New Roman"/>
          <w:sz w:val="24"/>
          <w:szCs w:val="24"/>
        </w:rPr>
        <w:t xml:space="preserve">W przedmiotowym zamówieniu wykonywanie czynności w zakresie realizacji zamówienia polega na wykonywaniu pracy w sposób określony w art. 22 § 1 ustawy z dnia 26 czerwca 1974 r. – Kodeks pracy (Dz. U. z 2016 r. poz. 1666 z </w:t>
      </w:r>
      <w:proofErr w:type="spellStart"/>
      <w:r w:rsidRPr="004138B1">
        <w:rPr>
          <w:rFonts w:ascii="Times New Roman" w:hAnsi="Times New Roman"/>
          <w:sz w:val="24"/>
          <w:szCs w:val="24"/>
        </w:rPr>
        <w:t>późn</w:t>
      </w:r>
      <w:proofErr w:type="spellEnd"/>
      <w:r w:rsidRPr="004138B1">
        <w:rPr>
          <w:rFonts w:ascii="Times New Roman" w:hAnsi="Times New Roman"/>
          <w:sz w:val="24"/>
          <w:szCs w:val="24"/>
        </w:rPr>
        <w:t xml:space="preserve">. zm.). </w:t>
      </w:r>
    </w:p>
    <w:p w:rsidR="00797EE7" w:rsidRDefault="00797EE7" w:rsidP="00797EE7">
      <w:pPr>
        <w:pStyle w:val="Style37"/>
        <w:spacing w:after="0"/>
        <w:jc w:val="both"/>
        <w:rPr>
          <w:rFonts w:ascii="Times New Roman" w:hAnsi="Times New Roman"/>
          <w:sz w:val="24"/>
          <w:szCs w:val="24"/>
          <w:u w:val="single"/>
        </w:rPr>
      </w:pPr>
    </w:p>
    <w:p w:rsidR="00797EE7" w:rsidRPr="00324656" w:rsidRDefault="00797EE7" w:rsidP="00797EE7">
      <w:pPr>
        <w:pStyle w:val="Style37"/>
        <w:spacing w:after="0"/>
        <w:jc w:val="both"/>
        <w:rPr>
          <w:rFonts w:ascii="Times New Roman" w:hAnsi="Times New Roman"/>
          <w:sz w:val="24"/>
          <w:szCs w:val="24"/>
          <w:u w:val="single"/>
        </w:rPr>
      </w:pPr>
      <w:r>
        <w:rPr>
          <w:rFonts w:ascii="Times New Roman" w:hAnsi="Times New Roman"/>
          <w:sz w:val="24"/>
          <w:szCs w:val="24"/>
          <w:u w:val="single"/>
        </w:rPr>
        <w:t xml:space="preserve">a) </w:t>
      </w:r>
      <w:r w:rsidRPr="00324656">
        <w:rPr>
          <w:rFonts w:ascii="Times New Roman" w:hAnsi="Times New Roman"/>
          <w:sz w:val="24"/>
          <w:szCs w:val="24"/>
          <w:u w:val="single"/>
        </w:rPr>
        <w:t xml:space="preserve">Określenie rodzaju czynności niezbędnych do realizacji zamówienia, których dotyczą wymagania zatrudnienia na podstawie umowy o pracę przez Wykonawcę lub Podwykonawcę osób wykonujących czynności w zakresie realizacji zamówienia: </w:t>
      </w:r>
    </w:p>
    <w:p w:rsidR="00797EE7" w:rsidRDefault="00797EE7" w:rsidP="00797EE7">
      <w:pPr>
        <w:spacing w:before="100" w:beforeAutospacing="1" w:after="0"/>
        <w:jc w:val="both"/>
        <w:rPr>
          <w:rFonts w:ascii="Times New Roman" w:hAnsi="Times New Roman"/>
          <w:sz w:val="24"/>
          <w:szCs w:val="24"/>
        </w:rPr>
      </w:pPr>
      <w:r w:rsidRPr="004138B1">
        <w:rPr>
          <w:rFonts w:ascii="Times New Roman" w:hAnsi="Times New Roman"/>
          <w:sz w:val="24"/>
          <w:szCs w:val="24"/>
        </w:rPr>
        <w:t xml:space="preserve">Zamawiający wymaga zatrudnienia przez Wykonawcę lub Podwykonawcę na podstawie umowy o pracę osób wykonujących czynności w </w:t>
      </w:r>
      <w:r>
        <w:rPr>
          <w:rFonts w:ascii="Times New Roman" w:hAnsi="Times New Roman"/>
          <w:sz w:val="24"/>
          <w:szCs w:val="24"/>
        </w:rPr>
        <w:t>zakresie realizacji zamówienia, polegających na kierowaniu autobusami.</w:t>
      </w:r>
    </w:p>
    <w:p w:rsidR="00797EE7" w:rsidRDefault="00797EE7" w:rsidP="00797EE7">
      <w:pPr>
        <w:pStyle w:val="Style37"/>
        <w:spacing w:after="0"/>
        <w:jc w:val="both"/>
        <w:rPr>
          <w:rFonts w:ascii="Times New Roman" w:hAnsi="Times New Roman"/>
          <w:sz w:val="24"/>
          <w:szCs w:val="24"/>
          <w:u w:val="single"/>
        </w:rPr>
      </w:pPr>
    </w:p>
    <w:p w:rsidR="00797EE7" w:rsidRDefault="00797EE7" w:rsidP="00797EE7">
      <w:pPr>
        <w:pStyle w:val="Style37"/>
        <w:spacing w:after="0"/>
        <w:jc w:val="both"/>
        <w:rPr>
          <w:rFonts w:ascii="Times New Roman" w:hAnsi="Times New Roman"/>
          <w:sz w:val="24"/>
          <w:szCs w:val="24"/>
          <w:u w:val="single"/>
        </w:rPr>
      </w:pPr>
      <w:r>
        <w:rPr>
          <w:rFonts w:ascii="Times New Roman" w:hAnsi="Times New Roman"/>
          <w:sz w:val="24"/>
          <w:szCs w:val="24"/>
          <w:u w:val="single"/>
        </w:rPr>
        <w:t xml:space="preserve">b) </w:t>
      </w:r>
      <w:r w:rsidRPr="00324656">
        <w:rPr>
          <w:rFonts w:ascii="Times New Roman" w:hAnsi="Times New Roman"/>
          <w:sz w:val="24"/>
          <w:szCs w:val="24"/>
          <w:u w:val="single"/>
        </w:rPr>
        <w:t>Określenie sposobu dokumentowania zatrudnienia osób wykonujących czynności w zakresie realizacji zamówienia:</w:t>
      </w:r>
    </w:p>
    <w:p w:rsidR="00797EE7" w:rsidRPr="008C6CDB" w:rsidRDefault="00797EE7" w:rsidP="00797EE7">
      <w:pPr>
        <w:pStyle w:val="Style37"/>
        <w:spacing w:after="0"/>
        <w:jc w:val="both"/>
        <w:rPr>
          <w:rFonts w:ascii="Times New Roman" w:hAnsi="Times New Roman"/>
          <w:sz w:val="24"/>
          <w:szCs w:val="24"/>
        </w:rPr>
      </w:pPr>
    </w:p>
    <w:p w:rsidR="00797EE7" w:rsidRDefault="00797EE7" w:rsidP="00797EE7">
      <w:pPr>
        <w:widowControl w:val="0"/>
        <w:tabs>
          <w:tab w:val="left" w:pos="0"/>
          <w:tab w:val="left" w:pos="851"/>
        </w:tabs>
        <w:autoSpaceDE w:val="0"/>
        <w:autoSpaceDN w:val="0"/>
        <w:adjustRightInd w:val="0"/>
        <w:jc w:val="both"/>
        <w:rPr>
          <w:rFonts w:ascii="Times New Roman" w:hAnsi="Times New Roman"/>
          <w:sz w:val="24"/>
          <w:szCs w:val="24"/>
        </w:rPr>
      </w:pPr>
      <w:r w:rsidRPr="008C6CDB">
        <w:rPr>
          <w:rFonts w:ascii="Times New Roman" w:hAnsi="Times New Roman"/>
          <w:sz w:val="24"/>
          <w:szCs w:val="24"/>
        </w:rPr>
        <w:t>Wykonawca zobowiązany jest do złożenia w formularzu oferty, stanowiącym załącznik nr 1 do niniejszej SIWZ, oświadczenia o liczbie osób zatrudnionych</w:t>
      </w:r>
      <w:r>
        <w:rPr>
          <w:rFonts w:ascii="Times New Roman" w:hAnsi="Times New Roman"/>
          <w:sz w:val="24"/>
          <w:szCs w:val="24"/>
        </w:rPr>
        <w:t>/które zostaną zatrudnione/</w:t>
      </w:r>
      <w:r w:rsidRPr="008C6CDB">
        <w:rPr>
          <w:rFonts w:ascii="Times New Roman" w:hAnsi="Times New Roman"/>
          <w:sz w:val="24"/>
          <w:szCs w:val="24"/>
        </w:rPr>
        <w:t xml:space="preserve"> na podstawie umowy o pracę, </w:t>
      </w:r>
      <w:r>
        <w:rPr>
          <w:rFonts w:ascii="Times New Roman" w:hAnsi="Times New Roman"/>
          <w:sz w:val="24"/>
          <w:szCs w:val="24"/>
        </w:rPr>
        <w:t>do wykonywania</w:t>
      </w:r>
      <w:r w:rsidRPr="008C6CDB">
        <w:rPr>
          <w:rFonts w:ascii="Times New Roman" w:hAnsi="Times New Roman"/>
          <w:sz w:val="24"/>
          <w:szCs w:val="24"/>
        </w:rPr>
        <w:t xml:space="preserve"> czynności w zakresie realizacji niniejszego zamówienia, polegając</w:t>
      </w:r>
      <w:r>
        <w:rPr>
          <w:rFonts w:ascii="Times New Roman" w:hAnsi="Times New Roman"/>
          <w:sz w:val="24"/>
          <w:szCs w:val="24"/>
        </w:rPr>
        <w:t>ych</w:t>
      </w:r>
      <w:r w:rsidRPr="008C6CDB">
        <w:rPr>
          <w:rFonts w:ascii="Times New Roman" w:hAnsi="Times New Roman"/>
          <w:sz w:val="24"/>
          <w:szCs w:val="24"/>
        </w:rPr>
        <w:t xml:space="preserve"> na kierowaniu autobusami</w:t>
      </w:r>
      <w:r>
        <w:rPr>
          <w:rFonts w:ascii="Times New Roman" w:hAnsi="Times New Roman"/>
          <w:sz w:val="24"/>
          <w:szCs w:val="24"/>
        </w:rPr>
        <w:t>.</w:t>
      </w:r>
    </w:p>
    <w:p w:rsidR="00797EE7" w:rsidRPr="008E5846" w:rsidRDefault="00797EE7" w:rsidP="00797EE7">
      <w:pPr>
        <w:autoSpaceDE w:val="0"/>
        <w:autoSpaceDN w:val="0"/>
        <w:adjustRightInd w:val="0"/>
        <w:spacing w:after="0" w:line="240" w:lineRule="auto"/>
        <w:jc w:val="both"/>
        <w:rPr>
          <w:rFonts w:ascii="Times New Roman" w:hAnsi="Times New Roman"/>
          <w:color w:val="000000"/>
          <w:sz w:val="24"/>
          <w:szCs w:val="24"/>
        </w:rPr>
      </w:pPr>
    </w:p>
    <w:p w:rsidR="00797EE7" w:rsidRPr="006702F4" w:rsidRDefault="00797EE7" w:rsidP="00797EE7">
      <w:pPr>
        <w:widowControl w:val="0"/>
        <w:tabs>
          <w:tab w:val="left" w:pos="0"/>
          <w:tab w:val="left" w:pos="851"/>
        </w:tabs>
        <w:autoSpaceDE w:val="0"/>
        <w:autoSpaceDN w:val="0"/>
        <w:adjustRightInd w:val="0"/>
        <w:jc w:val="both"/>
        <w:rPr>
          <w:rFonts w:ascii="Times New Roman" w:hAnsi="Times New Roman"/>
          <w:sz w:val="28"/>
          <w:szCs w:val="24"/>
        </w:rPr>
      </w:pPr>
      <w:r w:rsidRPr="006702F4">
        <w:rPr>
          <w:rFonts w:ascii="Times New Roman" w:hAnsi="Times New Roman"/>
          <w:sz w:val="24"/>
          <w:szCs w:val="23"/>
        </w:rPr>
        <w:t>W przypadku wyboru oferty jako najkorzystniejszej, Wyko</w:t>
      </w:r>
      <w:r w:rsidR="00B22020">
        <w:rPr>
          <w:rFonts w:ascii="Times New Roman" w:hAnsi="Times New Roman"/>
          <w:sz w:val="24"/>
          <w:szCs w:val="23"/>
        </w:rPr>
        <w:t>nawca nie później niż do dnia 02.09.2019</w:t>
      </w:r>
      <w:r w:rsidRPr="006702F4">
        <w:rPr>
          <w:rFonts w:ascii="Times New Roman" w:hAnsi="Times New Roman"/>
          <w:sz w:val="24"/>
          <w:szCs w:val="23"/>
        </w:rPr>
        <w:t xml:space="preserve">r. dostarczy Zamawiającemu wykaz pracowników zatrudnionych na podstawie umowy o pracę oraz przedstawi do wglądu Zamawiającemu kopie wymienionych wyżej </w:t>
      </w:r>
      <w:r w:rsidRPr="006702F4">
        <w:rPr>
          <w:rFonts w:ascii="Times New Roman" w:hAnsi="Times New Roman"/>
          <w:sz w:val="24"/>
          <w:szCs w:val="23"/>
        </w:rPr>
        <w:lastRenderedPageBreak/>
        <w:t>umów o pracę poświadczone za zgodność z oryginałem odpowiednio przez Wykonawcę lub Podwykonawcę. Kopie umów powinny zostać zanonimizowane w sposób zapewniający ochronę danych osobowych pracowników zatrudnionych na potrzeby realizacji przedmiotowego zamówienia, zgodnie z przepisami ust</w:t>
      </w:r>
      <w:r>
        <w:rPr>
          <w:rFonts w:ascii="Times New Roman" w:hAnsi="Times New Roman"/>
          <w:sz w:val="24"/>
          <w:szCs w:val="23"/>
        </w:rPr>
        <w:t>awy z dnia 29 sierpnia 1997r. o </w:t>
      </w:r>
      <w:r w:rsidRPr="006702F4">
        <w:rPr>
          <w:rFonts w:ascii="Times New Roman" w:hAnsi="Times New Roman"/>
          <w:sz w:val="24"/>
          <w:szCs w:val="23"/>
        </w:rPr>
        <w:t xml:space="preserve">ochronie danych osobowych (tj. bez adresów, nr PESEL pracowników). Imię i nazwisko pracownika nie podlega </w:t>
      </w:r>
      <w:proofErr w:type="spellStart"/>
      <w:r w:rsidRPr="006702F4">
        <w:rPr>
          <w:rFonts w:ascii="Times New Roman" w:hAnsi="Times New Roman"/>
          <w:sz w:val="24"/>
          <w:szCs w:val="23"/>
        </w:rPr>
        <w:t>anonimizacji</w:t>
      </w:r>
      <w:proofErr w:type="spellEnd"/>
      <w:r w:rsidRPr="006702F4">
        <w:rPr>
          <w:rFonts w:ascii="Times New Roman" w:hAnsi="Times New Roman"/>
          <w:sz w:val="24"/>
          <w:szCs w:val="23"/>
        </w:rPr>
        <w:t>. Informacje takie jak: data zawarcia umowy, rodzaj umowy o pracę i wymiar etatu powinny być możliwe do zidentyfikowania.</w:t>
      </w:r>
    </w:p>
    <w:p w:rsidR="00797EE7" w:rsidRPr="00324656" w:rsidRDefault="00797EE7" w:rsidP="00797EE7">
      <w:pPr>
        <w:pStyle w:val="Style37"/>
        <w:spacing w:after="0"/>
        <w:jc w:val="both"/>
        <w:rPr>
          <w:rFonts w:ascii="Times New Roman" w:hAnsi="Times New Roman"/>
          <w:sz w:val="24"/>
          <w:szCs w:val="24"/>
          <w:u w:val="single"/>
        </w:rPr>
      </w:pPr>
    </w:p>
    <w:p w:rsidR="00797EE7" w:rsidRDefault="00797EE7" w:rsidP="00797EE7">
      <w:pPr>
        <w:pStyle w:val="Style37"/>
        <w:spacing w:after="0"/>
        <w:jc w:val="both"/>
        <w:rPr>
          <w:rFonts w:ascii="Times New Roman" w:hAnsi="Times New Roman"/>
          <w:sz w:val="24"/>
          <w:szCs w:val="24"/>
          <w:u w:val="single"/>
        </w:rPr>
      </w:pPr>
      <w:r>
        <w:rPr>
          <w:rFonts w:ascii="Times New Roman" w:hAnsi="Times New Roman"/>
          <w:sz w:val="24"/>
          <w:szCs w:val="24"/>
          <w:u w:val="single"/>
        </w:rPr>
        <w:t xml:space="preserve">c) </w:t>
      </w:r>
      <w:r w:rsidRPr="00324656">
        <w:rPr>
          <w:rFonts w:ascii="Times New Roman" w:hAnsi="Times New Roman"/>
          <w:sz w:val="24"/>
          <w:szCs w:val="24"/>
          <w:u w:val="single"/>
        </w:rPr>
        <w:t xml:space="preserve">Określenie uprawnień Zamawiającego w zakresie kontroli spełniania przez Wykonawcę obowiązku zatrudnienia przez Wykonawcę lub Podwykonawcę na podstawie umowy o pracę osób wykonujących czynności w </w:t>
      </w:r>
      <w:r>
        <w:rPr>
          <w:rFonts w:ascii="Times New Roman" w:hAnsi="Times New Roman"/>
          <w:sz w:val="24"/>
          <w:szCs w:val="24"/>
          <w:u w:val="single"/>
        </w:rPr>
        <w:t>zakresie realizacji zamówienia:</w:t>
      </w:r>
    </w:p>
    <w:p w:rsidR="00797EE7" w:rsidRPr="00F0151F" w:rsidRDefault="00797EE7" w:rsidP="00797EE7">
      <w:pPr>
        <w:pStyle w:val="Style37"/>
        <w:spacing w:after="0"/>
        <w:jc w:val="both"/>
        <w:rPr>
          <w:rFonts w:ascii="Times New Roman" w:hAnsi="Times New Roman"/>
          <w:sz w:val="24"/>
          <w:szCs w:val="24"/>
          <w:u w:val="single"/>
        </w:rPr>
      </w:pPr>
    </w:p>
    <w:p w:rsidR="00797EE7" w:rsidRDefault="00797EE7" w:rsidP="00797EE7">
      <w:pPr>
        <w:spacing w:after="0" w:line="240" w:lineRule="auto"/>
        <w:jc w:val="both"/>
        <w:rPr>
          <w:rFonts w:ascii="Times New Roman" w:hAnsi="Times New Roman"/>
          <w:sz w:val="24"/>
          <w:szCs w:val="24"/>
        </w:rPr>
      </w:pPr>
      <w:r w:rsidRPr="005F29B7">
        <w:rPr>
          <w:rFonts w:ascii="Times New Roman" w:hAnsi="Times New Roman"/>
          <w:sz w:val="24"/>
          <w:szCs w:val="24"/>
        </w:rPr>
        <w:t xml:space="preserve">W trakcie realizacji zamówienia zamawiający uprawniony </w:t>
      </w:r>
      <w:r>
        <w:rPr>
          <w:rFonts w:ascii="Times New Roman" w:hAnsi="Times New Roman"/>
          <w:sz w:val="24"/>
          <w:szCs w:val="24"/>
        </w:rPr>
        <w:t>będzie</w:t>
      </w:r>
      <w:r w:rsidRPr="005F29B7">
        <w:rPr>
          <w:rFonts w:ascii="Times New Roman" w:hAnsi="Times New Roman"/>
          <w:sz w:val="24"/>
          <w:szCs w:val="24"/>
        </w:rPr>
        <w:t xml:space="preserve"> do wykonywania czynności kontrolnych wobec wykonawcy odnośnie spełniania przez wykonawcę lub podwykonawcę wymogu zatrudnienia na podstawie umowy o pracę osób w</w:t>
      </w:r>
      <w:r>
        <w:rPr>
          <w:rFonts w:ascii="Times New Roman" w:hAnsi="Times New Roman"/>
          <w:sz w:val="24"/>
          <w:szCs w:val="24"/>
        </w:rPr>
        <w:t>ykonujących czynności polegających</w:t>
      </w:r>
      <w:r w:rsidRPr="005F29B7">
        <w:rPr>
          <w:rFonts w:ascii="Times New Roman" w:hAnsi="Times New Roman"/>
          <w:sz w:val="24"/>
          <w:szCs w:val="24"/>
        </w:rPr>
        <w:t xml:space="preserve"> na kierowaniu autobusami.</w:t>
      </w:r>
    </w:p>
    <w:p w:rsidR="00797EE7" w:rsidRPr="005F29B7" w:rsidRDefault="00797EE7" w:rsidP="00797EE7">
      <w:pPr>
        <w:spacing w:after="0" w:line="240" w:lineRule="auto"/>
        <w:jc w:val="both"/>
        <w:rPr>
          <w:rFonts w:ascii="Times New Roman" w:hAnsi="Times New Roman"/>
          <w:sz w:val="24"/>
          <w:szCs w:val="24"/>
        </w:rPr>
      </w:pPr>
      <w:r w:rsidRPr="005F29B7">
        <w:rPr>
          <w:rFonts w:ascii="Times New Roman" w:hAnsi="Times New Roman"/>
          <w:sz w:val="24"/>
          <w:szCs w:val="24"/>
        </w:rPr>
        <w:t>W trakcie realizacji zamówienia, na każde wezwanie</w:t>
      </w:r>
      <w:r>
        <w:rPr>
          <w:rFonts w:ascii="Times New Roman" w:hAnsi="Times New Roman"/>
          <w:sz w:val="24"/>
          <w:szCs w:val="24"/>
        </w:rPr>
        <w:t xml:space="preserve"> zamawiającego, w wyznaczonym w </w:t>
      </w:r>
      <w:r w:rsidRPr="005F29B7">
        <w:rPr>
          <w:rFonts w:ascii="Times New Roman" w:hAnsi="Times New Roman"/>
          <w:sz w:val="24"/>
          <w:szCs w:val="24"/>
        </w:rPr>
        <w:t>tym wezwaniu terminie (nie krótszym niż 3 dni robocze od dnia przekazania wezwania), wykonawca jest zobowiązany przedłożyć zamawiającemu dowody w celu potwierdzenia spełnienia wymogu zatrudnienia na podstawie umowy o pracę przez wykonawcę lub podwykonawcę osób wykonujących w trakcie realizacji zamówienia czynności polegające na kierowaniu autobusami. Zamawiając</w:t>
      </w:r>
      <w:r>
        <w:rPr>
          <w:rFonts w:ascii="Times New Roman" w:hAnsi="Times New Roman"/>
          <w:sz w:val="24"/>
          <w:szCs w:val="24"/>
        </w:rPr>
        <w:t>y</w:t>
      </w:r>
      <w:r w:rsidRPr="005F29B7">
        <w:rPr>
          <w:rFonts w:ascii="Times New Roman" w:hAnsi="Times New Roman"/>
          <w:sz w:val="24"/>
          <w:szCs w:val="24"/>
        </w:rPr>
        <w:t xml:space="preserve"> może </w:t>
      </w:r>
      <w:r>
        <w:rPr>
          <w:rFonts w:ascii="Times New Roman" w:hAnsi="Times New Roman"/>
          <w:sz w:val="24"/>
          <w:szCs w:val="24"/>
        </w:rPr>
        <w:t>za</w:t>
      </w:r>
      <w:r w:rsidRPr="005F29B7">
        <w:rPr>
          <w:rFonts w:ascii="Times New Roman" w:hAnsi="Times New Roman"/>
          <w:sz w:val="24"/>
          <w:szCs w:val="24"/>
        </w:rPr>
        <w:t>żądać następując</w:t>
      </w:r>
      <w:r>
        <w:rPr>
          <w:rFonts w:ascii="Times New Roman" w:hAnsi="Times New Roman"/>
          <w:sz w:val="24"/>
          <w:szCs w:val="24"/>
        </w:rPr>
        <w:t>ych dokumentów</w:t>
      </w:r>
      <w:r w:rsidRPr="005F29B7">
        <w:rPr>
          <w:rFonts w:ascii="Times New Roman" w:hAnsi="Times New Roman"/>
          <w:sz w:val="24"/>
          <w:szCs w:val="24"/>
        </w:rPr>
        <w:t>:</w:t>
      </w:r>
    </w:p>
    <w:p w:rsidR="00797EE7" w:rsidRDefault="00797EE7" w:rsidP="00DD3C52">
      <w:pPr>
        <w:numPr>
          <w:ilvl w:val="0"/>
          <w:numId w:val="42"/>
        </w:numPr>
        <w:spacing w:after="0" w:line="240" w:lineRule="auto"/>
        <w:ind w:left="709" w:hanging="425"/>
        <w:jc w:val="both"/>
        <w:rPr>
          <w:rFonts w:ascii="Times New Roman" w:hAnsi="Times New Roman"/>
          <w:sz w:val="24"/>
          <w:szCs w:val="24"/>
        </w:rPr>
      </w:pPr>
      <w:r w:rsidRPr="0078243B">
        <w:rPr>
          <w:rFonts w:ascii="Times New Roman" w:hAnsi="Times New Roman"/>
          <w:sz w:val="24"/>
          <w:szCs w:val="24"/>
        </w:rPr>
        <w:t>poświadczon</w:t>
      </w:r>
      <w:r>
        <w:rPr>
          <w:rFonts w:ascii="Times New Roman" w:hAnsi="Times New Roman"/>
          <w:sz w:val="24"/>
          <w:szCs w:val="24"/>
        </w:rPr>
        <w:t>e</w:t>
      </w:r>
      <w:r w:rsidRPr="0078243B">
        <w:rPr>
          <w:rFonts w:ascii="Times New Roman" w:hAnsi="Times New Roman"/>
          <w:sz w:val="24"/>
          <w:szCs w:val="24"/>
        </w:rPr>
        <w:t xml:space="preserve"> za zgodność z oryginałem odpowiednio przez wykonawcę lub podwykonawcę </w:t>
      </w:r>
      <w:r>
        <w:rPr>
          <w:rFonts w:ascii="Times New Roman" w:hAnsi="Times New Roman"/>
          <w:sz w:val="24"/>
          <w:szCs w:val="24"/>
        </w:rPr>
        <w:t>zanonimizowane kopie</w:t>
      </w:r>
      <w:r w:rsidRPr="0078243B">
        <w:rPr>
          <w:rFonts w:ascii="Times New Roman" w:hAnsi="Times New Roman"/>
          <w:sz w:val="24"/>
          <w:szCs w:val="24"/>
        </w:rPr>
        <w:t xml:space="preserve"> umów o pracę osób wykonujących w trakcie realizacji zamówienia czynności</w:t>
      </w:r>
      <w:r>
        <w:rPr>
          <w:rFonts w:ascii="Times New Roman" w:hAnsi="Times New Roman"/>
          <w:sz w:val="24"/>
          <w:szCs w:val="24"/>
        </w:rPr>
        <w:t xml:space="preserve"> lub</w:t>
      </w:r>
      <w:r w:rsidRPr="0078243B">
        <w:rPr>
          <w:rFonts w:ascii="Times New Roman" w:hAnsi="Times New Roman"/>
          <w:sz w:val="24"/>
          <w:szCs w:val="24"/>
        </w:rPr>
        <w:t xml:space="preserve">, </w:t>
      </w:r>
    </w:p>
    <w:p w:rsidR="00797EE7" w:rsidRPr="0078243B" w:rsidRDefault="00797EE7" w:rsidP="00DD3C52">
      <w:pPr>
        <w:numPr>
          <w:ilvl w:val="0"/>
          <w:numId w:val="42"/>
        </w:numPr>
        <w:spacing w:after="0" w:line="240" w:lineRule="auto"/>
        <w:ind w:left="709" w:hanging="425"/>
        <w:jc w:val="both"/>
        <w:rPr>
          <w:rFonts w:ascii="Times New Roman" w:hAnsi="Times New Roman"/>
          <w:sz w:val="24"/>
          <w:szCs w:val="24"/>
        </w:rPr>
      </w:pPr>
      <w:r w:rsidRPr="0078243B">
        <w:rPr>
          <w:rFonts w:ascii="Times New Roman" w:hAnsi="Times New Roman"/>
          <w:sz w:val="24"/>
          <w:szCs w:val="24"/>
        </w:rPr>
        <w:t>poświadczone za zgodność z oryginałem odpowiednio przez wykonawcę lub podwykonawcę kopi</w:t>
      </w:r>
      <w:r>
        <w:rPr>
          <w:rFonts w:ascii="Times New Roman" w:hAnsi="Times New Roman"/>
          <w:sz w:val="24"/>
          <w:szCs w:val="24"/>
        </w:rPr>
        <w:t>e</w:t>
      </w:r>
      <w:r w:rsidRPr="0078243B">
        <w:rPr>
          <w:rFonts w:ascii="Times New Roman" w:hAnsi="Times New Roman"/>
          <w:sz w:val="24"/>
          <w:szCs w:val="24"/>
        </w:rPr>
        <w:t xml:space="preserve"> dowod</w:t>
      </w:r>
      <w:r>
        <w:rPr>
          <w:rFonts w:ascii="Times New Roman" w:hAnsi="Times New Roman"/>
          <w:sz w:val="24"/>
          <w:szCs w:val="24"/>
        </w:rPr>
        <w:t>ów</w:t>
      </w:r>
      <w:r w:rsidRPr="0078243B">
        <w:rPr>
          <w:rFonts w:ascii="Times New Roman" w:hAnsi="Times New Roman"/>
          <w:sz w:val="24"/>
          <w:szCs w:val="24"/>
        </w:rPr>
        <w:t xml:space="preserve"> potwierdzając</w:t>
      </w:r>
      <w:r>
        <w:rPr>
          <w:rFonts w:ascii="Times New Roman" w:hAnsi="Times New Roman"/>
          <w:sz w:val="24"/>
          <w:szCs w:val="24"/>
        </w:rPr>
        <w:t>ych</w:t>
      </w:r>
      <w:r w:rsidRPr="0078243B">
        <w:rPr>
          <w:rFonts w:ascii="Times New Roman" w:hAnsi="Times New Roman"/>
          <w:sz w:val="24"/>
          <w:szCs w:val="24"/>
        </w:rPr>
        <w:t xml:space="preserve"> zgłoszenie pracownika przez pracodawcę do ubezpieczeń, zanonimizowan</w:t>
      </w:r>
      <w:r>
        <w:rPr>
          <w:rFonts w:ascii="Times New Roman" w:hAnsi="Times New Roman"/>
          <w:sz w:val="24"/>
          <w:szCs w:val="24"/>
        </w:rPr>
        <w:t>e</w:t>
      </w:r>
      <w:r w:rsidRPr="0078243B">
        <w:rPr>
          <w:rFonts w:ascii="Times New Roman" w:hAnsi="Times New Roman"/>
          <w:sz w:val="24"/>
          <w:szCs w:val="24"/>
        </w:rPr>
        <w:t xml:space="preserve"> w sposób zapewniający ochronę danych osobowych pracowników, zgodnie z przepisami ustawy z dnia 29 sierpnia 1997 r. o ochronie danych osobowych.</w:t>
      </w:r>
    </w:p>
    <w:p w:rsidR="00797EE7" w:rsidRDefault="00797EE7" w:rsidP="00797EE7">
      <w:pPr>
        <w:spacing w:after="0" w:line="240" w:lineRule="auto"/>
        <w:jc w:val="both"/>
        <w:rPr>
          <w:rFonts w:ascii="Times New Roman" w:hAnsi="Times New Roman"/>
          <w:sz w:val="24"/>
          <w:szCs w:val="24"/>
        </w:rPr>
      </w:pPr>
    </w:p>
    <w:p w:rsidR="00797EE7" w:rsidRDefault="00797EE7" w:rsidP="00797EE7">
      <w:pPr>
        <w:spacing w:after="0" w:line="240" w:lineRule="auto"/>
        <w:jc w:val="both"/>
        <w:rPr>
          <w:rFonts w:ascii="Times New Roman" w:hAnsi="Times New Roman"/>
          <w:sz w:val="24"/>
          <w:szCs w:val="24"/>
        </w:rPr>
      </w:pPr>
      <w:r w:rsidRPr="005F29B7">
        <w:rPr>
          <w:rFonts w:ascii="Times New Roman" w:hAnsi="Times New Roman"/>
          <w:sz w:val="24"/>
          <w:szCs w:val="24"/>
        </w:rPr>
        <w:t>Niezłożenie przez wykonawcę lub podwykonawcę w wyznaczonym terminie żądanych przez zamawiającego dowodów w celu potwierdzenia spełnienia przez wykonawcę lub podwykonawcę wymogu zatrudnienia na podstawie umowy o pracę, traktowane będzie jako niespełnienie przez wykonawcę wymogu zatrudnienia na podstawie umowy o pracę osób wykonujących czynności polegające na kierowaniu autobusami. Z tytułu niespełnienia przez wykonawcę lub podwykonawcę wymogu zatrudnienia na podstawie umowy o pracę zamawiający przewiduje sankcję w postaci obowiązku zapłaty przez wykonawcę kary u</w:t>
      </w:r>
      <w:r>
        <w:rPr>
          <w:rFonts w:ascii="Times New Roman" w:hAnsi="Times New Roman"/>
          <w:sz w:val="24"/>
          <w:szCs w:val="24"/>
        </w:rPr>
        <w:t>mownej w wysokości określonej we wzorze umowy</w:t>
      </w:r>
      <w:r w:rsidRPr="005F29B7">
        <w:rPr>
          <w:rFonts w:ascii="Times New Roman" w:hAnsi="Times New Roman"/>
          <w:sz w:val="24"/>
          <w:szCs w:val="24"/>
        </w:rPr>
        <w:t xml:space="preserve"> w sprawie zamówienia publicznego </w:t>
      </w:r>
      <w:r>
        <w:rPr>
          <w:rFonts w:ascii="Times New Roman" w:hAnsi="Times New Roman"/>
          <w:sz w:val="24"/>
          <w:szCs w:val="24"/>
        </w:rPr>
        <w:t>stanowiącym załącznik nr 5 do SIWZ.</w:t>
      </w:r>
    </w:p>
    <w:p w:rsidR="00797EE7" w:rsidRPr="005F29B7" w:rsidRDefault="00797EE7" w:rsidP="00797EE7">
      <w:pPr>
        <w:spacing w:after="0" w:line="240" w:lineRule="auto"/>
        <w:jc w:val="both"/>
        <w:rPr>
          <w:rFonts w:ascii="Times New Roman" w:hAnsi="Times New Roman"/>
          <w:sz w:val="24"/>
          <w:szCs w:val="24"/>
        </w:rPr>
      </w:pPr>
    </w:p>
    <w:p w:rsidR="00797EE7" w:rsidRPr="004138B1" w:rsidRDefault="00797EE7" w:rsidP="00797EE7">
      <w:pPr>
        <w:pStyle w:val="Nagwek5"/>
        <w:numPr>
          <w:ilvl w:val="0"/>
          <w:numId w:val="9"/>
        </w:numPr>
        <w:jc w:val="both"/>
        <w:rPr>
          <w:rFonts w:ascii="Times New Roman" w:hAnsi="Times New Roman"/>
          <w:b/>
          <w:color w:val="auto"/>
          <w:sz w:val="24"/>
          <w:szCs w:val="24"/>
        </w:rPr>
      </w:pPr>
      <w:r w:rsidRPr="004138B1">
        <w:rPr>
          <w:rFonts w:ascii="Times New Roman" w:hAnsi="Times New Roman"/>
          <w:b/>
          <w:color w:val="auto"/>
          <w:sz w:val="24"/>
          <w:szCs w:val="24"/>
        </w:rPr>
        <w:lastRenderedPageBreak/>
        <w:t>Informacja o obowiązku osobistego wykonania przez Wykonawcę kluczowych części zamówienia.</w:t>
      </w:r>
    </w:p>
    <w:p w:rsidR="00797EE7" w:rsidRDefault="00797EE7" w:rsidP="00797EE7">
      <w:pPr>
        <w:pStyle w:val="Nagwek5"/>
        <w:jc w:val="both"/>
        <w:rPr>
          <w:rFonts w:ascii="Times New Roman" w:hAnsi="Times New Roman"/>
          <w:color w:val="auto"/>
          <w:sz w:val="24"/>
          <w:szCs w:val="24"/>
        </w:rPr>
      </w:pPr>
      <w:r w:rsidRPr="004138B1">
        <w:rPr>
          <w:rFonts w:ascii="Times New Roman" w:hAnsi="Times New Roman"/>
          <w:color w:val="auto"/>
          <w:sz w:val="24"/>
          <w:szCs w:val="24"/>
        </w:rPr>
        <w:t>Zamawiający nie dokonuje zastrzeżenia obowiązku osobistego wykonania przez Wykonawcę kluczowych części zamówienia.</w:t>
      </w:r>
    </w:p>
    <w:p w:rsidR="00797EE7" w:rsidRPr="004138B1" w:rsidRDefault="00797EE7" w:rsidP="00797EE7">
      <w:pPr>
        <w:pStyle w:val="Nagwek5"/>
        <w:numPr>
          <w:ilvl w:val="0"/>
          <w:numId w:val="9"/>
        </w:numPr>
        <w:jc w:val="both"/>
        <w:rPr>
          <w:rFonts w:ascii="Times New Roman" w:hAnsi="Times New Roman"/>
          <w:b/>
          <w:sz w:val="24"/>
          <w:szCs w:val="24"/>
        </w:rPr>
      </w:pPr>
      <w:r w:rsidRPr="004138B1">
        <w:rPr>
          <w:rFonts w:ascii="Times New Roman" w:hAnsi="Times New Roman"/>
          <w:b/>
          <w:color w:val="auto"/>
          <w:sz w:val="24"/>
          <w:szCs w:val="24"/>
        </w:rPr>
        <w:t>Informacja o możliwości składania ofert częściowych.</w:t>
      </w:r>
    </w:p>
    <w:p w:rsidR="00797EE7" w:rsidRPr="004138B1" w:rsidRDefault="00797EE7" w:rsidP="00797EE7">
      <w:pPr>
        <w:pStyle w:val="Style37"/>
        <w:spacing w:after="0"/>
        <w:jc w:val="both"/>
        <w:rPr>
          <w:rFonts w:ascii="Times New Roman" w:hAnsi="Times New Roman"/>
          <w:sz w:val="24"/>
          <w:szCs w:val="24"/>
        </w:rPr>
      </w:pPr>
    </w:p>
    <w:p w:rsidR="00797EE7" w:rsidRPr="004138B1" w:rsidRDefault="00797EE7" w:rsidP="00797EE7">
      <w:pPr>
        <w:pStyle w:val="Style37"/>
        <w:spacing w:after="0"/>
        <w:jc w:val="both"/>
        <w:rPr>
          <w:rFonts w:ascii="Times New Roman" w:hAnsi="Times New Roman"/>
          <w:sz w:val="24"/>
          <w:szCs w:val="24"/>
        </w:rPr>
      </w:pPr>
      <w:r w:rsidRPr="004138B1">
        <w:rPr>
          <w:rFonts w:ascii="Times New Roman" w:hAnsi="Times New Roman"/>
          <w:sz w:val="24"/>
          <w:szCs w:val="24"/>
        </w:rPr>
        <w:t>Zamawiający nie dopuszcza składania ofert częściowych.</w:t>
      </w:r>
    </w:p>
    <w:p w:rsidR="00797EE7" w:rsidRPr="004138B1" w:rsidRDefault="00797EE7" w:rsidP="00797EE7">
      <w:pPr>
        <w:pStyle w:val="Nagwek5"/>
        <w:numPr>
          <w:ilvl w:val="0"/>
          <w:numId w:val="9"/>
        </w:numPr>
        <w:jc w:val="both"/>
        <w:rPr>
          <w:rFonts w:ascii="Times New Roman" w:hAnsi="Times New Roman"/>
          <w:b/>
          <w:color w:val="auto"/>
          <w:sz w:val="24"/>
          <w:szCs w:val="24"/>
        </w:rPr>
      </w:pPr>
      <w:r w:rsidRPr="004138B1">
        <w:rPr>
          <w:rFonts w:ascii="Times New Roman" w:hAnsi="Times New Roman"/>
          <w:b/>
          <w:color w:val="auto"/>
          <w:sz w:val="24"/>
          <w:szCs w:val="24"/>
        </w:rPr>
        <w:t>Informacja o możliwości składania ofert wariantowych.</w:t>
      </w:r>
    </w:p>
    <w:p w:rsidR="00797EE7" w:rsidRPr="004138B1" w:rsidRDefault="00797EE7" w:rsidP="00797EE7">
      <w:pPr>
        <w:pStyle w:val="Style37"/>
        <w:spacing w:after="0"/>
        <w:jc w:val="both"/>
        <w:rPr>
          <w:rFonts w:ascii="Times New Roman" w:hAnsi="Times New Roman"/>
          <w:sz w:val="24"/>
          <w:szCs w:val="24"/>
        </w:rPr>
      </w:pPr>
    </w:p>
    <w:p w:rsidR="00797EE7" w:rsidRPr="004138B1" w:rsidRDefault="00797EE7" w:rsidP="00797EE7">
      <w:pPr>
        <w:pStyle w:val="Style37"/>
        <w:spacing w:after="0"/>
        <w:jc w:val="both"/>
        <w:rPr>
          <w:rFonts w:ascii="Times New Roman" w:hAnsi="Times New Roman"/>
          <w:sz w:val="24"/>
          <w:szCs w:val="24"/>
        </w:rPr>
      </w:pPr>
      <w:r w:rsidRPr="004138B1">
        <w:rPr>
          <w:rFonts w:ascii="Times New Roman" w:hAnsi="Times New Roman"/>
          <w:sz w:val="24"/>
          <w:szCs w:val="24"/>
        </w:rPr>
        <w:t>Zamawiający nie dopuszcza składania ofert wariantowych.</w:t>
      </w:r>
    </w:p>
    <w:p w:rsidR="00797EE7" w:rsidRPr="004138B1" w:rsidRDefault="00797EE7" w:rsidP="00797EE7">
      <w:pPr>
        <w:pStyle w:val="Nagwek5"/>
        <w:numPr>
          <w:ilvl w:val="0"/>
          <w:numId w:val="9"/>
        </w:numPr>
        <w:jc w:val="both"/>
        <w:rPr>
          <w:rFonts w:ascii="Times New Roman" w:hAnsi="Times New Roman"/>
          <w:b/>
          <w:color w:val="auto"/>
          <w:sz w:val="24"/>
          <w:szCs w:val="24"/>
        </w:rPr>
      </w:pPr>
      <w:r w:rsidRPr="004138B1">
        <w:rPr>
          <w:rFonts w:ascii="Times New Roman" w:hAnsi="Times New Roman"/>
          <w:b/>
          <w:color w:val="auto"/>
          <w:sz w:val="24"/>
          <w:szCs w:val="24"/>
        </w:rPr>
        <w:t xml:space="preserve">Informacja o zamówieniach, o których mowa w art. 67 ust. 1 pkt 6) ustawy </w:t>
      </w:r>
      <w:proofErr w:type="spellStart"/>
      <w:r w:rsidRPr="004138B1">
        <w:rPr>
          <w:rFonts w:ascii="Times New Roman" w:hAnsi="Times New Roman"/>
          <w:b/>
          <w:color w:val="auto"/>
          <w:sz w:val="24"/>
          <w:szCs w:val="24"/>
        </w:rPr>
        <w:t>Pzp</w:t>
      </w:r>
      <w:proofErr w:type="spellEnd"/>
      <w:r w:rsidRPr="004138B1">
        <w:rPr>
          <w:rFonts w:ascii="Times New Roman" w:hAnsi="Times New Roman"/>
          <w:b/>
          <w:color w:val="auto"/>
          <w:sz w:val="24"/>
          <w:szCs w:val="24"/>
        </w:rPr>
        <w:t>.</w:t>
      </w:r>
    </w:p>
    <w:p w:rsidR="00797EE7" w:rsidRPr="004138B1" w:rsidRDefault="00797EE7" w:rsidP="00797EE7">
      <w:pPr>
        <w:pStyle w:val="Style37"/>
        <w:spacing w:after="0" w:line="240" w:lineRule="auto"/>
        <w:jc w:val="both"/>
        <w:rPr>
          <w:rFonts w:ascii="Times New Roman" w:hAnsi="Times New Roman"/>
          <w:sz w:val="24"/>
          <w:szCs w:val="24"/>
        </w:rPr>
      </w:pPr>
    </w:p>
    <w:p w:rsidR="00797EE7" w:rsidRPr="004138B1" w:rsidRDefault="00797EE7" w:rsidP="00797EE7">
      <w:pPr>
        <w:pStyle w:val="Style37"/>
        <w:spacing w:after="0"/>
        <w:jc w:val="both"/>
        <w:rPr>
          <w:rFonts w:ascii="Times New Roman" w:hAnsi="Times New Roman"/>
          <w:sz w:val="24"/>
          <w:szCs w:val="24"/>
        </w:rPr>
      </w:pPr>
      <w:r w:rsidRPr="004138B1">
        <w:rPr>
          <w:rFonts w:ascii="Times New Roman" w:hAnsi="Times New Roman"/>
          <w:sz w:val="24"/>
          <w:szCs w:val="24"/>
        </w:rPr>
        <w:t>Zamawiający nie przewiduje możliwości udzielenia zamówień, o których mowa w art. 67 ust. 1 pkt 6 ustawy Prawo zamówień publicznych.</w:t>
      </w:r>
    </w:p>
    <w:p w:rsidR="00797EE7" w:rsidRPr="004138B1" w:rsidRDefault="00797EE7" w:rsidP="00797EE7">
      <w:pPr>
        <w:pStyle w:val="Style37"/>
        <w:spacing w:after="0"/>
        <w:jc w:val="both"/>
        <w:rPr>
          <w:rFonts w:ascii="Times New Roman" w:hAnsi="Times New Roman"/>
          <w:sz w:val="24"/>
          <w:szCs w:val="24"/>
        </w:rPr>
      </w:pPr>
    </w:p>
    <w:p w:rsidR="00797EE7" w:rsidRPr="004138B1" w:rsidRDefault="00797EE7" w:rsidP="00797EE7">
      <w:pPr>
        <w:pStyle w:val="Nagwek5"/>
        <w:numPr>
          <w:ilvl w:val="0"/>
          <w:numId w:val="9"/>
        </w:numPr>
        <w:jc w:val="both"/>
        <w:rPr>
          <w:rFonts w:ascii="Times New Roman" w:hAnsi="Times New Roman"/>
          <w:b/>
          <w:color w:val="000000"/>
          <w:sz w:val="24"/>
          <w:szCs w:val="24"/>
        </w:rPr>
      </w:pPr>
      <w:r w:rsidRPr="004138B1">
        <w:rPr>
          <w:rFonts w:ascii="Times New Roman" w:hAnsi="Times New Roman"/>
          <w:b/>
          <w:color w:val="000000"/>
          <w:sz w:val="24"/>
          <w:szCs w:val="24"/>
        </w:rPr>
        <w:t>Wymagania w zakresie dostępności dla osób niepełnosprawnych i dostępności dla wszystkich użytkowników</w:t>
      </w:r>
    </w:p>
    <w:p w:rsidR="00797EE7" w:rsidRDefault="00797EE7" w:rsidP="00797EE7">
      <w:pPr>
        <w:pStyle w:val="Kolorowalistaakcent11"/>
        <w:ind w:left="0"/>
        <w:jc w:val="both"/>
        <w:rPr>
          <w:rFonts w:ascii="Times New Roman" w:hAnsi="Times New Roman"/>
        </w:rPr>
      </w:pPr>
    </w:p>
    <w:p w:rsidR="00797EE7" w:rsidRPr="007018D5" w:rsidRDefault="00797EE7" w:rsidP="00797EE7">
      <w:pPr>
        <w:pStyle w:val="Kolorowalistaakcent11"/>
        <w:ind w:left="0"/>
        <w:jc w:val="both"/>
        <w:rPr>
          <w:rFonts w:ascii="Times New Roman" w:eastAsia="Times New Roman" w:hAnsi="Times New Roman"/>
          <w:sz w:val="24"/>
          <w:szCs w:val="24"/>
          <w:lang w:eastAsia="pl-PL"/>
        </w:rPr>
      </w:pPr>
      <w:r w:rsidRPr="007018D5">
        <w:rPr>
          <w:rFonts w:ascii="Times New Roman" w:eastAsia="Times New Roman" w:hAnsi="Times New Roman"/>
          <w:sz w:val="24"/>
          <w:szCs w:val="24"/>
          <w:lang w:eastAsia="pl-PL"/>
        </w:rPr>
        <w:t>Zamawiający dokonał analizy przedmiotu zamówienia pod kątem dostępności dla osób niepełnosprawnych i ustalił, iż w przedmiotowym zamówieniu nie zachodzi potrzeba określania szczegółowych wymagań w tym zakresie.</w:t>
      </w:r>
    </w:p>
    <w:p w:rsidR="00797EE7" w:rsidRPr="004138B1" w:rsidRDefault="00797EE7" w:rsidP="00797EE7">
      <w:pPr>
        <w:pStyle w:val="Nagwek1"/>
        <w:numPr>
          <w:ilvl w:val="0"/>
          <w:numId w:val="1"/>
        </w:numPr>
        <w:jc w:val="both"/>
        <w:rPr>
          <w:rFonts w:ascii="Times New Roman" w:hAnsi="Times New Roman"/>
          <w:sz w:val="24"/>
          <w:szCs w:val="24"/>
        </w:rPr>
      </w:pPr>
      <w:bookmarkStart w:id="4" w:name="_Toc486405618"/>
      <w:r w:rsidRPr="004138B1">
        <w:rPr>
          <w:rFonts w:ascii="Times New Roman" w:hAnsi="Times New Roman"/>
          <w:sz w:val="24"/>
          <w:szCs w:val="24"/>
        </w:rPr>
        <w:t>TERMIN WYKONANIA ZAMÓWIENIA</w:t>
      </w:r>
      <w:bookmarkEnd w:id="4"/>
    </w:p>
    <w:p w:rsidR="00797EE7" w:rsidRPr="004138B1" w:rsidRDefault="00797EE7" w:rsidP="00797EE7">
      <w:pPr>
        <w:jc w:val="both"/>
        <w:rPr>
          <w:rFonts w:ascii="Times New Roman" w:hAnsi="Times New Roman"/>
          <w:sz w:val="24"/>
          <w:szCs w:val="24"/>
        </w:rPr>
      </w:pPr>
    </w:p>
    <w:p w:rsidR="00797EE7" w:rsidRPr="004138B1" w:rsidRDefault="00797EE7" w:rsidP="00797EE7">
      <w:pPr>
        <w:spacing w:after="240"/>
        <w:ind w:left="3600" w:hanging="3600"/>
        <w:jc w:val="both"/>
        <w:rPr>
          <w:rFonts w:ascii="Times New Roman" w:hAnsi="Times New Roman"/>
          <w:b/>
          <w:sz w:val="24"/>
          <w:szCs w:val="24"/>
        </w:rPr>
      </w:pPr>
      <w:r w:rsidRPr="004138B1">
        <w:rPr>
          <w:rFonts w:ascii="Times New Roman" w:hAnsi="Times New Roman"/>
          <w:sz w:val="24"/>
          <w:szCs w:val="24"/>
        </w:rPr>
        <w:t xml:space="preserve">Termin realizacji zamówienia: </w:t>
      </w:r>
      <w:r w:rsidRPr="004138B1">
        <w:rPr>
          <w:rFonts w:ascii="Times New Roman" w:hAnsi="Times New Roman"/>
          <w:sz w:val="24"/>
          <w:szCs w:val="24"/>
        </w:rPr>
        <w:tab/>
      </w:r>
      <w:r w:rsidR="00B4190D">
        <w:rPr>
          <w:rFonts w:ascii="Times New Roman" w:hAnsi="Times New Roman"/>
          <w:b/>
          <w:sz w:val="24"/>
          <w:szCs w:val="24"/>
        </w:rPr>
        <w:t>od dnia 2</w:t>
      </w:r>
      <w:r w:rsidRPr="00660936">
        <w:rPr>
          <w:rFonts w:ascii="Times New Roman" w:hAnsi="Times New Roman"/>
          <w:b/>
          <w:sz w:val="24"/>
          <w:szCs w:val="24"/>
        </w:rPr>
        <w:t xml:space="preserve"> wr</w:t>
      </w:r>
      <w:r w:rsidR="00B4190D">
        <w:rPr>
          <w:rFonts w:ascii="Times New Roman" w:hAnsi="Times New Roman"/>
          <w:b/>
          <w:sz w:val="24"/>
          <w:szCs w:val="24"/>
        </w:rPr>
        <w:t>ześnia 2019 – do 30 czerwca 2020</w:t>
      </w:r>
      <w:r w:rsidRPr="00660936">
        <w:rPr>
          <w:rFonts w:ascii="Times New Roman" w:hAnsi="Times New Roman"/>
          <w:b/>
          <w:sz w:val="24"/>
          <w:szCs w:val="24"/>
        </w:rPr>
        <w:t xml:space="preserve"> </w:t>
      </w:r>
    </w:p>
    <w:p w:rsidR="00797EE7" w:rsidRPr="004138B1" w:rsidRDefault="00797EE7" w:rsidP="00797EE7">
      <w:pPr>
        <w:pStyle w:val="Nagwek1"/>
        <w:numPr>
          <w:ilvl w:val="0"/>
          <w:numId w:val="1"/>
        </w:numPr>
        <w:autoSpaceDE w:val="0"/>
        <w:autoSpaceDN w:val="0"/>
        <w:adjustRightInd w:val="0"/>
        <w:spacing w:line="240" w:lineRule="auto"/>
        <w:jc w:val="both"/>
        <w:rPr>
          <w:rFonts w:ascii="Times New Roman" w:hAnsi="Times New Roman"/>
          <w:sz w:val="24"/>
          <w:szCs w:val="24"/>
        </w:rPr>
      </w:pPr>
      <w:bookmarkStart w:id="5" w:name="_Toc486405619"/>
      <w:r w:rsidRPr="004138B1">
        <w:rPr>
          <w:rFonts w:ascii="Times New Roman" w:hAnsi="Times New Roman"/>
          <w:sz w:val="24"/>
          <w:szCs w:val="24"/>
        </w:rPr>
        <w:t>WARUNKI UDZIAŁU W POSTĘPOWANIU</w:t>
      </w:r>
      <w:bookmarkEnd w:id="5"/>
      <w:r w:rsidRPr="004138B1">
        <w:rPr>
          <w:rFonts w:ascii="Times New Roman" w:hAnsi="Times New Roman"/>
          <w:sz w:val="24"/>
          <w:szCs w:val="24"/>
        </w:rPr>
        <w:t xml:space="preserve"> </w:t>
      </w:r>
    </w:p>
    <w:p w:rsidR="00797EE7" w:rsidRPr="004138B1" w:rsidRDefault="00797EE7" w:rsidP="00797EE7">
      <w:pPr>
        <w:jc w:val="both"/>
        <w:rPr>
          <w:rFonts w:ascii="Times New Roman" w:hAnsi="Times New Roman"/>
          <w:sz w:val="24"/>
          <w:szCs w:val="24"/>
        </w:rPr>
      </w:pPr>
    </w:p>
    <w:p w:rsidR="00797EE7" w:rsidRPr="004138B1" w:rsidRDefault="00797EE7" w:rsidP="00797EE7">
      <w:pPr>
        <w:pStyle w:val="Default"/>
        <w:numPr>
          <w:ilvl w:val="0"/>
          <w:numId w:val="32"/>
        </w:numPr>
        <w:jc w:val="both"/>
        <w:rPr>
          <w:b/>
        </w:rPr>
      </w:pPr>
      <w:r w:rsidRPr="004138B1">
        <w:rPr>
          <w:b/>
        </w:rPr>
        <w:t>Warunki udziału w postępowaniu.</w:t>
      </w:r>
    </w:p>
    <w:p w:rsidR="00797EE7" w:rsidRPr="004138B1" w:rsidRDefault="00797EE7" w:rsidP="00797EE7">
      <w:pPr>
        <w:pStyle w:val="Default"/>
        <w:jc w:val="both"/>
        <w:rPr>
          <w:b/>
        </w:rPr>
      </w:pPr>
    </w:p>
    <w:p w:rsidR="00797EE7" w:rsidRPr="004138B1" w:rsidRDefault="00797EE7" w:rsidP="00797EE7">
      <w:pPr>
        <w:pStyle w:val="Default"/>
        <w:spacing w:line="276" w:lineRule="auto"/>
        <w:jc w:val="both"/>
      </w:pPr>
      <w:r w:rsidRPr="004138B1">
        <w:t xml:space="preserve">O udzielenie zamówienia mogą ubiegać się Wykonawcy, którzy: </w:t>
      </w:r>
    </w:p>
    <w:p w:rsidR="00797EE7" w:rsidRPr="004138B1" w:rsidRDefault="00797EE7" w:rsidP="00797EE7">
      <w:pPr>
        <w:pStyle w:val="Default"/>
        <w:spacing w:after="53" w:line="276" w:lineRule="auto"/>
        <w:ind w:left="851"/>
        <w:jc w:val="both"/>
      </w:pPr>
      <w:r w:rsidRPr="004138B1">
        <w:t>1) nie podlegają wykluczeniu;</w:t>
      </w:r>
    </w:p>
    <w:p w:rsidR="00797EE7" w:rsidRPr="004138B1" w:rsidRDefault="00797EE7" w:rsidP="00797EE7">
      <w:pPr>
        <w:pStyle w:val="Default"/>
        <w:spacing w:after="53" w:line="276" w:lineRule="auto"/>
        <w:ind w:left="851"/>
        <w:jc w:val="both"/>
      </w:pPr>
      <w:r w:rsidRPr="004138B1">
        <w:rPr>
          <w:bCs/>
        </w:rPr>
        <w:t xml:space="preserve">2) spełniają warunki udziału w postępowaniu dotyczące: </w:t>
      </w:r>
    </w:p>
    <w:p w:rsidR="00797EE7" w:rsidRPr="004138B1" w:rsidRDefault="00797EE7" w:rsidP="00797EE7">
      <w:pPr>
        <w:pStyle w:val="Default"/>
        <w:spacing w:line="276" w:lineRule="auto"/>
        <w:ind w:left="284"/>
        <w:jc w:val="both"/>
        <w:rPr>
          <w:bCs/>
          <w:u w:val="single"/>
        </w:rPr>
      </w:pPr>
      <w:r w:rsidRPr="004138B1">
        <w:rPr>
          <w:bCs/>
          <w:u w:val="single"/>
        </w:rPr>
        <w:t xml:space="preserve">a) kompetencji lub uprawnień do prowadzenia określonej działalności zawodowej, o ile wynika to z odrębnych przepisów. </w:t>
      </w:r>
    </w:p>
    <w:p w:rsidR="00797EE7" w:rsidRPr="004138B1" w:rsidRDefault="00797EE7" w:rsidP="00797EE7">
      <w:pPr>
        <w:pStyle w:val="Default"/>
        <w:spacing w:line="276" w:lineRule="auto"/>
        <w:ind w:left="284"/>
        <w:jc w:val="both"/>
        <w:rPr>
          <w:bCs/>
        </w:rPr>
      </w:pPr>
    </w:p>
    <w:p w:rsidR="00797EE7" w:rsidRDefault="004B0118" w:rsidP="00797EE7">
      <w:pPr>
        <w:pStyle w:val="Default"/>
        <w:spacing w:line="276" w:lineRule="auto"/>
        <w:ind w:left="284"/>
        <w:jc w:val="both"/>
        <w:rPr>
          <w:b/>
          <w:bCs/>
        </w:rPr>
      </w:pPr>
      <w:r w:rsidRPr="004B0118">
        <w:rPr>
          <w:b/>
          <w:bCs/>
        </w:rPr>
        <w:t xml:space="preserve">W ramach badania </w:t>
      </w:r>
      <w:r>
        <w:rPr>
          <w:b/>
          <w:bCs/>
        </w:rPr>
        <w:t>kompetencji lub uprawnień do prowadzenia określonej działalności</w:t>
      </w:r>
      <w:r w:rsidRPr="004B0118">
        <w:rPr>
          <w:b/>
          <w:bCs/>
        </w:rPr>
        <w:t xml:space="preserve"> Wykonawcy do wykonania zamówienia Zamawiający określa </w:t>
      </w:r>
      <w:r w:rsidRPr="004B0118">
        <w:rPr>
          <w:b/>
          <w:bCs/>
        </w:rPr>
        <w:lastRenderedPageBreak/>
        <w:t>następujący warunek</w:t>
      </w:r>
      <w:r>
        <w:rPr>
          <w:b/>
          <w:bCs/>
        </w:rPr>
        <w:t>:</w:t>
      </w:r>
    </w:p>
    <w:p w:rsidR="000B2D2E" w:rsidRDefault="004B0118" w:rsidP="00797EE7">
      <w:pPr>
        <w:pStyle w:val="Default"/>
        <w:spacing w:line="276" w:lineRule="auto"/>
        <w:ind w:left="284"/>
        <w:jc w:val="both"/>
        <w:rPr>
          <w:bCs/>
        </w:rPr>
      </w:pPr>
      <w:r>
        <w:rPr>
          <w:bCs/>
        </w:rPr>
        <w:t>Warunek zostanie spełniony jeżeli Wykonawca przedłoży</w:t>
      </w:r>
      <w:r w:rsidR="000B2D2E">
        <w:rPr>
          <w:bCs/>
        </w:rPr>
        <w:t>:</w:t>
      </w:r>
    </w:p>
    <w:p w:rsidR="000B2D2E" w:rsidRDefault="000B2D2E" w:rsidP="00797EE7">
      <w:pPr>
        <w:pStyle w:val="Default"/>
        <w:spacing w:line="276" w:lineRule="auto"/>
        <w:ind w:left="284"/>
        <w:jc w:val="both"/>
        <w:rPr>
          <w:bCs/>
        </w:rPr>
      </w:pPr>
      <w:r>
        <w:rPr>
          <w:bCs/>
        </w:rPr>
        <w:t>-</w:t>
      </w:r>
      <w:r w:rsidR="004B0118">
        <w:rPr>
          <w:bCs/>
        </w:rPr>
        <w:t xml:space="preserve"> </w:t>
      </w:r>
      <w:r w:rsidR="00B4190D">
        <w:rPr>
          <w:bCs/>
        </w:rPr>
        <w:t>do dnia 02.09.2019</w:t>
      </w:r>
      <w:r w:rsidR="00B900F2">
        <w:rPr>
          <w:bCs/>
        </w:rPr>
        <w:t xml:space="preserve">r. </w:t>
      </w:r>
      <w:r w:rsidR="004B0118">
        <w:rPr>
          <w:bCs/>
        </w:rPr>
        <w:t>zgody na korzystanie z przystanków położonych przy drogach gminn</w:t>
      </w:r>
      <w:r>
        <w:rPr>
          <w:bCs/>
        </w:rPr>
        <w:t>ych, powiatowych i wojewódzkich;</w:t>
      </w:r>
    </w:p>
    <w:p w:rsidR="004B0118" w:rsidRPr="004B0118" w:rsidRDefault="000B2D2E" w:rsidP="00797EE7">
      <w:pPr>
        <w:pStyle w:val="Default"/>
        <w:spacing w:line="276" w:lineRule="auto"/>
        <w:ind w:left="284"/>
        <w:jc w:val="both"/>
      </w:pPr>
      <w:r>
        <w:rPr>
          <w:bCs/>
        </w:rPr>
        <w:t xml:space="preserve">- </w:t>
      </w:r>
      <w:r w:rsidR="00D31EC7">
        <w:rPr>
          <w:bCs/>
        </w:rPr>
        <w:t>aktualną licencję na wykonywanie krajowego transportu drogowego osób</w:t>
      </w:r>
    </w:p>
    <w:p w:rsidR="00797EE7" w:rsidRPr="004138B1" w:rsidRDefault="00797EE7" w:rsidP="00797EE7">
      <w:pPr>
        <w:pStyle w:val="Default"/>
        <w:spacing w:line="276" w:lineRule="auto"/>
        <w:ind w:left="284"/>
        <w:jc w:val="both"/>
        <w:rPr>
          <w:bCs/>
          <w:u w:val="single"/>
        </w:rPr>
      </w:pPr>
      <w:r w:rsidRPr="004138B1">
        <w:rPr>
          <w:bCs/>
          <w:u w:val="single"/>
        </w:rPr>
        <w:t xml:space="preserve">b) sytuacji ekonomicznej lub finansowej. </w:t>
      </w:r>
    </w:p>
    <w:p w:rsidR="00797EE7" w:rsidRPr="004138B1" w:rsidRDefault="00797EE7" w:rsidP="00797EE7">
      <w:pPr>
        <w:pStyle w:val="Default"/>
        <w:spacing w:line="276" w:lineRule="auto"/>
        <w:ind w:left="284"/>
        <w:jc w:val="both"/>
        <w:rPr>
          <w:bCs/>
        </w:rPr>
      </w:pPr>
    </w:p>
    <w:p w:rsidR="00797EE7" w:rsidRPr="004138B1" w:rsidRDefault="00797EE7" w:rsidP="00797EE7">
      <w:pPr>
        <w:pStyle w:val="Default"/>
        <w:spacing w:line="276" w:lineRule="auto"/>
        <w:ind w:left="284"/>
        <w:jc w:val="both"/>
        <w:rPr>
          <w:bCs/>
        </w:rPr>
      </w:pPr>
      <w:r w:rsidRPr="004138B1">
        <w:rPr>
          <w:bCs/>
        </w:rPr>
        <w:t>Zamawiający odstępuje od ustalania warunku w tym zakresie.</w:t>
      </w:r>
    </w:p>
    <w:p w:rsidR="00797EE7" w:rsidRPr="004138B1" w:rsidRDefault="00797EE7" w:rsidP="00797EE7">
      <w:pPr>
        <w:pStyle w:val="Default"/>
        <w:spacing w:line="276" w:lineRule="auto"/>
        <w:ind w:left="284"/>
        <w:jc w:val="both"/>
        <w:rPr>
          <w:lang w:eastAsia="pl-PL"/>
        </w:rPr>
      </w:pPr>
    </w:p>
    <w:p w:rsidR="00797EE7" w:rsidRPr="004138B1" w:rsidRDefault="00797EE7" w:rsidP="00797EE7">
      <w:pPr>
        <w:pStyle w:val="Default"/>
        <w:spacing w:line="276" w:lineRule="auto"/>
        <w:ind w:left="284"/>
        <w:jc w:val="both"/>
        <w:rPr>
          <w:bCs/>
          <w:u w:val="single"/>
        </w:rPr>
      </w:pPr>
      <w:r w:rsidRPr="004138B1">
        <w:rPr>
          <w:bCs/>
          <w:u w:val="single"/>
        </w:rPr>
        <w:t xml:space="preserve">c) zdolności technicznej lub zawodowej. </w:t>
      </w:r>
    </w:p>
    <w:p w:rsidR="00797EE7" w:rsidRDefault="00797EE7" w:rsidP="00797EE7">
      <w:pPr>
        <w:spacing w:after="0"/>
        <w:ind w:left="284" w:right="-1"/>
        <w:jc w:val="both"/>
        <w:rPr>
          <w:rFonts w:ascii="Times New Roman" w:hAnsi="Times New Roman"/>
          <w:b/>
          <w:bCs/>
          <w:sz w:val="24"/>
          <w:szCs w:val="24"/>
        </w:rPr>
      </w:pPr>
    </w:p>
    <w:p w:rsidR="00797EE7" w:rsidRDefault="00797EE7" w:rsidP="00797EE7">
      <w:pPr>
        <w:spacing w:after="0" w:line="240" w:lineRule="auto"/>
        <w:ind w:left="709" w:right="-1"/>
        <w:jc w:val="both"/>
        <w:rPr>
          <w:rFonts w:ascii="Times New Roman" w:hAnsi="Times New Roman"/>
          <w:b/>
          <w:bCs/>
          <w:sz w:val="24"/>
          <w:szCs w:val="24"/>
        </w:rPr>
      </w:pPr>
      <w:r w:rsidRPr="004138B1">
        <w:rPr>
          <w:rFonts w:ascii="Times New Roman" w:hAnsi="Times New Roman"/>
          <w:b/>
          <w:bCs/>
          <w:sz w:val="24"/>
          <w:szCs w:val="24"/>
        </w:rPr>
        <w:t>W ramach badania zdolności technicznej i zawodowej Wykonawcy do wykonania zamówienia Zamawiający określa następując</w:t>
      </w:r>
      <w:r>
        <w:rPr>
          <w:rFonts w:ascii="Times New Roman" w:hAnsi="Times New Roman"/>
          <w:b/>
          <w:bCs/>
          <w:sz w:val="24"/>
          <w:szCs w:val="24"/>
        </w:rPr>
        <w:t>y warunek:</w:t>
      </w:r>
    </w:p>
    <w:p w:rsidR="00797EE7" w:rsidRPr="00E96465" w:rsidRDefault="00E96465" w:rsidP="00797EE7">
      <w:pPr>
        <w:spacing w:after="0" w:line="240" w:lineRule="auto"/>
        <w:ind w:left="709" w:right="-1"/>
        <w:jc w:val="both"/>
        <w:rPr>
          <w:rFonts w:ascii="Times New Roman" w:hAnsi="Times New Roman"/>
          <w:b/>
          <w:bCs/>
          <w:color w:val="FF0000"/>
          <w:sz w:val="24"/>
          <w:szCs w:val="24"/>
          <w:lang w:eastAsia="ar-SA"/>
        </w:rPr>
      </w:pPr>
      <w:r w:rsidRPr="00E96465">
        <w:rPr>
          <w:rFonts w:ascii="Times New Roman" w:hAnsi="Times New Roman"/>
          <w:bCs/>
          <w:sz w:val="24"/>
          <w:szCs w:val="24"/>
        </w:rPr>
        <w:t>- 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w:t>
      </w:r>
      <w:r>
        <w:rPr>
          <w:rFonts w:ascii="Times New Roman" w:hAnsi="Times New Roman"/>
          <w:bCs/>
          <w:sz w:val="24"/>
          <w:szCs w:val="24"/>
        </w:rPr>
        <w:t xml:space="preserve">ów, na rzecz których </w:t>
      </w:r>
      <w:r w:rsidRPr="00E96465">
        <w:rPr>
          <w:rFonts w:ascii="Times New Roman" w:hAnsi="Times New Roman"/>
          <w:bCs/>
          <w:sz w:val="24"/>
          <w:szCs w:val="24"/>
        </w:rPr>
        <w:t xml:space="preserve"> usługi zostały wykonane, oraz załączeniem dowodów określających czy te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Pr>
          <w:rFonts w:ascii="Times New Roman" w:hAnsi="Times New Roman"/>
          <w:bCs/>
          <w:sz w:val="24"/>
          <w:szCs w:val="24"/>
        </w:rPr>
        <w:t xml:space="preserve"> – </w:t>
      </w:r>
      <w:r w:rsidRPr="00E96465">
        <w:rPr>
          <w:rFonts w:ascii="Times New Roman" w:hAnsi="Times New Roman"/>
          <w:b/>
          <w:bCs/>
          <w:sz w:val="24"/>
          <w:szCs w:val="24"/>
        </w:rPr>
        <w:t>wykazanie wykonania</w:t>
      </w:r>
      <w:r>
        <w:rPr>
          <w:rFonts w:ascii="Times New Roman" w:hAnsi="Times New Roman"/>
          <w:b/>
          <w:bCs/>
          <w:sz w:val="24"/>
          <w:szCs w:val="24"/>
        </w:rPr>
        <w:t xml:space="preserve"> minimum jednej usługi polegającej na przewozie dzieci do szkół lub przedszkoli w ramach </w:t>
      </w:r>
      <w:r w:rsidRPr="00E96465">
        <w:rPr>
          <w:rFonts w:ascii="Times New Roman" w:hAnsi="Times New Roman"/>
          <w:b/>
          <w:bCs/>
          <w:sz w:val="24"/>
          <w:szCs w:val="24"/>
          <w:u w:val="single"/>
        </w:rPr>
        <w:t>przewozów</w:t>
      </w:r>
      <w:r w:rsidR="00E733D9">
        <w:rPr>
          <w:rFonts w:ascii="Times New Roman" w:hAnsi="Times New Roman"/>
          <w:b/>
          <w:bCs/>
          <w:sz w:val="24"/>
          <w:szCs w:val="24"/>
          <w:u w:val="single"/>
          <w:lang w:eastAsia="ar-SA"/>
        </w:rPr>
        <w:t xml:space="preserve"> regular</w:t>
      </w:r>
      <w:r w:rsidRPr="00E96465">
        <w:rPr>
          <w:rFonts w:ascii="Times New Roman" w:hAnsi="Times New Roman"/>
          <w:b/>
          <w:bCs/>
          <w:sz w:val="24"/>
          <w:szCs w:val="24"/>
          <w:u w:val="single"/>
          <w:lang w:eastAsia="ar-SA"/>
        </w:rPr>
        <w:t>nych</w:t>
      </w:r>
      <w:r w:rsidRPr="00E96465">
        <w:rPr>
          <w:rFonts w:ascii="Times New Roman" w:hAnsi="Times New Roman"/>
          <w:bCs/>
          <w:sz w:val="24"/>
          <w:szCs w:val="24"/>
          <w:lang w:eastAsia="ar-SA"/>
        </w:rPr>
        <w:t xml:space="preserve"> </w:t>
      </w:r>
      <w:r>
        <w:rPr>
          <w:rFonts w:ascii="Times New Roman" w:hAnsi="Times New Roman"/>
          <w:b/>
          <w:bCs/>
          <w:sz w:val="24"/>
          <w:szCs w:val="24"/>
          <w:lang w:eastAsia="ar-SA"/>
        </w:rPr>
        <w:t xml:space="preserve">o średniorocznej wartości co najmniej 200.000,00 zł </w:t>
      </w:r>
      <w:r w:rsidR="00B4190D">
        <w:rPr>
          <w:rFonts w:ascii="Times New Roman" w:hAnsi="Times New Roman"/>
          <w:b/>
          <w:bCs/>
          <w:sz w:val="24"/>
          <w:szCs w:val="24"/>
          <w:lang w:eastAsia="ar-SA"/>
        </w:rPr>
        <w:t xml:space="preserve">finansowanej wyłącznie ze środków Zamawiającego bez uwzględniania dotacji </w:t>
      </w:r>
    </w:p>
    <w:p w:rsidR="00E96465" w:rsidRPr="00E96465" w:rsidRDefault="00E96465" w:rsidP="00797EE7">
      <w:pPr>
        <w:spacing w:after="0" w:line="240" w:lineRule="auto"/>
        <w:ind w:left="709" w:right="-1"/>
        <w:jc w:val="both"/>
        <w:rPr>
          <w:rFonts w:ascii="Times New Roman" w:hAnsi="Times New Roman"/>
          <w:bCs/>
          <w:sz w:val="24"/>
          <w:szCs w:val="24"/>
          <w:lang w:eastAsia="ar-SA"/>
        </w:rPr>
      </w:pPr>
      <w:r w:rsidRPr="00E96465">
        <w:rPr>
          <w:rFonts w:ascii="Times New Roman" w:hAnsi="Times New Roman"/>
          <w:bCs/>
          <w:sz w:val="24"/>
          <w:szCs w:val="24"/>
          <w:lang w:eastAsia="ar-SA"/>
        </w:rPr>
        <w:t xml:space="preserve"> - wykazu narzędzi, wyposażenia zakładu lub urządzeń technicznych dostępnych wykonawcy w celu wykonania zamówienia publicznego wraz z informacją o podstawie do dysponowania tymi zasobami</w:t>
      </w:r>
    </w:p>
    <w:p w:rsidR="00E733D9" w:rsidRPr="00E733D9" w:rsidRDefault="00E733D9" w:rsidP="00E733D9">
      <w:pPr>
        <w:pStyle w:val="Default"/>
        <w:spacing w:line="276" w:lineRule="auto"/>
        <w:ind w:left="709"/>
        <w:rPr>
          <w:bCs/>
        </w:rPr>
      </w:pPr>
      <w:r w:rsidRPr="00E733D9">
        <w:rPr>
          <w:bCs/>
        </w:rPr>
        <w:t>Wykonawca spełni warunek, jeżeli wykaże, że dysponuje lub będzie dysponować co najmniej czterema autobusami o nie mniejszej liczbie miejsc siedzących niż 48 każdy i nie starszymi niż 15 lat.</w:t>
      </w:r>
    </w:p>
    <w:p w:rsidR="00797EE7" w:rsidRPr="004138B1" w:rsidRDefault="00797EE7" w:rsidP="00797EE7">
      <w:pPr>
        <w:pStyle w:val="Default"/>
        <w:spacing w:line="276" w:lineRule="auto"/>
        <w:jc w:val="both"/>
        <w:rPr>
          <w:bCs/>
        </w:rPr>
      </w:pPr>
    </w:p>
    <w:p w:rsidR="00797EE7" w:rsidRDefault="00797EE7" w:rsidP="00797EE7">
      <w:pPr>
        <w:pStyle w:val="Default"/>
        <w:numPr>
          <w:ilvl w:val="0"/>
          <w:numId w:val="32"/>
        </w:numPr>
        <w:spacing w:line="276" w:lineRule="auto"/>
        <w:jc w:val="both"/>
        <w:rPr>
          <w:bCs/>
        </w:rPr>
      </w:pPr>
      <w:r>
        <w:rPr>
          <w:bCs/>
        </w:rPr>
        <w:t>Wstępna o</w:t>
      </w:r>
      <w:r w:rsidRPr="004138B1">
        <w:rPr>
          <w:bCs/>
        </w:rPr>
        <w:t xml:space="preserve">cena spełniania warunku, o którym mowa w ust. 1 zostanie dokonana przez Zamawiającego na podstawie załączonego przez Wykonawcę do oferty oświadczenia, którego wzór stanowi załącznik Nr 2 do niniejszej SIWZ. </w:t>
      </w:r>
    </w:p>
    <w:p w:rsidR="00797EE7" w:rsidRPr="004138B1" w:rsidRDefault="00797EE7" w:rsidP="00797EE7">
      <w:pPr>
        <w:pStyle w:val="Default"/>
        <w:spacing w:line="276" w:lineRule="auto"/>
        <w:ind w:left="720"/>
        <w:jc w:val="both"/>
        <w:rPr>
          <w:bCs/>
        </w:rPr>
      </w:pPr>
    </w:p>
    <w:p w:rsidR="00797EE7" w:rsidRDefault="00797EE7" w:rsidP="00797EE7">
      <w:pPr>
        <w:pStyle w:val="Default"/>
        <w:numPr>
          <w:ilvl w:val="0"/>
          <w:numId w:val="32"/>
        </w:numPr>
        <w:spacing w:line="276" w:lineRule="auto"/>
        <w:jc w:val="both"/>
        <w:rPr>
          <w:bCs/>
        </w:rPr>
      </w:pPr>
      <w:r w:rsidRPr="004138B1">
        <w:rPr>
          <w:bCs/>
        </w:rPr>
        <w:t xml:space="preserve">Zamawiający może, na każdym etapie postępowania, uznać, że wykonawca nie posiada wymaganych zdolności, jeżeli zaangażowanie zasobów technicznych lub zawodowych wykonawcy w inne przedsięwzięcia gospodarcze może mieć negatywny </w:t>
      </w:r>
      <w:r>
        <w:rPr>
          <w:bCs/>
        </w:rPr>
        <w:t>wpływ na realizację zamówienia.</w:t>
      </w:r>
    </w:p>
    <w:p w:rsidR="00797EE7" w:rsidRPr="004138B1" w:rsidRDefault="00797EE7" w:rsidP="00797EE7">
      <w:pPr>
        <w:pStyle w:val="Default"/>
        <w:spacing w:line="276" w:lineRule="auto"/>
        <w:ind w:left="720"/>
        <w:jc w:val="both"/>
        <w:rPr>
          <w:bCs/>
        </w:rPr>
      </w:pPr>
    </w:p>
    <w:p w:rsidR="00797EE7" w:rsidRPr="009802F7" w:rsidRDefault="00797EE7" w:rsidP="00797EE7">
      <w:pPr>
        <w:pStyle w:val="Default"/>
        <w:numPr>
          <w:ilvl w:val="0"/>
          <w:numId w:val="32"/>
        </w:numPr>
        <w:spacing w:line="276" w:lineRule="auto"/>
        <w:jc w:val="both"/>
      </w:pPr>
      <w:r w:rsidRPr="00825045">
        <w:rPr>
          <w:bCs/>
        </w:rPr>
        <w:t>W przypadku Wykonawców wspólnie ubiegających się o udzielenie zamówienia warunki udziału w postępowaniu, o których mowa w </w:t>
      </w:r>
      <w:r>
        <w:rPr>
          <w:bCs/>
        </w:rPr>
        <w:t>rozdz. V</w:t>
      </w:r>
      <w:r w:rsidRPr="00825045">
        <w:rPr>
          <w:bCs/>
        </w:rPr>
        <w:t>.1</w:t>
      </w:r>
      <w:r>
        <w:rPr>
          <w:bCs/>
        </w:rPr>
        <w:t>.c</w:t>
      </w:r>
      <w:r w:rsidRPr="00825045">
        <w:rPr>
          <w:bCs/>
        </w:rPr>
        <w:t xml:space="preserve"> niniejszej SIWZ zostaną spełnione w sytuacji, gdy Wykonawcy wspólnie ubiegający się o zamówienie łącznie wykażą spełnianie warunków udziału w postępowaniu.</w:t>
      </w:r>
    </w:p>
    <w:p w:rsidR="00797EE7" w:rsidRPr="00825045" w:rsidRDefault="00797EE7" w:rsidP="00797EE7">
      <w:pPr>
        <w:pStyle w:val="Default"/>
        <w:spacing w:line="276" w:lineRule="auto"/>
        <w:jc w:val="both"/>
      </w:pPr>
    </w:p>
    <w:p w:rsidR="00797EE7" w:rsidRDefault="00797EE7" w:rsidP="00797EE7">
      <w:pPr>
        <w:pStyle w:val="Default"/>
        <w:numPr>
          <w:ilvl w:val="0"/>
          <w:numId w:val="32"/>
        </w:numPr>
        <w:spacing w:line="276" w:lineRule="auto"/>
        <w:jc w:val="both"/>
        <w:rPr>
          <w:bCs/>
        </w:rPr>
      </w:pPr>
      <w:r w:rsidRPr="00825045">
        <w:rPr>
          <w:bCs/>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97EE7" w:rsidRPr="00825045" w:rsidRDefault="00797EE7" w:rsidP="00797EE7">
      <w:pPr>
        <w:pStyle w:val="Default"/>
        <w:spacing w:line="276" w:lineRule="auto"/>
        <w:jc w:val="both"/>
        <w:rPr>
          <w:bCs/>
        </w:rPr>
      </w:pPr>
    </w:p>
    <w:p w:rsidR="00797EE7" w:rsidRPr="00825045" w:rsidRDefault="00797EE7" w:rsidP="00797EE7">
      <w:pPr>
        <w:pStyle w:val="Default"/>
        <w:numPr>
          <w:ilvl w:val="0"/>
          <w:numId w:val="32"/>
        </w:numPr>
        <w:spacing w:line="276" w:lineRule="auto"/>
        <w:jc w:val="both"/>
        <w:rPr>
          <w:bCs/>
        </w:rPr>
      </w:pPr>
      <w:r w:rsidRPr="00825045">
        <w:rPr>
          <w:bCs/>
        </w:rPr>
        <w:t xml:space="preserve">Zamawiający jednocześnie informuje, iż „stosowna sytuacja”, o której mowa w ust. 5 niniejszego rozdziału wystąpi wyłącznie w przypadku, kiedy: </w:t>
      </w:r>
    </w:p>
    <w:p w:rsidR="00797EE7" w:rsidRPr="00825045" w:rsidRDefault="00797EE7" w:rsidP="00797EE7">
      <w:pPr>
        <w:pStyle w:val="Default"/>
        <w:spacing w:after="56" w:line="276" w:lineRule="auto"/>
        <w:ind w:left="720"/>
        <w:jc w:val="both"/>
        <w:rPr>
          <w:bCs/>
        </w:rPr>
      </w:pPr>
      <w:r w:rsidRPr="00825045">
        <w:t xml:space="preserve">1) </w:t>
      </w:r>
      <w:r w:rsidRPr="00825045">
        <w:rPr>
          <w:bCs/>
        </w:rPr>
        <w:t xml:space="preserve">Wykonawca, który polega na zdolnościach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797EE7" w:rsidRPr="00825045" w:rsidRDefault="00797EE7" w:rsidP="00797EE7">
      <w:pPr>
        <w:pStyle w:val="Default"/>
        <w:spacing w:after="56" w:line="276" w:lineRule="auto"/>
        <w:ind w:left="720"/>
        <w:jc w:val="both"/>
      </w:pPr>
      <w:r w:rsidRPr="00825045">
        <w:t xml:space="preserve">2) </w:t>
      </w:r>
      <w:r w:rsidRPr="00825045">
        <w:rPr>
          <w:bCs/>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12–23 ustawy PZP. </w:t>
      </w:r>
    </w:p>
    <w:p w:rsidR="00797EE7" w:rsidRPr="004138B1" w:rsidRDefault="00797EE7" w:rsidP="00797EE7">
      <w:pPr>
        <w:pStyle w:val="Default"/>
        <w:numPr>
          <w:ilvl w:val="0"/>
          <w:numId w:val="32"/>
        </w:numPr>
        <w:spacing w:line="276" w:lineRule="auto"/>
        <w:jc w:val="both"/>
        <w:rPr>
          <w:b/>
        </w:rPr>
      </w:pPr>
      <w:r w:rsidRPr="004138B1">
        <w:rPr>
          <w:b/>
        </w:rPr>
        <w:t>Podstawy wykluczenia, o których mowa w art. 24 ust. 5 ustawy PZP.</w:t>
      </w:r>
    </w:p>
    <w:p w:rsidR="00797EE7" w:rsidRPr="003A101E" w:rsidRDefault="00797EE7" w:rsidP="00797EE7">
      <w:pPr>
        <w:pStyle w:val="Akapitzlist"/>
        <w:jc w:val="both"/>
        <w:rPr>
          <w:color w:val="000000"/>
          <w:lang w:eastAsia="ar-SA"/>
        </w:rPr>
      </w:pPr>
      <w:r w:rsidRPr="003A101E">
        <w:rPr>
          <w:bCs/>
          <w:color w:val="000000"/>
        </w:rPr>
        <w:t xml:space="preserve">Zamawiający nie przewiduje wykluczenia wykonawcy w oparciu o przesłanki, </w:t>
      </w:r>
      <w:r>
        <w:rPr>
          <w:color w:val="000000"/>
          <w:lang w:eastAsia="ar-SA"/>
        </w:rPr>
        <w:t>o </w:t>
      </w:r>
      <w:r w:rsidRPr="003A101E">
        <w:rPr>
          <w:color w:val="000000"/>
          <w:lang w:eastAsia="ar-SA"/>
        </w:rPr>
        <w:t xml:space="preserve">których mowa w art. 24 ust. 5. </w:t>
      </w:r>
    </w:p>
    <w:p w:rsidR="00797EE7" w:rsidRDefault="00797EE7" w:rsidP="00797EE7">
      <w:pPr>
        <w:jc w:val="both"/>
        <w:rPr>
          <w:rFonts w:ascii="Times New Roman" w:hAnsi="Times New Roman"/>
          <w:bCs/>
          <w:color w:val="000000"/>
          <w:sz w:val="24"/>
          <w:szCs w:val="24"/>
          <w:lang w:eastAsia="ar-SA"/>
        </w:rPr>
      </w:pPr>
    </w:p>
    <w:p w:rsidR="00797EE7" w:rsidRPr="00F2651E" w:rsidRDefault="00797EE7" w:rsidP="00797EE7">
      <w:pPr>
        <w:pStyle w:val="Default"/>
        <w:numPr>
          <w:ilvl w:val="0"/>
          <w:numId w:val="32"/>
        </w:numPr>
        <w:spacing w:line="276" w:lineRule="auto"/>
        <w:jc w:val="both"/>
        <w:rPr>
          <w:b/>
          <w:bCs/>
        </w:rPr>
      </w:pPr>
      <w:r w:rsidRPr="00F2651E">
        <w:rPr>
          <w:b/>
          <w:bCs/>
        </w:rPr>
        <w:t>Zamawiający wykluczy z postępowania wykonawców wspólnie ubiegających się o zamówienie:</w:t>
      </w:r>
    </w:p>
    <w:p w:rsidR="00797EE7" w:rsidRPr="00825045" w:rsidRDefault="00797EE7" w:rsidP="00797EE7">
      <w:pPr>
        <w:numPr>
          <w:ilvl w:val="1"/>
          <w:numId w:val="23"/>
        </w:numPr>
        <w:tabs>
          <w:tab w:val="clear" w:pos="1361"/>
        </w:tabs>
        <w:ind w:left="709"/>
        <w:jc w:val="both"/>
        <w:rPr>
          <w:rFonts w:ascii="Times New Roman" w:hAnsi="Times New Roman"/>
          <w:bCs/>
          <w:i/>
          <w:sz w:val="24"/>
          <w:szCs w:val="20"/>
        </w:rPr>
      </w:pPr>
      <w:r w:rsidRPr="00825045">
        <w:rPr>
          <w:rFonts w:ascii="Times New Roman" w:hAnsi="Times New Roman"/>
          <w:bCs/>
          <w:color w:val="000000"/>
          <w:sz w:val="24"/>
          <w:szCs w:val="24"/>
          <w:lang w:eastAsia="ar-SA"/>
        </w:rPr>
        <w:t>którzy nie wykażą spełniania warunków udziału w postępowaniu, o których mowa w pkt V.</w:t>
      </w:r>
      <w:r>
        <w:rPr>
          <w:rFonts w:ascii="Times New Roman" w:hAnsi="Times New Roman"/>
          <w:bCs/>
          <w:color w:val="000000"/>
          <w:sz w:val="24"/>
          <w:szCs w:val="24"/>
          <w:lang w:eastAsia="ar-SA"/>
        </w:rPr>
        <w:t xml:space="preserve">1.c </w:t>
      </w:r>
      <w:r w:rsidRPr="00825045">
        <w:rPr>
          <w:rFonts w:ascii="Times New Roman" w:hAnsi="Times New Roman"/>
          <w:bCs/>
          <w:sz w:val="24"/>
          <w:szCs w:val="24"/>
        </w:rPr>
        <w:t>– warunki mogą być spełnione łącznie.</w:t>
      </w:r>
    </w:p>
    <w:p w:rsidR="00797EE7" w:rsidRDefault="00797EE7" w:rsidP="00797EE7">
      <w:pPr>
        <w:numPr>
          <w:ilvl w:val="1"/>
          <w:numId w:val="23"/>
        </w:numPr>
        <w:tabs>
          <w:tab w:val="clear" w:pos="1361"/>
        </w:tabs>
        <w:ind w:left="709"/>
        <w:jc w:val="both"/>
        <w:rPr>
          <w:rFonts w:ascii="Times New Roman" w:hAnsi="Times New Roman"/>
          <w:bCs/>
          <w:i/>
          <w:color w:val="000000"/>
          <w:sz w:val="20"/>
          <w:szCs w:val="24"/>
          <w:lang w:eastAsia="ar-SA"/>
        </w:rPr>
      </w:pPr>
      <w:r w:rsidRPr="00F2651E">
        <w:rPr>
          <w:rFonts w:ascii="Times New Roman" w:hAnsi="Times New Roman"/>
          <w:bCs/>
          <w:color w:val="000000"/>
          <w:sz w:val="24"/>
          <w:szCs w:val="24"/>
          <w:lang w:eastAsia="ar-SA"/>
        </w:rPr>
        <w:t>którzy nie wykażą, że nie zachodzą wobec nich przesłanki określone w art. 24 ust. 1 pkt 12 – 23 ustawy – każdy z osobna</w:t>
      </w:r>
      <w:r>
        <w:rPr>
          <w:rFonts w:ascii="Times New Roman" w:hAnsi="Times New Roman"/>
          <w:bCs/>
          <w:color w:val="000000"/>
          <w:sz w:val="24"/>
          <w:szCs w:val="24"/>
          <w:lang w:eastAsia="ar-SA"/>
        </w:rPr>
        <w:t>.</w:t>
      </w:r>
      <w:r w:rsidRPr="009802F7">
        <w:rPr>
          <w:rFonts w:ascii="Times New Roman" w:hAnsi="Times New Roman"/>
          <w:bCs/>
          <w:i/>
          <w:color w:val="000000"/>
          <w:sz w:val="20"/>
          <w:szCs w:val="24"/>
          <w:lang w:eastAsia="ar-SA"/>
        </w:rPr>
        <w:t xml:space="preserve"> </w:t>
      </w:r>
    </w:p>
    <w:p w:rsidR="00797EE7" w:rsidRPr="009802F7" w:rsidRDefault="00797EE7" w:rsidP="00797EE7">
      <w:pPr>
        <w:ind w:left="709"/>
        <w:jc w:val="both"/>
        <w:rPr>
          <w:rFonts w:ascii="Times New Roman" w:hAnsi="Times New Roman"/>
          <w:bCs/>
          <w:i/>
          <w:color w:val="000000"/>
          <w:sz w:val="20"/>
          <w:szCs w:val="24"/>
          <w:lang w:eastAsia="ar-SA"/>
        </w:rPr>
      </w:pPr>
      <w:r>
        <w:rPr>
          <w:rFonts w:ascii="Times New Roman" w:hAnsi="Times New Roman"/>
          <w:bCs/>
          <w:i/>
          <w:color w:val="000000"/>
          <w:sz w:val="20"/>
          <w:szCs w:val="24"/>
          <w:lang w:eastAsia="ar-SA"/>
        </w:rPr>
        <w:t>K</w:t>
      </w:r>
      <w:r w:rsidRPr="00825045">
        <w:rPr>
          <w:rFonts w:ascii="Times New Roman" w:hAnsi="Times New Roman"/>
          <w:bCs/>
          <w:i/>
          <w:color w:val="000000"/>
          <w:sz w:val="20"/>
          <w:szCs w:val="24"/>
          <w:lang w:eastAsia="ar-SA"/>
        </w:rPr>
        <w:t xml:space="preserve">ażdy z wykonawców z osobna zobligowany jest złożyć wypełnione i podpisane oświadczenie, </w:t>
      </w:r>
      <w:r w:rsidRPr="00825045">
        <w:rPr>
          <w:rFonts w:ascii="Times New Roman" w:hAnsi="Times New Roman"/>
          <w:bCs/>
          <w:i/>
          <w:sz w:val="20"/>
          <w:szCs w:val="24"/>
        </w:rPr>
        <w:t>którego wzór stanowi załącznik Nr 2 do niniejszej SIWZ</w:t>
      </w:r>
      <w:r>
        <w:rPr>
          <w:rFonts w:ascii="Times New Roman" w:hAnsi="Times New Roman"/>
          <w:bCs/>
          <w:i/>
          <w:color w:val="000000"/>
          <w:sz w:val="20"/>
          <w:szCs w:val="24"/>
          <w:lang w:eastAsia="ar-SA"/>
        </w:rPr>
        <w:t>.</w:t>
      </w:r>
    </w:p>
    <w:p w:rsidR="00797EE7" w:rsidRPr="004138B1" w:rsidRDefault="00797EE7" w:rsidP="00797EE7">
      <w:pPr>
        <w:pStyle w:val="Nagwek1"/>
        <w:numPr>
          <w:ilvl w:val="0"/>
          <w:numId w:val="1"/>
        </w:numPr>
        <w:autoSpaceDE w:val="0"/>
        <w:autoSpaceDN w:val="0"/>
        <w:adjustRightInd w:val="0"/>
        <w:spacing w:line="240" w:lineRule="auto"/>
        <w:jc w:val="both"/>
        <w:rPr>
          <w:rFonts w:ascii="Times New Roman" w:hAnsi="Times New Roman"/>
          <w:sz w:val="24"/>
          <w:szCs w:val="24"/>
        </w:rPr>
      </w:pPr>
      <w:bookmarkStart w:id="6" w:name="_Toc486405620"/>
      <w:r w:rsidRPr="004138B1">
        <w:rPr>
          <w:rFonts w:ascii="Times New Roman" w:hAnsi="Times New Roman"/>
          <w:sz w:val="24"/>
          <w:szCs w:val="24"/>
        </w:rPr>
        <w:t>WYKAZ OŚWIADCZEŃ I DOKUMENTÓW, POTWIERDZAJĄCYCH SPEŁNIANIE WARUNKÓW UDZIAŁU W POSTĘPOWANIU ORAZ BRAK PODSTAW WYKLUCZENIA</w:t>
      </w:r>
      <w:bookmarkEnd w:id="6"/>
      <w:r w:rsidRPr="004138B1">
        <w:rPr>
          <w:rFonts w:ascii="Times New Roman" w:hAnsi="Times New Roman"/>
          <w:sz w:val="24"/>
          <w:szCs w:val="24"/>
        </w:rPr>
        <w:t xml:space="preserve"> </w:t>
      </w:r>
    </w:p>
    <w:p w:rsidR="00797EE7" w:rsidRPr="004138B1" w:rsidRDefault="00797EE7" w:rsidP="00797EE7">
      <w:pPr>
        <w:jc w:val="both"/>
        <w:rPr>
          <w:rFonts w:ascii="Times New Roman" w:hAnsi="Times New Roman"/>
          <w:sz w:val="24"/>
          <w:szCs w:val="24"/>
        </w:rPr>
      </w:pPr>
    </w:p>
    <w:p w:rsidR="00797EE7" w:rsidRPr="004138B1" w:rsidRDefault="00797EE7" w:rsidP="00797EE7">
      <w:pPr>
        <w:numPr>
          <w:ilvl w:val="1"/>
          <w:numId w:val="1"/>
        </w:numPr>
        <w:autoSpaceDE w:val="0"/>
        <w:autoSpaceDN w:val="0"/>
        <w:adjustRightInd w:val="0"/>
        <w:ind w:left="709" w:hanging="284"/>
        <w:jc w:val="both"/>
        <w:rPr>
          <w:rFonts w:ascii="Times New Roman" w:hAnsi="Times New Roman"/>
          <w:sz w:val="24"/>
          <w:szCs w:val="24"/>
        </w:rPr>
      </w:pPr>
      <w:r w:rsidRPr="004138B1">
        <w:rPr>
          <w:rFonts w:ascii="Times New Roman" w:hAnsi="Times New Roman"/>
          <w:sz w:val="24"/>
          <w:szCs w:val="24"/>
        </w:rPr>
        <w:lastRenderedPageBreak/>
        <w:t>W celu potwierdzenia spełniania warunków udziału w postępowaniu, określonych w rozdziale V SIWZ oraz wykazania braku podstaw do wykluczenia, wykonawcy muszą złożyć wraz z ofertą następujące oświadczenia i dokumenty:</w:t>
      </w:r>
    </w:p>
    <w:p w:rsidR="00797EE7" w:rsidRPr="004138B1" w:rsidRDefault="00797EE7" w:rsidP="00797EE7">
      <w:pPr>
        <w:autoSpaceDE w:val="0"/>
        <w:autoSpaceDN w:val="0"/>
        <w:adjustRightInd w:val="0"/>
        <w:spacing w:after="0"/>
        <w:ind w:left="851"/>
        <w:jc w:val="both"/>
        <w:rPr>
          <w:rFonts w:ascii="Times New Roman" w:hAnsi="Times New Roman"/>
          <w:color w:val="000000"/>
          <w:sz w:val="24"/>
          <w:szCs w:val="24"/>
        </w:rPr>
      </w:pPr>
      <w:r w:rsidRPr="004138B1">
        <w:rPr>
          <w:rFonts w:ascii="Times New Roman" w:hAnsi="Times New Roman"/>
          <w:color w:val="000000"/>
          <w:sz w:val="24"/>
          <w:szCs w:val="24"/>
        </w:rPr>
        <w:t xml:space="preserve">a) aktualne na dzień składania ofert oświadczenie, </w:t>
      </w:r>
      <w:r w:rsidRPr="008A7BC5">
        <w:rPr>
          <w:rFonts w:ascii="Times New Roman" w:hAnsi="Times New Roman"/>
          <w:color w:val="000000"/>
          <w:sz w:val="24"/>
          <w:szCs w:val="24"/>
        </w:rPr>
        <w:t xml:space="preserve">którego wzór stanowi </w:t>
      </w:r>
      <w:r w:rsidRPr="004138B1">
        <w:rPr>
          <w:rFonts w:ascii="Times New Roman" w:hAnsi="Times New Roman"/>
          <w:color w:val="000000"/>
          <w:sz w:val="24"/>
          <w:szCs w:val="24"/>
        </w:rPr>
        <w:t xml:space="preserve">załącznik Nr 2 do niniejszej SIWZ. Informacje zawarte w oświadczeniu będą stanowić wstępne potwierdzenie, że wykonawca nie podlega wykluczeniu oraz spełnia warunki udziału w postępowaniu. </w:t>
      </w:r>
    </w:p>
    <w:p w:rsidR="00797EE7" w:rsidRPr="004138B1" w:rsidRDefault="00797EE7" w:rsidP="00797EE7">
      <w:pPr>
        <w:numPr>
          <w:ilvl w:val="1"/>
          <w:numId w:val="1"/>
        </w:numPr>
        <w:autoSpaceDE w:val="0"/>
        <w:autoSpaceDN w:val="0"/>
        <w:adjustRightInd w:val="0"/>
        <w:ind w:left="709" w:hanging="284"/>
        <w:jc w:val="both"/>
        <w:rPr>
          <w:rFonts w:ascii="Times New Roman" w:hAnsi="Times New Roman"/>
          <w:bCs/>
          <w:color w:val="000000"/>
          <w:sz w:val="24"/>
          <w:szCs w:val="24"/>
        </w:rPr>
      </w:pPr>
      <w:r w:rsidRPr="004138B1">
        <w:rPr>
          <w:rFonts w:ascii="Times New Roman" w:hAnsi="Times New Roman"/>
          <w:bCs/>
          <w:color w:val="000000"/>
          <w:sz w:val="24"/>
          <w:szCs w:val="24"/>
        </w:rPr>
        <w:t xml:space="preserve">W przypadku wspólnego ubiegania się o zamówienie przez wykonawców oświadczenie, o którym mowa w rozdz. VI. 1 niniejszej SIWZ, składa każdy z wykonawców wspólnie ubiegających się o zamówienie. </w:t>
      </w:r>
    </w:p>
    <w:p w:rsidR="00797EE7" w:rsidRPr="004138B1" w:rsidRDefault="00797EE7" w:rsidP="00797EE7">
      <w:pPr>
        <w:numPr>
          <w:ilvl w:val="1"/>
          <w:numId w:val="1"/>
        </w:numPr>
        <w:autoSpaceDE w:val="0"/>
        <w:autoSpaceDN w:val="0"/>
        <w:adjustRightInd w:val="0"/>
        <w:ind w:left="709" w:hanging="284"/>
        <w:jc w:val="both"/>
        <w:rPr>
          <w:rFonts w:ascii="Times New Roman" w:hAnsi="Times New Roman"/>
          <w:bCs/>
          <w:color w:val="000000"/>
          <w:sz w:val="24"/>
          <w:szCs w:val="24"/>
        </w:rPr>
      </w:pPr>
      <w:r w:rsidRPr="004138B1">
        <w:rPr>
          <w:rFonts w:ascii="Times New Roman" w:hAnsi="Times New Roman"/>
          <w:bCs/>
          <w:color w:val="000000"/>
          <w:sz w:val="24"/>
          <w:szCs w:val="24"/>
        </w:rPr>
        <w:t>Wykonawca, który zamierza powierzyć wykonanie części zamówienia podwykonawcom, zamieszcza informacje o podwykonawcach w oświadczeniu, o którym mowa w rozdz. VI. 1 niniejszej SIWZ - w celu wykazania braku istnienia wobec nich podstaw wykluczenia z udziału w postępowaniu.</w:t>
      </w:r>
    </w:p>
    <w:p w:rsidR="00797EE7" w:rsidRPr="009802F7" w:rsidRDefault="00797EE7" w:rsidP="00797EE7">
      <w:pPr>
        <w:numPr>
          <w:ilvl w:val="1"/>
          <w:numId w:val="1"/>
        </w:numPr>
        <w:autoSpaceDE w:val="0"/>
        <w:autoSpaceDN w:val="0"/>
        <w:adjustRightInd w:val="0"/>
        <w:ind w:left="709" w:hanging="284"/>
        <w:jc w:val="both"/>
        <w:rPr>
          <w:rFonts w:ascii="Times New Roman" w:hAnsi="Times New Roman"/>
          <w:bCs/>
          <w:color w:val="000000"/>
          <w:sz w:val="24"/>
          <w:szCs w:val="24"/>
        </w:rPr>
      </w:pPr>
      <w:r w:rsidRPr="009802F7">
        <w:rPr>
          <w:rFonts w:ascii="Times New Roman" w:hAnsi="Times New Roman"/>
          <w:bCs/>
          <w:color w:val="000000"/>
          <w:sz w:val="24"/>
          <w:szCs w:val="24"/>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w:t>
      </w:r>
    </w:p>
    <w:p w:rsidR="00797EE7" w:rsidRPr="004138B1" w:rsidRDefault="00797EE7" w:rsidP="00797EE7">
      <w:pPr>
        <w:numPr>
          <w:ilvl w:val="1"/>
          <w:numId w:val="1"/>
        </w:numPr>
        <w:autoSpaceDE w:val="0"/>
        <w:autoSpaceDN w:val="0"/>
        <w:adjustRightInd w:val="0"/>
        <w:ind w:left="709" w:hanging="284"/>
        <w:jc w:val="both"/>
        <w:rPr>
          <w:rFonts w:ascii="Times New Roman" w:hAnsi="Times New Roman"/>
          <w:sz w:val="24"/>
          <w:szCs w:val="24"/>
        </w:rPr>
      </w:pPr>
      <w:r w:rsidRPr="004138B1">
        <w:rPr>
          <w:rFonts w:ascii="Times New Roman" w:hAnsi="Times New Roman"/>
          <w:color w:val="000000"/>
          <w:sz w:val="24"/>
          <w:szCs w:val="24"/>
        </w:rPr>
        <w:t xml:space="preserve">Wykonawca w terminie 3 dni od dnia zamieszczenia na stronie internetowej informacji, o której mowa w art. 86 ust. 5 ustawy PZP (informacji z otwarcia ofert), </w:t>
      </w:r>
      <w:r w:rsidRPr="004138B1">
        <w:rPr>
          <w:rFonts w:ascii="Times New Roman" w:hAnsi="Times New Roman"/>
          <w:color w:val="000000"/>
          <w:sz w:val="24"/>
          <w:szCs w:val="24"/>
          <w:u w:val="single"/>
        </w:rPr>
        <w:t>przekaże zamawiającemu oświadczenie o przynależności lub braku przynależności do tej samej grupy kapitałowej z innymi wykonawcami, którzy złożyli oferty w tym samym postępowaniu.</w:t>
      </w:r>
      <w:r w:rsidRPr="004138B1">
        <w:rPr>
          <w:rFonts w:ascii="Times New Roman" w:hAnsi="Times New Roman"/>
          <w:color w:val="000000"/>
          <w:sz w:val="24"/>
          <w:szCs w:val="24"/>
        </w:rPr>
        <w:t xml:space="preserve"> Wraz ze złożeniem oświadczenia, wykonawca może przedstawić dowody, że powiązania z innym wykonawcą nie prowadzą do zakłócenia konkurencji w postępowaniu o udzielenie zamówienia (o ile inny wykonawca należący do tej samej grupy kapitałowej również złożył ofertę). </w:t>
      </w:r>
      <w:r w:rsidRPr="004138B1">
        <w:rPr>
          <w:rFonts w:ascii="Times New Roman" w:hAnsi="Times New Roman"/>
          <w:b/>
          <w:color w:val="000000"/>
          <w:sz w:val="24"/>
          <w:szCs w:val="24"/>
        </w:rPr>
        <w:t xml:space="preserve">Wzór oświadczenia Wykonawcy o przynależności lub braku przynależności do tej samej grupy kapitałowej, o której mowa w art. 24 ust. 1 pkt 23 ustawy </w:t>
      </w:r>
      <w:proofErr w:type="spellStart"/>
      <w:r w:rsidRPr="004138B1">
        <w:rPr>
          <w:rFonts w:ascii="Times New Roman" w:hAnsi="Times New Roman"/>
          <w:b/>
          <w:color w:val="000000"/>
          <w:sz w:val="24"/>
          <w:szCs w:val="24"/>
        </w:rPr>
        <w:t>Pzp</w:t>
      </w:r>
      <w:proofErr w:type="spellEnd"/>
      <w:r w:rsidRPr="004138B1">
        <w:rPr>
          <w:rFonts w:ascii="Times New Roman" w:hAnsi="Times New Roman"/>
          <w:b/>
          <w:color w:val="000000"/>
          <w:sz w:val="24"/>
          <w:szCs w:val="24"/>
        </w:rPr>
        <w:t>, stanowi załącznik nr 3 do SIWZ.</w:t>
      </w:r>
    </w:p>
    <w:p w:rsidR="00797EE7" w:rsidRDefault="00797EE7" w:rsidP="00797EE7">
      <w:pPr>
        <w:numPr>
          <w:ilvl w:val="1"/>
          <w:numId w:val="1"/>
        </w:numPr>
        <w:autoSpaceDE w:val="0"/>
        <w:autoSpaceDN w:val="0"/>
        <w:adjustRightInd w:val="0"/>
        <w:ind w:left="709" w:hanging="284"/>
        <w:jc w:val="both"/>
        <w:rPr>
          <w:rFonts w:ascii="Times New Roman" w:hAnsi="Times New Roman"/>
          <w:color w:val="000000"/>
          <w:sz w:val="24"/>
          <w:szCs w:val="24"/>
        </w:rPr>
      </w:pPr>
      <w:r w:rsidRPr="00662368">
        <w:rPr>
          <w:rFonts w:ascii="Times New Roman" w:hAnsi="Times New Roman"/>
          <w:color w:val="000000"/>
          <w:sz w:val="24"/>
          <w:szCs w:val="24"/>
        </w:rPr>
        <w:t xml:space="preserve">Zamawiający przed udzieleniem zamówienia, </w:t>
      </w:r>
      <w:r w:rsidR="00665F40">
        <w:rPr>
          <w:rFonts w:ascii="Times New Roman" w:hAnsi="Times New Roman"/>
          <w:b/>
          <w:color w:val="000000"/>
          <w:sz w:val="24"/>
          <w:szCs w:val="24"/>
        </w:rPr>
        <w:t>może wezwać</w:t>
      </w:r>
      <w:r w:rsidRPr="00662368">
        <w:rPr>
          <w:rFonts w:ascii="Times New Roman" w:hAnsi="Times New Roman"/>
          <w:b/>
          <w:color w:val="000000"/>
          <w:sz w:val="24"/>
          <w:szCs w:val="24"/>
        </w:rPr>
        <w:t xml:space="preserve"> wykonawcę</w:t>
      </w:r>
      <w:r w:rsidRPr="00662368">
        <w:rPr>
          <w:rFonts w:ascii="Times New Roman" w:hAnsi="Times New Roman"/>
          <w:color w:val="000000"/>
          <w:sz w:val="24"/>
          <w:szCs w:val="24"/>
        </w:rPr>
        <w:t>, którego oferta została najwyżej oceniona, do złożenia w wyznaczonym</w:t>
      </w:r>
      <w:r w:rsidRPr="00662368">
        <w:rPr>
          <w:rFonts w:ascii="Times New Roman" w:hAnsi="Times New Roman"/>
          <w:b/>
          <w:bCs/>
          <w:color w:val="000000"/>
          <w:sz w:val="24"/>
          <w:szCs w:val="24"/>
        </w:rPr>
        <w:t xml:space="preserve">, </w:t>
      </w:r>
      <w:r w:rsidRPr="00662368">
        <w:rPr>
          <w:rFonts w:ascii="Times New Roman" w:hAnsi="Times New Roman"/>
          <w:color w:val="000000"/>
          <w:sz w:val="24"/>
          <w:szCs w:val="24"/>
        </w:rPr>
        <w:t xml:space="preserve">nie krótszym niż </w:t>
      </w:r>
      <w:r w:rsidRPr="00662368">
        <w:rPr>
          <w:rFonts w:ascii="Times New Roman" w:hAnsi="Times New Roman"/>
          <w:b/>
          <w:bCs/>
          <w:color w:val="000000"/>
          <w:sz w:val="24"/>
          <w:szCs w:val="24"/>
        </w:rPr>
        <w:t xml:space="preserve">5 </w:t>
      </w:r>
      <w:r w:rsidRPr="00662368">
        <w:rPr>
          <w:rFonts w:ascii="Times New Roman" w:hAnsi="Times New Roman"/>
          <w:color w:val="000000"/>
          <w:sz w:val="24"/>
          <w:szCs w:val="24"/>
        </w:rPr>
        <w:t xml:space="preserve">dni terminie, następujących aktualnych na dzień złożenia oświadczeń: </w:t>
      </w:r>
    </w:p>
    <w:p w:rsidR="00647061" w:rsidRPr="00E96465" w:rsidRDefault="00647061" w:rsidP="00647061">
      <w:pPr>
        <w:spacing w:after="0" w:line="240" w:lineRule="auto"/>
        <w:ind w:left="709" w:right="-1"/>
        <w:jc w:val="both"/>
        <w:rPr>
          <w:rFonts w:ascii="Times New Roman" w:hAnsi="Times New Roman"/>
          <w:b/>
          <w:bCs/>
          <w:color w:val="FF0000"/>
          <w:sz w:val="24"/>
          <w:szCs w:val="24"/>
          <w:lang w:eastAsia="ar-SA"/>
        </w:rPr>
      </w:pPr>
      <w:r w:rsidRPr="00E96465">
        <w:rPr>
          <w:rFonts w:ascii="Times New Roman" w:hAnsi="Times New Roman"/>
          <w:bCs/>
          <w:sz w:val="24"/>
          <w:szCs w:val="24"/>
        </w:rPr>
        <w:t>- 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w:t>
      </w:r>
      <w:r>
        <w:rPr>
          <w:rFonts w:ascii="Times New Roman" w:hAnsi="Times New Roman"/>
          <w:bCs/>
          <w:sz w:val="24"/>
          <w:szCs w:val="24"/>
        </w:rPr>
        <w:t xml:space="preserve">ów, na rzecz których </w:t>
      </w:r>
      <w:r w:rsidRPr="00E96465">
        <w:rPr>
          <w:rFonts w:ascii="Times New Roman" w:hAnsi="Times New Roman"/>
          <w:bCs/>
          <w:sz w:val="24"/>
          <w:szCs w:val="24"/>
        </w:rPr>
        <w:t xml:space="preserve"> usługi zostały wykonane, oraz załączeniem dowodów określających czy te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t>
      </w:r>
      <w:r w:rsidRPr="00E96465">
        <w:rPr>
          <w:rFonts w:ascii="Times New Roman" w:hAnsi="Times New Roman"/>
          <w:bCs/>
          <w:sz w:val="24"/>
          <w:szCs w:val="24"/>
        </w:rPr>
        <w:lastRenderedPageBreak/>
        <w:t>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Pr>
          <w:rFonts w:ascii="Times New Roman" w:hAnsi="Times New Roman"/>
          <w:bCs/>
          <w:sz w:val="24"/>
          <w:szCs w:val="24"/>
        </w:rPr>
        <w:t xml:space="preserve"> – </w:t>
      </w:r>
      <w:r w:rsidRPr="00E96465">
        <w:rPr>
          <w:rFonts w:ascii="Times New Roman" w:hAnsi="Times New Roman"/>
          <w:b/>
          <w:bCs/>
          <w:sz w:val="24"/>
          <w:szCs w:val="24"/>
        </w:rPr>
        <w:t>wykazanie wykonania</w:t>
      </w:r>
      <w:r>
        <w:rPr>
          <w:rFonts w:ascii="Times New Roman" w:hAnsi="Times New Roman"/>
          <w:b/>
          <w:bCs/>
          <w:sz w:val="24"/>
          <w:szCs w:val="24"/>
        </w:rPr>
        <w:t xml:space="preserve"> minimum jednej usługi polegającej na przewozie dzieci do szkół lub przedszkoli w ramach </w:t>
      </w:r>
      <w:r w:rsidRPr="00E96465">
        <w:rPr>
          <w:rFonts w:ascii="Times New Roman" w:hAnsi="Times New Roman"/>
          <w:b/>
          <w:bCs/>
          <w:sz w:val="24"/>
          <w:szCs w:val="24"/>
          <w:u w:val="single"/>
        </w:rPr>
        <w:t>przewozów</w:t>
      </w:r>
      <w:r w:rsidR="00E733D9">
        <w:rPr>
          <w:rFonts w:ascii="Times New Roman" w:hAnsi="Times New Roman"/>
          <w:b/>
          <w:bCs/>
          <w:sz w:val="24"/>
          <w:szCs w:val="24"/>
          <w:u w:val="single"/>
          <w:lang w:eastAsia="ar-SA"/>
        </w:rPr>
        <w:t xml:space="preserve"> regular</w:t>
      </w:r>
      <w:r w:rsidRPr="00E96465">
        <w:rPr>
          <w:rFonts w:ascii="Times New Roman" w:hAnsi="Times New Roman"/>
          <w:b/>
          <w:bCs/>
          <w:sz w:val="24"/>
          <w:szCs w:val="24"/>
          <w:u w:val="single"/>
          <w:lang w:eastAsia="ar-SA"/>
        </w:rPr>
        <w:t>nych</w:t>
      </w:r>
      <w:r w:rsidRPr="00E96465">
        <w:rPr>
          <w:rFonts w:ascii="Times New Roman" w:hAnsi="Times New Roman"/>
          <w:bCs/>
          <w:sz w:val="24"/>
          <w:szCs w:val="24"/>
          <w:lang w:eastAsia="ar-SA"/>
        </w:rPr>
        <w:t xml:space="preserve"> </w:t>
      </w:r>
      <w:r>
        <w:rPr>
          <w:rFonts w:ascii="Times New Roman" w:hAnsi="Times New Roman"/>
          <w:b/>
          <w:bCs/>
          <w:sz w:val="24"/>
          <w:szCs w:val="24"/>
          <w:lang w:eastAsia="ar-SA"/>
        </w:rPr>
        <w:t xml:space="preserve">o średniorocznej wartości co najmniej 200.000,00 zł </w:t>
      </w:r>
      <w:r w:rsidR="00B4190D" w:rsidRPr="00B4190D">
        <w:rPr>
          <w:rFonts w:ascii="Times New Roman" w:hAnsi="Times New Roman"/>
          <w:b/>
          <w:bCs/>
          <w:sz w:val="24"/>
          <w:szCs w:val="24"/>
          <w:lang w:eastAsia="ar-SA"/>
        </w:rPr>
        <w:t>finansowanej wyłącznie ze środków Zamawiającego bez uwzględniania dotacji</w:t>
      </w:r>
    </w:p>
    <w:p w:rsidR="00647061" w:rsidRPr="00E96465" w:rsidRDefault="00647061" w:rsidP="00647061">
      <w:pPr>
        <w:spacing w:after="0" w:line="240" w:lineRule="auto"/>
        <w:ind w:left="709" w:right="-1"/>
        <w:jc w:val="both"/>
        <w:rPr>
          <w:rFonts w:ascii="Times New Roman" w:hAnsi="Times New Roman"/>
          <w:bCs/>
          <w:sz w:val="24"/>
          <w:szCs w:val="24"/>
          <w:lang w:eastAsia="ar-SA"/>
        </w:rPr>
      </w:pPr>
      <w:r w:rsidRPr="00E96465">
        <w:rPr>
          <w:rFonts w:ascii="Times New Roman" w:hAnsi="Times New Roman"/>
          <w:bCs/>
          <w:sz w:val="24"/>
          <w:szCs w:val="24"/>
          <w:lang w:eastAsia="ar-SA"/>
        </w:rPr>
        <w:t xml:space="preserve"> - wykazu narzędzi, wyposażenia zakładu lub urządzeń technicznych dostępnych wykonawcy w celu wykonania zamówienia publicznego wraz z informacją o podstawie do dysponowania tymi zasobami</w:t>
      </w:r>
    </w:p>
    <w:p w:rsidR="00A40A03" w:rsidRPr="00A40A03" w:rsidRDefault="00A40A03" w:rsidP="00A40A03">
      <w:pPr>
        <w:pStyle w:val="Default"/>
        <w:spacing w:line="276" w:lineRule="auto"/>
        <w:ind w:left="709"/>
        <w:rPr>
          <w:bCs/>
        </w:rPr>
      </w:pPr>
      <w:r w:rsidRPr="00A40A03">
        <w:rPr>
          <w:bCs/>
        </w:rPr>
        <w:t>Wykonawca spełni warunek, jeżeli wykaże, że dysponuje lub będzie dysponować co najmniej czterema autobusami o nie mniejszej liczbie miejsc siedzących niż 48 każdy i nie starszymi niż 15 lat.</w:t>
      </w:r>
      <w:bookmarkStart w:id="7" w:name="_GoBack"/>
      <w:bookmarkEnd w:id="7"/>
    </w:p>
    <w:p w:rsidR="00797EE7" w:rsidRDefault="00797EE7" w:rsidP="00797EE7">
      <w:pPr>
        <w:pStyle w:val="Default"/>
        <w:spacing w:line="276" w:lineRule="auto"/>
        <w:ind w:left="426"/>
        <w:jc w:val="both"/>
      </w:pPr>
      <w:r w:rsidRPr="004138B1">
        <w:rPr>
          <w:i/>
          <w:u w:val="single"/>
        </w:rPr>
        <w:t>Zakres dokumentu musi potwierdzać odpowiednio spełnianie warunku udziału w postępowaniu, dotyczącego zdolności technicznej lub zawodowej</w:t>
      </w:r>
      <w:r>
        <w:rPr>
          <w:i/>
          <w:u w:val="single"/>
        </w:rPr>
        <w:t>.</w:t>
      </w:r>
    </w:p>
    <w:p w:rsidR="00797EE7" w:rsidRPr="00662368" w:rsidRDefault="00797EE7" w:rsidP="00797EE7">
      <w:pPr>
        <w:pStyle w:val="Akapitzlist"/>
        <w:autoSpaceDE w:val="0"/>
        <w:autoSpaceDN w:val="0"/>
        <w:adjustRightInd w:val="0"/>
        <w:ind w:left="1429"/>
        <w:jc w:val="both"/>
        <w:rPr>
          <w:color w:val="000000"/>
        </w:rPr>
      </w:pPr>
    </w:p>
    <w:p w:rsidR="00797EE7" w:rsidRPr="004138B1" w:rsidRDefault="00797EE7" w:rsidP="00797EE7">
      <w:pPr>
        <w:numPr>
          <w:ilvl w:val="1"/>
          <w:numId w:val="1"/>
        </w:numPr>
        <w:autoSpaceDE w:val="0"/>
        <w:autoSpaceDN w:val="0"/>
        <w:adjustRightInd w:val="0"/>
        <w:ind w:left="709" w:hanging="284"/>
        <w:jc w:val="both"/>
        <w:rPr>
          <w:rFonts w:ascii="Times New Roman" w:hAnsi="Times New Roman"/>
          <w:color w:val="000000"/>
          <w:sz w:val="24"/>
          <w:szCs w:val="24"/>
        </w:rPr>
      </w:pPr>
      <w:r w:rsidRPr="004138B1">
        <w:rPr>
          <w:rFonts w:ascii="Times New Roman" w:hAnsi="Times New Roman"/>
          <w:color w:val="000000"/>
          <w:sz w:val="24"/>
          <w:szCs w:val="24"/>
        </w:rPr>
        <w:t>W zakresie nieuregulowanym w SIWZ, zastosowanie mają przepisy rozporządzenia Ministra Rozwoju z dnia 26 lipca 2016 r. w sprawie rodzajów dokumentów, jakich może żądać zamawiający od wykonawcy w postępowaniu o udzielenie zamówienia (Dz. U. z 2016 r., poz. 1126).</w:t>
      </w:r>
    </w:p>
    <w:p w:rsidR="00797EE7" w:rsidRDefault="00797EE7" w:rsidP="00797EE7">
      <w:pPr>
        <w:numPr>
          <w:ilvl w:val="1"/>
          <w:numId w:val="1"/>
        </w:numPr>
        <w:autoSpaceDE w:val="0"/>
        <w:autoSpaceDN w:val="0"/>
        <w:adjustRightInd w:val="0"/>
        <w:ind w:left="709" w:hanging="284"/>
        <w:jc w:val="both"/>
        <w:rPr>
          <w:rFonts w:ascii="Times New Roman" w:hAnsi="Times New Roman"/>
          <w:color w:val="000000"/>
          <w:sz w:val="24"/>
          <w:szCs w:val="24"/>
        </w:rPr>
      </w:pPr>
      <w:r w:rsidRPr="004138B1">
        <w:rPr>
          <w:rFonts w:ascii="Times New Roman" w:hAnsi="Times New Roman"/>
          <w:color w:val="000000"/>
          <w:sz w:val="24"/>
          <w:szCs w:val="24"/>
        </w:rPr>
        <w:t>Jeżeli wykonawca nie złoży oświadczenia, o którym mowa w rozdz. VI. 1. niniejszej SIWZ</w:t>
      </w:r>
      <w:r>
        <w:rPr>
          <w:rFonts w:ascii="Times New Roman" w:hAnsi="Times New Roman"/>
          <w:color w:val="000000"/>
          <w:sz w:val="24"/>
          <w:szCs w:val="24"/>
        </w:rPr>
        <w:t xml:space="preserve"> </w:t>
      </w:r>
      <w:r w:rsidRPr="004138B1">
        <w:rPr>
          <w:rFonts w:ascii="Times New Roman" w:hAnsi="Times New Roman"/>
          <w:color w:val="000000"/>
          <w:sz w:val="24"/>
          <w:szCs w:val="24"/>
        </w:rPr>
        <w:t xml:space="preserve">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797EE7" w:rsidRPr="004138B1" w:rsidRDefault="00797EE7" w:rsidP="00797EE7">
      <w:pPr>
        <w:pStyle w:val="Nagwek1"/>
        <w:numPr>
          <w:ilvl w:val="0"/>
          <w:numId w:val="1"/>
        </w:numPr>
        <w:spacing w:line="240" w:lineRule="auto"/>
        <w:jc w:val="both"/>
        <w:rPr>
          <w:rFonts w:ascii="Times New Roman" w:hAnsi="Times New Roman"/>
          <w:sz w:val="24"/>
          <w:szCs w:val="24"/>
        </w:rPr>
      </w:pPr>
      <w:bookmarkStart w:id="8" w:name="_Toc462658368"/>
      <w:bookmarkStart w:id="9" w:name="_Toc486405621"/>
      <w:r w:rsidRPr="004138B1">
        <w:rPr>
          <w:rFonts w:ascii="Times New Roman" w:hAnsi="Times New Roman"/>
          <w:sz w:val="24"/>
          <w:szCs w:val="24"/>
        </w:rPr>
        <w:t>WYKONAWCY WSPÓLNIE UBIEGAJĄCY SIĘ O ZAMÓWIENIE</w:t>
      </w:r>
      <w:bookmarkEnd w:id="8"/>
      <w:bookmarkEnd w:id="9"/>
    </w:p>
    <w:p w:rsidR="00797EE7" w:rsidRPr="00461031" w:rsidRDefault="00797EE7" w:rsidP="00797EE7">
      <w:pPr>
        <w:spacing w:line="240" w:lineRule="auto"/>
        <w:jc w:val="both"/>
        <w:rPr>
          <w:rFonts w:ascii="Times New Roman" w:hAnsi="Times New Roman"/>
        </w:rPr>
      </w:pPr>
    </w:p>
    <w:p w:rsidR="00797EE7" w:rsidRPr="00461031" w:rsidRDefault="00797EE7" w:rsidP="00797EE7">
      <w:pPr>
        <w:numPr>
          <w:ilvl w:val="1"/>
          <w:numId w:val="1"/>
        </w:numPr>
        <w:autoSpaceDE w:val="0"/>
        <w:autoSpaceDN w:val="0"/>
        <w:adjustRightInd w:val="0"/>
        <w:ind w:left="709" w:hanging="284"/>
        <w:jc w:val="both"/>
        <w:rPr>
          <w:rFonts w:ascii="Times New Roman" w:hAnsi="Times New Roman"/>
          <w:color w:val="000000"/>
          <w:sz w:val="24"/>
          <w:szCs w:val="24"/>
        </w:rPr>
      </w:pPr>
      <w:r w:rsidRPr="00461031">
        <w:rPr>
          <w:rFonts w:ascii="Times New Roman" w:hAnsi="Times New Roman"/>
          <w:color w:val="000000"/>
          <w:sz w:val="24"/>
          <w:szCs w:val="24"/>
        </w:rPr>
        <w:t>Wykonawcy wspólnie ubiegający się o zamówienie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 W takim przypadku Pełnomocnictwo winno stanowić załącznik do oferty.</w:t>
      </w:r>
    </w:p>
    <w:p w:rsidR="00797EE7" w:rsidRPr="00461031" w:rsidRDefault="00797EE7" w:rsidP="00797EE7">
      <w:pPr>
        <w:numPr>
          <w:ilvl w:val="1"/>
          <w:numId w:val="1"/>
        </w:numPr>
        <w:autoSpaceDE w:val="0"/>
        <w:autoSpaceDN w:val="0"/>
        <w:adjustRightInd w:val="0"/>
        <w:ind w:left="709" w:hanging="284"/>
        <w:jc w:val="both"/>
        <w:rPr>
          <w:rFonts w:ascii="Times New Roman" w:hAnsi="Times New Roman"/>
          <w:color w:val="000000"/>
          <w:sz w:val="24"/>
          <w:szCs w:val="24"/>
        </w:rPr>
      </w:pPr>
      <w:r w:rsidRPr="00461031">
        <w:rPr>
          <w:rFonts w:ascii="Times New Roman" w:hAnsi="Times New Roman"/>
          <w:color w:val="000000"/>
          <w:sz w:val="24"/>
          <w:szCs w:val="24"/>
        </w:rPr>
        <w:t>W przypadku</w:t>
      </w:r>
      <w:r w:rsidRPr="00A051D1">
        <w:rPr>
          <w:rFonts w:ascii="Times New Roman" w:hAnsi="Times New Roman"/>
          <w:color w:val="000000"/>
          <w:sz w:val="24"/>
          <w:szCs w:val="24"/>
        </w:rPr>
        <w:t xml:space="preserve"> Wykonawców wspólnie ubiegających się o zamówienie do oferty należy dołączyć oryginał lub poświadczoną notarialnie kopię pełnomocnictwa do reprezentowania w postępowaniu o udzielenie zamówienia publicznego albo do reprezentowania w postępowaniu i zawarcia umowy w sprawie zamówienia publicznego (o ile nie wynika to z innych dokumentów dołączonych do oferty).</w:t>
      </w:r>
    </w:p>
    <w:p w:rsidR="00797EE7" w:rsidRPr="00461031" w:rsidRDefault="00797EE7" w:rsidP="00797EE7">
      <w:pPr>
        <w:numPr>
          <w:ilvl w:val="1"/>
          <w:numId w:val="1"/>
        </w:numPr>
        <w:autoSpaceDE w:val="0"/>
        <w:autoSpaceDN w:val="0"/>
        <w:adjustRightInd w:val="0"/>
        <w:ind w:left="709" w:hanging="284"/>
        <w:jc w:val="both"/>
        <w:rPr>
          <w:rFonts w:ascii="Times New Roman" w:hAnsi="Times New Roman"/>
          <w:color w:val="000000"/>
          <w:sz w:val="24"/>
          <w:szCs w:val="24"/>
        </w:rPr>
      </w:pPr>
      <w:r w:rsidRPr="00461031">
        <w:rPr>
          <w:rFonts w:ascii="Times New Roman" w:hAnsi="Times New Roman"/>
          <w:color w:val="000000"/>
          <w:sz w:val="24"/>
          <w:szCs w:val="24"/>
        </w:rPr>
        <w:lastRenderedPageBreak/>
        <w:t>Wszelka korespondencja prowadzona będzie wyłącznie z Pełnomocnikiem.</w:t>
      </w:r>
    </w:p>
    <w:p w:rsidR="00797EE7" w:rsidRPr="00461031" w:rsidRDefault="00797EE7" w:rsidP="00797EE7">
      <w:pPr>
        <w:numPr>
          <w:ilvl w:val="1"/>
          <w:numId w:val="1"/>
        </w:numPr>
        <w:autoSpaceDE w:val="0"/>
        <w:autoSpaceDN w:val="0"/>
        <w:adjustRightInd w:val="0"/>
        <w:ind w:left="709" w:hanging="284"/>
        <w:jc w:val="both"/>
        <w:rPr>
          <w:rFonts w:ascii="Times New Roman" w:hAnsi="Times New Roman"/>
          <w:color w:val="000000"/>
          <w:sz w:val="24"/>
          <w:szCs w:val="24"/>
        </w:rPr>
      </w:pPr>
      <w:r w:rsidRPr="00461031">
        <w:rPr>
          <w:rFonts w:ascii="Times New Roman" w:hAnsi="Times New Roman"/>
          <w:color w:val="000000"/>
          <w:sz w:val="24"/>
          <w:szCs w:val="24"/>
        </w:rPr>
        <w:t>Jeżeli oferta Wykonawców wspólnie ubiegających się o udzielenie niniejszego zamówienia zostanie wybrana, Wykonawcy zobowiązani są przedłożyć Zamawiającemu przed zawarciem umowy w sprawie niniejszego zamówienia, umowę regulującą swoją współpracę.</w:t>
      </w:r>
    </w:p>
    <w:p w:rsidR="00797EE7" w:rsidRPr="004138B1" w:rsidRDefault="00797EE7" w:rsidP="00797EE7">
      <w:pPr>
        <w:pStyle w:val="Nagwek1"/>
        <w:numPr>
          <w:ilvl w:val="0"/>
          <w:numId w:val="1"/>
        </w:numPr>
        <w:spacing w:line="240" w:lineRule="auto"/>
        <w:jc w:val="both"/>
        <w:rPr>
          <w:rFonts w:ascii="Times New Roman" w:hAnsi="Times New Roman"/>
          <w:sz w:val="24"/>
          <w:szCs w:val="24"/>
        </w:rPr>
      </w:pPr>
      <w:bookmarkStart w:id="10" w:name="_Toc486405622"/>
      <w:r w:rsidRPr="004138B1">
        <w:rPr>
          <w:rFonts w:ascii="Times New Roman" w:hAnsi="Times New Roman"/>
          <w:sz w:val="24"/>
          <w:szCs w:val="24"/>
        </w:rPr>
        <w:t>INFORMACJA O SPOSOBIE POROZUMIEWANIA SIĘ ZAMAWIAJĄCEGO Z WYKONAWCAMI ORAZ PRZEKAZYWANIA OŚWIADCZEŃ LUB DOKUMENTÓW</w:t>
      </w:r>
      <w:bookmarkEnd w:id="10"/>
      <w:r w:rsidRPr="004138B1">
        <w:rPr>
          <w:rFonts w:ascii="Times New Roman" w:hAnsi="Times New Roman"/>
          <w:sz w:val="24"/>
          <w:szCs w:val="24"/>
        </w:rPr>
        <w:t xml:space="preserve"> </w:t>
      </w:r>
    </w:p>
    <w:p w:rsidR="00797EE7" w:rsidRPr="004138B1" w:rsidRDefault="00797EE7" w:rsidP="00797EE7">
      <w:pPr>
        <w:jc w:val="both"/>
        <w:rPr>
          <w:rFonts w:ascii="Times New Roman" w:hAnsi="Times New Roman"/>
          <w:sz w:val="24"/>
          <w:szCs w:val="24"/>
        </w:rPr>
      </w:pPr>
    </w:p>
    <w:p w:rsidR="00797EE7" w:rsidRPr="004F1CCC" w:rsidRDefault="00797EE7" w:rsidP="00797EE7">
      <w:pPr>
        <w:widowControl w:val="0"/>
        <w:numPr>
          <w:ilvl w:val="6"/>
          <w:numId w:val="27"/>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4F1CCC">
        <w:rPr>
          <w:rFonts w:ascii="Times New Roman" w:hAnsi="Times New Roman"/>
          <w:color w:val="000000"/>
          <w:sz w:val="24"/>
          <w:szCs w:val="24"/>
        </w:rPr>
        <w:t xml:space="preserve">Postępowanie jest prowadzone w języku polskim. </w:t>
      </w:r>
    </w:p>
    <w:p w:rsidR="00797EE7" w:rsidRPr="00461031" w:rsidRDefault="00797EE7" w:rsidP="004F1CCC">
      <w:pPr>
        <w:widowControl w:val="0"/>
        <w:numPr>
          <w:ilvl w:val="6"/>
          <w:numId w:val="27"/>
        </w:numPr>
        <w:tabs>
          <w:tab w:val="left" w:pos="0"/>
        </w:tabs>
        <w:autoSpaceDE w:val="0"/>
        <w:autoSpaceDN w:val="0"/>
        <w:adjustRightInd w:val="0"/>
        <w:spacing w:before="45" w:after="0"/>
        <w:ind w:left="709" w:hanging="284"/>
        <w:jc w:val="both"/>
        <w:rPr>
          <w:rFonts w:ascii="Times New Roman" w:hAnsi="Times New Roman"/>
          <w:i/>
          <w:sz w:val="20"/>
          <w:szCs w:val="20"/>
        </w:rPr>
      </w:pPr>
      <w:r w:rsidRPr="004F1CCC">
        <w:rPr>
          <w:rFonts w:ascii="Times New Roman" w:hAnsi="Times New Roman"/>
          <w:color w:val="000000"/>
          <w:sz w:val="24"/>
          <w:szCs w:val="24"/>
        </w:rPr>
        <w:t>W postępowaniu o udzieleniu zamówienia wszelkie oświadczenia, wnioski, zawiadomienia</w:t>
      </w:r>
      <w:r w:rsidRPr="00461031">
        <w:rPr>
          <w:rFonts w:ascii="Times New Roman" w:hAnsi="Times New Roman"/>
          <w:color w:val="000000"/>
          <w:sz w:val="24"/>
          <w:szCs w:val="24"/>
        </w:rPr>
        <w:t xml:space="preserve"> oraz informacje (zwane dalej „korespondencją”) zamawiający i</w:t>
      </w:r>
      <w:r w:rsidR="004F1CCC">
        <w:rPr>
          <w:rFonts w:ascii="Times New Roman" w:hAnsi="Times New Roman"/>
          <w:color w:val="000000"/>
          <w:sz w:val="24"/>
          <w:szCs w:val="24"/>
        </w:rPr>
        <w:t> wykonawcy przekazują pisemnie.</w:t>
      </w:r>
    </w:p>
    <w:p w:rsidR="00797EE7" w:rsidRDefault="00797EE7" w:rsidP="00797EE7">
      <w:pPr>
        <w:widowControl w:val="0"/>
        <w:numPr>
          <w:ilvl w:val="6"/>
          <w:numId w:val="27"/>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4138B1">
        <w:rPr>
          <w:rFonts w:ascii="Times New Roman" w:hAnsi="Times New Roman"/>
          <w:color w:val="000000"/>
          <w:sz w:val="24"/>
          <w:szCs w:val="24"/>
        </w:rPr>
        <w:t>Osobami uprawnionymi do kontaktu (od poniedziałku do piątku w godz. 7</w:t>
      </w:r>
      <w:r w:rsidR="00665F40">
        <w:rPr>
          <w:rFonts w:ascii="Times New Roman" w:hAnsi="Times New Roman"/>
          <w:color w:val="000000"/>
          <w:sz w:val="24"/>
          <w:szCs w:val="24"/>
        </w:rPr>
        <w:t>:</w:t>
      </w:r>
      <w:r w:rsidRPr="004138B1">
        <w:rPr>
          <w:rFonts w:ascii="Times New Roman" w:hAnsi="Times New Roman"/>
          <w:color w:val="000000"/>
          <w:sz w:val="24"/>
          <w:szCs w:val="24"/>
        </w:rPr>
        <w:t>30 – 15</w:t>
      </w:r>
      <w:r w:rsidR="00665F40">
        <w:rPr>
          <w:rFonts w:ascii="Times New Roman" w:hAnsi="Times New Roman"/>
          <w:color w:val="000000"/>
          <w:sz w:val="24"/>
          <w:szCs w:val="24"/>
        </w:rPr>
        <w:t>:</w:t>
      </w:r>
      <w:r w:rsidRPr="004138B1">
        <w:rPr>
          <w:rFonts w:ascii="Times New Roman" w:hAnsi="Times New Roman"/>
          <w:color w:val="000000"/>
          <w:sz w:val="24"/>
          <w:szCs w:val="24"/>
        </w:rPr>
        <w:t xml:space="preserve">30) z Wykonawcami są: </w:t>
      </w:r>
    </w:p>
    <w:p w:rsidR="00797EE7" w:rsidRPr="00D63DFE" w:rsidRDefault="00797EE7" w:rsidP="00797EE7">
      <w:pPr>
        <w:widowControl w:val="0"/>
        <w:autoSpaceDE w:val="0"/>
        <w:autoSpaceDN w:val="0"/>
        <w:adjustRightInd w:val="0"/>
        <w:spacing w:before="45" w:after="0"/>
        <w:ind w:left="709"/>
        <w:jc w:val="both"/>
        <w:rPr>
          <w:rFonts w:ascii="Times New Roman" w:hAnsi="Times New Roman"/>
          <w:color w:val="000000"/>
          <w:sz w:val="24"/>
          <w:szCs w:val="24"/>
          <w:u w:val="single"/>
        </w:rPr>
      </w:pPr>
      <w:r w:rsidRPr="00D63DFE">
        <w:rPr>
          <w:rFonts w:ascii="Times New Roman" w:hAnsi="Times New Roman"/>
          <w:color w:val="000000"/>
          <w:sz w:val="24"/>
          <w:szCs w:val="24"/>
          <w:u w:val="single"/>
        </w:rPr>
        <w:t>w kwestiach związanych z procedurą przetargową:</w:t>
      </w:r>
    </w:p>
    <w:p w:rsidR="00797EE7" w:rsidRPr="004138B1" w:rsidRDefault="004B0118" w:rsidP="00797EE7">
      <w:pPr>
        <w:autoSpaceDE w:val="0"/>
        <w:autoSpaceDN w:val="0"/>
        <w:adjustRightInd w:val="0"/>
        <w:spacing w:after="0"/>
        <w:ind w:left="709"/>
        <w:jc w:val="both"/>
        <w:rPr>
          <w:rFonts w:ascii="Times New Roman" w:hAnsi="Times New Roman"/>
          <w:color w:val="000000"/>
          <w:sz w:val="24"/>
          <w:szCs w:val="24"/>
        </w:rPr>
      </w:pPr>
      <w:r>
        <w:rPr>
          <w:rFonts w:ascii="Times New Roman" w:hAnsi="Times New Roman"/>
          <w:b/>
          <w:bCs/>
          <w:color w:val="000000"/>
          <w:sz w:val="24"/>
          <w:szCs w:val="24"/>
        </w:rPr>
        <w:t>- Krzysztof Głowiński – tel. 054 289 73 80 - wew. 38</w:t>
      </w:r>
      <w:r w:rsidR="00797EE7" w:rsidRPr="004138B1">
        <w:rPr>
          <w:rFonts w:ascii="Times New Roman" w:hAnsi="Times New Roman"/>
          <w:b/>
          <w:bCs/>
          <w:color w:val="000000"/>
          <w:sz w:val="24"/>
          <w:szCs w:val="24"/>
        </w:rPr>
        <w:t xml:space="preserve">, </w:t>
      </w:r>
    </w:p>
    <w:p w:rsidR="00797EE7" w:rsidRPr="00D63DFE" w:rsidRDefault="00797EE7" w:rsidP="00797EE7">
      <w:pPr>
        <w:widowControl w:val="0"/>
        <w:autoSpaceDE w:val="0"/>
        <w:autoSpaceDN w:val="0"/>
        <w:adjustRightInd w:val="0"/>
        <w:spacing w:before="45" w:after="0"/>
        <w:ind w:left="709"/>
        <w:jc w:val="both"/>
        <w:rPr>
          <w:rFonts w:ascii="Times New Roman" w:hAnsi="Times New Roman"/>
          <w:color w:val="000000"/>
          <w:sz w:val="24"/>
          <w:szCs w:val="24"/>
          <w:u w:val="single"/>
        </w:rPr>
      </w:pPr>
      <w:r>
        <w:rPr>
          <w:rFonts w:ascii="Times New Roman" w:hAnsi="Times New Roman"/>
          <w:color w:val="000000"/>
          <w:sz w:val="24"/>
          <w:szCs w:val="24"/>
          <w:u w:val="single"/>
        </w:rPr>
        <w:t>w</w:t>
      </w:r>
      <w:r w:rsidRPr="00D63DFE">
        <w:rPr>
          <w:rFonts w:ascii="Times New Roman" w:hAnsi="Times New Roman"/>
          <w:color w:val="000000"/>
          <w:sz w:val="24"/>
          <w:szCs w:val="24"/>
          <w:u w:val="single"/>
        </w:rPr>
        <w:t xml:space="preserve"> kwestiach związanych z przedmiotem zamówienia:</w:t>
      </w:r>
    </w:p>
    <w:p w:rsidR="00797EE7" w:rsidRPr="004138B1" w:rsidRDefault="00797EE7" w:rsidP="00797EE7">
      <w:pPr>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 xml:space="preserve">- </w:t>
      </w:r>
      <w:r w:rsidR="00B4190D">
        <w:rPr>
          <w:rFonts w:ascii="Times New Roman" w:hAnsi="Times New Roman"/>
          <w:b/>
          <w:sz w:val="24"/>
          <w:szCs w:val="24"/>
        </w:rPr>
        <w:t xml:space="preserve">Dorota Pączek - </w:t>
      </w:r>
      <w:proofErr w:type="spellStart"/>
      <w:r w:rsidR="00B4190D">
        <w:rPr>
          <w:rFonts w:ascii="Times New Roman" w:hAnsi="Times New Roman"/>
          <w:b/>
          <w:sz w:val="24"/>
          <w:szCs w:val="24"/>
        </w:rPr>
        <w:t>Bazela</w:t>
      </w:r>
      <w:proofErr w:type="spellEnd"/>
      <w:r>
        <w:rPr>
          <w:rFonts w:ascii="Times New Roman" w:hAnsi="Times New Roman"/>
          <w:sz w:val="24"/>
          <w:szCs w:val="24"/>
        </w:rPr>
        <w:t xml:space="preserve"> - </w:t>
      </w:r>
      <w:r w:rsidR="00B4190D">
        <w:rPr>
          <w:rFonts w:ascii="Times New Roman" w:hAnsi="Times New Roman"/>
          <w:b/>
          <w:bCs/>
          <w:color w:val="000000"/>
          <w:sz w:val="24"/>
          <w:szCs w:val="24"/>
        </w:rPr>
        <w:t>tel. 054 289 71 22</w:t>
      </w:r>
      <w:r>
        <w:rPr>
          <w:rFonts w:ascii="Times New Roman" w:hAnsi="Times New Roman"/>
          <w:b/>
          <w:bCs/>
          <w:color w:val="000000"/>
          <w:sz w:val="24"/>
          <w:szCs w:val="24"/>
        </w:rPr>
        <w:t>.</w:t>
      </w:r>
    </w:p>
    <w:p w:rsidR="00797EE7" w:rsidRPr="004138B1" w:rsidRDefault="00797EE7" w:rsidP="00797EE7">
      <w:pPr>
        <w:widowControl w:val="0"/>
        <w:numPr>
          <w:ilvl w:val="6"/>
          <w:numId w:val="27"/>
        </w:numPr>
        <w:tabs>
          <w:tab w:val="left" w:pos="0"/>
        </w:tabs>
        <w:autoSpaceDE w:val="0"/>
        <w:autoSpaceDN w:val="0"/>
        <w:adjustRightInd w:val="0"/>
        <w:spacing w:before="45" w:after="0"/>
        <w:ind w:left="709" w:hanging="284"/>
        <w:jc w:val="both"/>
        <w:rPr>
          <w:rFonts w:ascii="Times New Roman" w:hAnsi="Times New Roman"/>
          <w:sz w:val="24"/>
          <w:szCs w:val="24"/>
        </w:rPr>
      </w:pPr>
      <w:r w:rsidRPr="004138B1">
        <w:rPr>
          <w:rFonts w:ascii="Times New Roman" w:hAnsi="Times New Roman"/>
          <w:sz w:val="24"/>
          <w:szCs w:val="24"/>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Zamawiający przekazuje treść zapytań wraz z wyjaśnieniami Wykonawcom, którym przekazał SIWZ, bez ujawniania źródła zapytania. </w:t>
      </w:r>
    </w:p>
    <w:p w:rsidR="00797EE7" w:rsidRPr="004138B1" w:rsidRDefault="00797EE7" w:rsidP="00797EE7">
      <w:pPr>
        <w:widowControl w:val="0"/>
        <w:numPr>
          <w:ilvl w:val="6"/>
          <w:numId w:val="27"/>
        </w:numPr>
        <w:tabs>
          <w:tab w:val="left" w:pos="0"/>
        </w:tabs>
        <w:autoSpaceDE w:val="0"/>
        <w:autoSpaceDN w:val="0"/>
        <w:adjustRightInd w:val="0"/>
        <w:spacing w:before="45" w:after="0"/>
        <w:ind w:left="709" w:hanging="284"/>
        <w:jc w:val="both"/>
        <w:rPr>
          <w:rFonts w:ascii="Times New Roman" w:hAnsi="Times New Roman"/>
          <w:sz w:val="24"/>
          <w:szCs w:val="24"/>
        </w:rPr>
      </w:pPr>
      <w:r w:rsidRPr="004138B1">
        <w:rPr>
          <w:rFonts w:ascii="Times New Roman" w:hAnsi="Times New Roman"/>
          <w:sz w:val="24"/>
          <w:szCs w:val="24"/>
        </w:rPr>
        <w:t xml:space="preserve">W przypadku rozbieżności pomiędzy treścią niniejszej SIWZ, a treścią udzielonych odpowiedzi, jako obowiązującą należy przyjąć treść pisma zawierającego późniejsze oświadczenie Zamawiającego. </w:t>
      </w:r>
    </w:p>
    <w:p w:rsidR="00797EE7" w:rsidRDefault="00797EE7" w:rsidP="00797EE7">
      <w:pPr>
        <w:widowControl w:val="0"/>
        <w:numPr>
          <w:ilvl w:val="6"/>
          <w:numId w:val="27"/>
        </w:numPr>
        <w:tabs>
          <w:tab w:val="left" w:pos="0"/>
        </w:tabs>
        <w:autoSpaceDE w:val="0"/>
        <w:autoSpaceDN w:val="0"/>
        <w:adjustRightInd w:val="0"/>
        <w:spacing w:before="45" w:after="0"/>
        <w:ind w:left="709" w:hanging="284"/>
        <w:jc w:val="both"/>
        <w:rPr>
          <w:rFonts w:ascii="Times New Roman" w:hAnsi="Times New Roman"/>
          <w:sz w:val="24"/>
          <w:szCs w:val="24"/>
        </w:rPr>
      </w:pPr>
      <w:r w:rsidRPr="004138B1">
        <w:rPr>
          <w:rFonts w:ascii="Times New Roman" w:hAnsi="Times New Roman"/>
          <w:sz w:val="24"/>
          <w:szCs w:val="24"/>
        </w:rPr>
        <w:t>Zamawiający nie przewiduje organizacji spotkania z Wykonawcami, celem wyjaśnienia wątpliwości dotyczących treści SIWZ.</w:t>
      </w:r>
    </w:p>
    <w:p w:rsidR="00797EE7" w:rsidRPr="00B4190D" w:rsidRDefault="00797EE7" w:rsidP="00797EE7">
      <w:pPr>
        <w:widowControl w:val="0"/>
        <w:numPr>
          <w:ilvl w:val="6"/>
          <w:numId w:val="27"/>
        </w:numPr>
        <w:autoSpaceDE w:val="0"/>
        <w:autoSpaceDN w:val="0"/>
        <w:adjustRightInd w:val="0"/>
        <w:spacing w:before="45" w:after="0"/>
        <w:ind w:left="709" w:hanging="284"/>
        <w:jc w:val="both"/>
        <w:rPr>
          <w:rFonts w:ascii="Times New Roman" w:hAnsi="Times New Roman"/>
          <w:sz w:val="24"/>
          <w:szCs w:val="24"/>
        </w:rPr>
      </w:pPr>
      <w:r w:rsidRPr="00DE05ED">
        <w:rPr>
          <w:rFonts w:ascii="Times New Roman" w:hAnsi="Times New Roman"/>
          <w:sz w:val="24"/>
          <w:szCs w:val="24"/>
        </w:rPr>
        <w:t>Oferty należy złożyć pod rygorem nieważności w formie pisemnej. Zamawiający nie wyraża zgody na składanie ofert w postaci elektronicznej, podpisanych bezpiecznym podpisem elektronicznym weryfikowanym przy pomocy ważnego</w:t>
      </w:r>
      <w:r w:rsidRPr="00DE05ED">
        <w:rPr>
          <w:rFonts w:ascii="Times New Roman" w:hAnsi="Times New Roman"/>
          <w:color w:val="000000"/>
          <w:sz w:val="24"/>
          <w:szCs w:val="24"/>
        </w:rPr>
        <w:t xml:space="preserve"> kwalifikowanego certyfikatu lub równoważnego środka, spełniającego wymagania dla tego rodzaju podpisu.</w:t>
      </w:r>
    </w:p>
    <w:p w:rsidR="00B4190D" w:rsidRDefault="00B4190D" w:rsidP="00B4190D">
      <w:pPr>
        <w:widowControl w:val="0"/>
        <w:autoSpaceDE w:val="0"/>
        <w:autoSpaceDN w:val="0"/>
        <w:adjustRightInd w:val="0"/>
        <w:spacing w:before="45" w:after="0"/>
        <w:ind w:left="709"/>
        <w:jc w:val="both"/>
        <w:rPr>
          <w:rFonts w:ascii="Times New Roman" w:hAnsi="Times New Roman"/>
          <w:sz w:val="24"/>
          <w:szCs w:val="24"/>
        </w:rPr>
      </w:pPr>
    </w:p>
    <w:p w:rsidR="00E733D9" w:rsidRPr="00DE05ED" w:rsidRDefault="00E733D9" w:rsidP="00B4190D">
      <w:pPr>
        <w:widowControl w:val="0"/>
        <w:autoSpaceDE w:val="0"/>
        <w:autoSpaceDN w:val="0"/>
        <w:adjustRightInd w:val="0"/>
        <w:spacing w:before="45" w:after="0"/>
        <w:ind w:left="709"/>
        <w:jc w:val="both"/>
        <w:rPr>
          <w:rFonts w:ascii="Times New Roman" w:hAnsi="Times New Roman"/>
          <w:sz w:val="24"/>
          <w:szCs w:val="24"/>
        </w:rPr>
      </w:pPr>
    </w:p>
    <w:p w:rsidR="00797EE7" w:rsidRPr="004138B1" w:rsidRDefault="00797EE7" w:rsidP="00797EE7">
      <w:pPr>
        <w:pStyle w:val="Nagwek1"/>
        <w:numPr>
          <w:ilvl w:val="0"/>
          <w:numId w:val="1"/>
        </w:numPr>
        <w:spacing w:before="440"/>
        <w:ind w:left="357" w:hanging="357"/>
        <w:jc w:val="both"/>
        <w:rPr>
          <w:rFonts w:ascii="Times New Roman" w:hAnsi="Times New Roman"/>
          <w:sz w:val="24"/>
          <w:szCs w:val="24"/>
        </w:rPr>
      </w:pPr>
      <w:bookmarkStart w:id="11" w:name="_Toc486405623"/>
      <w:r w:rsidRPr="004138B1">
        <w:rPr>
          <w:rFonts w:ascii="Times New Roman" w:hAnsi="Times New Roman"/>
          <w:sz w:val="24"/>
          <w:szCs w:val="24"/>
        </w:rPr>
        <w:lastRenderedPageBreak/>
        <w:t>WYMAGANIA DOTYCZĄCE WADIUM</w:t>
      </w:r>
      <w:bookmarkEnd w:id="11"/>
    </w:p>
    <w:p w:rsidR="00797EE7" w:rsidRPr="004138B1" w:rsidRDefault="00797EE7" w:rsidP="00797EE7">
      <w:pPr>
        <w:spacing w:after="0"/>
        <w:jc w:val="both"/>
        <w:rPr>
          <w:rFonts w:ascii="Times New Roman" w:hAnsi="Times New Roman"/>
          <w:sz w:val="24"/>
          <w:szCs w:val="24"/>
        </w:rPr>
      </w:pPr>
    </w:p>
    <w:p w:rsidR="00797EE7" w:rsidRPr="004138B1" w:rsidRDefault="00797EE7" w:rsidP="00797EE7">
      <w:pPr>
        <w:numPr>
          <w:ilvl w:val="0"/>
          <w:numId w:val="11"/>
        </w:numPr>
        <w:jc w:val="both"/>
        <w:rPr>
          <w:rFonts w:ascii="Times New Roman" w:hAnsi="Times New Roman"/>
          <w:sz w:val="24"/>
          <w:szCs w:val="24"/>
        </w:rPr>
      </w:pPr>
      <w:r w:rsidRPr="004138B1">
        <w:rPr>
          <w:rFonts w:ascii="Times New Roman" w:hAnsi="Times New Roman"/>
          <w:sz w:val="24"/>
          <w:szCs w:val="24"/>
        </w:rPr>
        <w:t>Zamawiający nie wymaga wniesienia wadium.</w:t>
      </w:r>
    </w:p>
    <w:p w:rsidR="00797EE7" w:rsidRPr="004138B1" w:rsidRDefault="00797EE7" w:rsidP="00797EE7">
      <w:pPr>
        <w:pStyle w:val="Nagwek1"/>
        <w:numPr>
          <w:ilvl w:val="0"/>
          <w:numId w:val="1"/>
        </w:numPr>
        <w:spacing w:before="440"/>
        <w:ind w:left="357" w:hanging="357"/>
        <w:jc w:val="both"/>
        <w:rPr>
          <w:rFonts w:ascii="Times New Roman" w:hAnsi="Times New Roman"/>
          <w:sz w:val="24"/>
          <w:szCs w:val="24"/>
        </w:rPr>
      </w:pPr>
      <w:bookmarkStart w:id="12" w:name="_Toc486405624"/>
      <w:r w:rsidRPr="004138B1">
        <w:rPr>
          <w:rFonts w:ascii="Times New Roman" w:hAnsi="Times New Roman"/>
          <w:sz w:val="24"/>
          <w:szCs w:val="24"/>
        </w:rPr>
        <w:t>TERMIN ZWIĄZANIA OFERTĄ</w:t>
      </w:r>
      <w:bookmarkEnd w:id="12"/>
    </w:p>
    <w:p w:rsidR="00797EE7" w:rsidRPr="004138B1" w:rsidRDefault="00797EE7" w:rsidP="00797EE7">
      <w:pPr>
        <w:spacing w:after="0"/>
        <w:ind w:left="788"/>
        <w:jc w:val="both"/>
        <w:rPr>
          <w:rFonts w:ascii="Times New Roman" w:hAnsi="Times New Roman"/>
          <w:sz w:val="24"/>
          <w:szCs w:val="24"/>
        </w:rPr>
      </w:pPr>
    </w:p>
    <w:p w:rsidR="00797EE7" w:rsidRPr="004138B1" w:rsidRDefault="00797EE7" w:rsidP="00797EE7">
      <w:pPr>
        <w:numPr>
          <w:ilvl w:val="1"/>
          <w:numId w:val="1"/>
        </w:numPr>
        <w:jc w:val="both"/>
        <w:rPr>
          <w:rFonts w:ascii="Times New Roman" w:hAnsi="Times New Roman"/>
          <w:sz w:val="24"/>
          <w:szCs w:val="24"/>
        </w:rPr>
      </w:pPr>
      <w:r w:rsidRPr="004138B1">
        <w:rPr>
          <w:rFonts w:ascii="Times New Roman" w:hAnsi="Times New Roman"/>
          <w:sz w:val="24"/>
          <w:szCs w:val="24"/>
        </w:rPr>
        <w:t>Wykonawca pozostaje związany ofertą przez okres 30 dni.</w:t>
      </w:r>
    </w:p>
    <w:p w:rsidR="00797EE7" w:rsidRPr="004138B1" w:rsidRDefault="00797EE7" w:rsidP="00797EE7">
      <w:pPr>
        <w:numPr>
          <w:ilvl w:val="1"/>
          <w:numId w:val="1"/>
        </w:numPr>
        <w:jc w:val="both"/>
        <w:rPr>
          <w:rFonts w:ascii="Times New Roman" w:hAnsi="Times New Roman"/>
          <w:sz w:val="24"/>
          <w:szCs w:val="24"/>
        </w:rPr>
      </w:pPr>
      <w:r w:rsidRPr="004138B1">
        <w:rPr>
          <w:rFonts w:ascii="Times New Roman" w:hAnsi="Times New Roman"/>
          <w:sz w:val="24"/>
          <w:szCs w:val="24"/>
        </w:rPr>
        <w:t>Bieg terminu związania ofertą rozpoczyna się wraz z upływem terminu składania ofert.</w:t>
      </w:r>
    </w:p>
    <w:p w:rsidR="00797EE7" w:rsidRPr="004138B1" w:rsidRDefault="00797EE7" w:rsidP="00797EE7">
      <w:pPr>
        <w:numPr>
          <w:ilvl w:val="1"/>
          <w:numId w:val="1"/>
        </w:numPr>
        <w:jc w:val="both"/>
        <w:rPr>
          <w:rFonts w:ascii="Times New Roman" w:hAnsi="Times New Roman"/>
          <w:sz w:val="24"/>
          <w:szCs w:val="24"/>
        </w:rPr>
      </w:pPr>
      <w:r w:rsidRPr="004138B1">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797EE7" w:rsidRPr="004138B1" w:rsidRDefault="00797EE7" w:rsidP="00797EE7">
      <w:pPr>
        <w:pStyle w:val="Nagwek1"/>
        <w:numPr>
          <w:ilvl w:val="0"/>
          <w:numId w:val="1"/>
        </w:numPr>
        <w:spacing w:before="440"/>
        <w:ind w:left="357" w:hanging="357"/>
        <w:jc w:val="both"/>
        <w:rPr>
          <w:rFonts w:ascii="Times New Roman" w:hAnsi="Times New Roman"/>
          <w:sz w:val="24"/>
          <w:szCs w:val="24"/>
        </w:rPr>
      </w:pPr>
      <w:bookmarkStart w:id="13" w:name="_Toc486405625"/>
      <w:r w:rsidRPr="004138B1">
        <w:rPr>
          <w:rFonts w:ascii="Times New Roman" w:hAnsi="Times New Roman"/>
          <w:sz w:val="24"/>
          <w:szCs w:val="24"/>
        </w:rPr>
        <w:t>OPIS SPOSOBU PRZYGOTOWANIA OFERT</w:t>
      </w:r>
      <w:bookmarkEnd w:id="13"/>
    </w:p>
    <w:p w:rsidR="00797EE7" w:rsidRPr="004138B1" w:rsidRDefault="00797EE7" w:rsidP="00797EE7">
      <w:pPr>
        <w:jc w:val="both"/>
        <w:rPr>
          <w:rFonts w:ascii="Times New Roman" w:hAnsi="Times New Roman"/>
          <w:sz w:val="24"/>
          <w:szCs w:val="24"/>
        </w:rPr>
      </w:pP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Oferta powinna być sporządzona w języku polskim, na komputerze, maszynie do pisania lub ręcznie długopisem bądź niezmywalnym atramentem oraz podpisana przez osobę(y) upoważnioną do reprezentowania Wykonawcy na zewnątrz i zaciągania zobowiązań w wysokości odpowiadającej cenie oferty. </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Wykonawca ma prawo złożyć tylko jedną ofertę. Złożenie większej liczby ofert spowoduje odrzucenie wszystkich ofert złożonych przez danego Wykonawcę. </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Ofertę należy przygotować według wymagań określonych w niniejszej SIWZ.</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Oferta musi zawierać następujące oświadczenia i dokumenty: </w:t>
      </w:r>
    </w:p>
    <w:p w:rsidR="00797EE7" w:rsidRPr="004138B1" w:rsidRDefault="00797EE7" w:rsidP="00797EE7">
      <w:pPr>
        <w:numPr>
          <w:ilvl w:val="4"/>
          <w:numId w:val="12"/>
        </w:numPr>
        <w:autoSpaceDE w:val="0"/>
        <w:autoSpaceDN w:val="0"/>
        <w:adjustRightInd w:val="0"/>
        <w:spacing w:after="56"/>
        <w:ind w:left="1276"/>
        <w:jc w:val="both"/>
        <w:rPr>
          <w:rFonts w:ascii="Times New Roman" w:hAnsi="Times New Roman"/>
          <w:sz w:val="24"/>
          <w:szCs w:val="24"/>
        </w:rPr>
      </w:pPr>
      <w:r w:rsidRPr="004138B1">
        <w:rPr>
          <w:rFonts w:ascii="Times New Roman" w:hAnsi="Times New Roman"/>
          <w:sz w:val="24"/>
          <w:szCs w:val="24"/>
        </w:rPr>
        <w:t>wypełniony formularz ofertowy sporządzony wg wzoru stanowiącego załącznik nr 1 do SIWZ wraz z pełnomocnictwem – jeśli wymagane,</w:t>
      </w:r>
    </w:p>
    <w:p w:rsidR="00797EE7" w:rsidRPr="004138B1" w:rsidRDefault="00797EE7" w:rsidP="00797EE7">
      <w:pPr>
        <w:numPr>
          <w:ilvl w:val="4"/>
          <w:numId w:val="12"/>
        </w:numPr>
        <w:autoSpaceDE w:val="0"/>
        <w:autoSpaceDN w:val="0"/>
        <w:adjustRightInd w:val="0"/>
        <w:spacing w:after="56"/>
        <w:ind w:left="1276"/>
        <w:jc w:val="both"/>
        <w:rPr>
          <w:rFonts w:ascii="Times New Roman" w:hAnsi="Times New Roman"/>
          <w:sz w:val="24"/>
          <w:szCs w:val="24"/>
        </w:rPr>
      </w:pPr>
      <w:r w:rsidRPr="004138B1">
        <w:rPr>
          <w:rFonts w:ascii="Times New Roman" w:hAnsi="Times New Roman"/>
          <w:sz w:val="24"/>
          <w:szCs w:val="24"/>
        </w:rPr>
        <w:t>oświadczenie wymienione w rozdziale VI. 1 niniejszej SIWZ, wg wzoru stanowiącego załącznik nr 2 do SIWZ,</w:t>
      </w:r>
    </w:p>
    <w:p w:rsidR="00797EE7" w:rsidRPr="009802F7" w:rsidRDefault="00797EE7" w:rsidP="00797EE7">
      <w:pPr>
        <w:numPr>
          <w:ilvl w:val="4"/>
          <w:numId w:val="12"/>
        </w:numPr>
        <w:autoSpaceDE w:val="0"/>
        <w:autoSpaceDN w:val="0"/>
        <w:adjustRightInd w:val="0"/>
        <w:spacing w:after="56"/>
        <w:ind w:left="1276"/>
        <w:jc w:val="both"/>
        <w:rPr>
          <w:rFonts w:ascii="Times New Roman" w:hAnsi="Times New Roman"/>
          <w:sz w:val="24"/>
          <w:szCs w:val="24"/>
        </w:rPr>
      </w:pPr>
      <w:r w:rsidRPr="009802F7">
        <w:rPr>
          <w:rFonts w:ascii="Times New Roman" w:hAnsi="Times New Roman"/>
          <w:sz w:val="24"/>
          <w:szCs w:val="24"/>
        </w:rPr>
        <w:t>zobowiązanie innego podmiotu do oddania do dyspozycji niezbędnych zasobów na potrzeby realizacji zamówienia – w przypadku polegania na zdolnościach innych podmiotów.</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W przypadku Wykonawców wspólnie ubiegających się o zamówienie do oferty należy dołączyć oryginał lub poświadczoną notarialnie kopię pełnomocnictwa do reprezentowania w postępowaniu o udzielenie zamówienia publicznego albo do reprezentowania w postępowaniu i zawarcia umowy w sprawie zamówienia publicznego.</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W przypadku podpisania oferty przez osobę niewymienioną w dokumentach rejestracyjnych (ewidencyjnych) Wykonawcy, do których Zamawiający może uzyskać dostęp za pomocą bezpłatnych i ogólnodostępnych baz danych, należy do </w:t>
      </w:r>
      <w:r w:rsidRPr="004138B1">
        <w:rPr>
          <w:rFonts w:ascii="Times New Roman" w:hAnsi="Times New Roman"/>
          <w:sz w:val="24"/>
          <w:szCs w:val="24"/>
        </w:rPr>
        <w:lastRenderedPageBreak/>
        <w:t>oferty dołączyć stosowne pełnomocnictwo w oryginale lub kopii poświadczonej notarialnie.</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Dokumenty sporządzone w języku obcym należy złożyć wraz z tłumaczeniem na język polski. </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Wykonawca ponosi wszelkie koszty związane z przygotowaniem i złożeniem oferty.</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Zaleca się, aby wszystkie zapisane strony oferty wraz z załącznikami były kolejno ponumerowane i złączone w sposób trwały oraz na każdej stronie podpisane/zaparafowane przez osobę (osoby) uprawnione do składania oświadczeń woli w imieniu Wykonawcy.</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Poprawki lub zmiany (również przy użyciu korektora) w ofercie, powinny być parafowane własnoręcznie przez osobę podpisującą ofertę. </w:t>
      </w:r>
    </w:p>
    <w:p w:rsidR="00797EE7" w:rsidRPr="009053A6" w:rsidRDefault="00797EE7" w:rsidP="00797EE7">
      <w:pPr>
        <w:numPr>
          <w:ilvl w:val="0"/>
          <w:numId w:val="3"/>
        </w:numPr>
        <w:ind w:left="709"/>
        <w:jc w:val="both"/>
        <w:rPr>
          <w:rFonts w:ascii="Times New Roman" w:hAnsi="Times New Roman"/>
          <w:b/>
          <w:sz w:val="24"/>
          <w:szCs w:val="24"/>
        </w:rPr>
      </w:pPr>
      <w:r w:rsidRPr="004138B1">
        <w:rPr>
          <w:rFonts w:ascii="Times New Roman" w:hAnsi="Times New Roman"/>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4138B1">
        <w:rPr>
          <w:rFonts w:ascii="Times New Roman" w:hAnsi="Times New Roman"/>
          <w:sz w:val="24"/>
          <w:szCs w:val="24"/>
        </w:rPr>
        <w:t>późn</w:t>
      </w:r>
      <w:proofErr w:type="spellEnd"/>
      <w:r w:rsidRPr="004138B1">
        <w:rPr>
          <w:rFonts w:ascii="Times New Roman" w:hAnsi="Times New Roman"/>
          <w:sz w:val="24"/>
          <w:szCs w:val="24"/>
        </w:rPr>
        <w:t xml:space="preserve">. zm.), jeśli Wykonawca w terminie składania ofert </w:t>
      </w:r>
      <w:r w:rsidRPr="009053A6">
        <w:rPr>
          <w:rFonts w:ascii="Times New Roman" w:hAnsi="Times New Roman"/>
          <w:b/>
          <w:sz w:val="24"/>
          <w:szCs w:val="24"/>
        </w:rPr>
        <w:t>zastrzegł</w:t>
      </w:r>
      <w:r w:rsidRPr="004138B1">
        <w:rPr>
          <w:rFonts w:ascii="Times New Roman" w:hAnsi="Times New Roman"/>
          <w:sz w:val="24"/>
          <w:szCs w:val="24"/>
        </w:rPr>
        <w:t xml:space="preserve">, że nie mogą one być udostępniane </w:t>
      </w:r>
      <w:r w:rsidRPr="009053A6">
        <w:rPr>
          <w:rFonts w:ascii="Times New Roman" w:hAnsi="Times New Roman"/>
          <w:b/>
          <w:sz w:val="24"/>
          <w:szCs w:val="24"/>
        </w:rPr>
        <w:t xml:space="preserve">i jednocześnie wykazał, iż zastrzeżone informacje stanowią tajemnicę przedsiębiorstwa. </w:t>
      </w:r>
    </w:p>
    <w:p w:rsidR="00797EE7"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p>
    <w:p w:rsidR="00797EE7" w:rsidRPr="008B5B64" w:rsidRDefault="00797EE7" w:rsidP="00797EE7">
      <w:pPr>
        <w:numPr>
          <w:ilvl w:val="0"/>
          <w:numId w:val="3"/>
        </w:numPr>
        <w:ind w:left="709"/>
        <w:jc w:val="both"/>
        <w:rPr>
          <w:rFonts w:ascii="Times New Roman" w:hAnsi="Times New Roman"/>
          <w:sz w:val="24"/>
          <w:szCs w:val="24"/>
        </w:rPr>
      </w:pPr>
      <w:r w:rsidRPr="008B5B64">
        <w:rPr>
          <w:rFonts w:ascii="Times New Roman" w:hAnsi="Times New Roman"/>
          <w:sz w:val="24"/>
          <w:szCs w:val="24"/>
        </w:rPr>
        <w:t>W przypadku</w:t>
      </w:r>
      <w:r>
        <w:rPr>
          <w:rFonts w:ascii="Times New Roman" w:hAnsi="Times New Roman"/>
          <w:sz w:val="24"/>
          <w:szCs w:val="24"/>
        </w:rPr>
        <w:t>,</w:t>
      </w:r>
      <w:r w:rsidRPr="008B5B64">
        <w:rPr>
          <w:rFonts w:ascii="Times New Roman" w:hAnsi="Times New Roman"/>
          <w:sz w:val="24"/>
          <w:szCs w:val="24"/>
        </w:rPr>
        <w:t xml:space="preserve"> gdy Wykonawca nie wykaże, że zastrzeżone informacje stanowią tajemnicę przedsiębiorstwa w rozumieniu art. 11 ust. 4 ustawy z dnia 16.04.1993 r. o</w:t>
      </w:r>
      <w:r>
        <w:rPr>
          <w:rFonts w:ascii="Times New Roman" w:hAnsi="Times New Roman"/>
          <w:sz w:val="24"/>
          <w:szCs w:val="24"/>
        </w:rPr>
        <w:t> </w:t>
      </w:r>
      <w:r w:rsidRPr="008B5B64">
        <w:rPr>
          <w:rFonts w:ascii="Times New Roman" w:hAnsi="Times New Roman"/>
          <w:sz w:val="24"/>
          <w:szCs w:val="24"/>
        </w:rPr>
        <w:t xml:space="preserve">zwalczaniu nieuczciwej konkurencji (tekst jednolity Dz. U. z 2003 r. Nr 153, poz. 1503, z </w:t>
      </w:r>
      <w:proofErr w:type="spellStart"/>
      <w:r w:rsidRPr="008B5B64">
        <w:rPr>
          <w:rFonts w:ascii="Times New Roman" w:hAnsi="Times New Roman"/>
          <w:sz w:val="24"/>
          <w:szCs w:val="24"/>
        </w:rPr>
        <w:t>późn</w:t>
      </w:r>
      <w:proofErr w:type="spellEnd"/>
      <w:r w:rsidRPr="008B5B64">
        <w:rPr>
          <w:rFonts w:ascii="Times New Roman" w:hAnsi="Times New Roman"/>
          <w:sz w:val="24"/>
          <w:szCs w:val="24"/>
        </w:rPr>
        <w:t>. zm.) Zamawiający uzna zastrzeżen</w:t>
      </w:r>
      <w:r>
        <w:rPr>
          <w:rFonts w:ascii="Times New Roman" w:hAnsi="Times New Roman"/>
          <w:sz w:val="24"/>
          <w:szCs w:val="24"/>
        </w:rPr>
        <w:t>ie tajemnicy za bezskuteczne, o </w:t>
      </w:r>
      <w:r w:rsidRPr="008B5B64">
        <w:rPr>
          <w:rFonts w:ascii="Times New Roman" w:hAnsi="Times New Roman"/>
          <w:sz w:val="24"/>
          <w:szCs w:val="24"/>
        </w:rPr>
        <w:t>czym poinformuje Wykonawcę.</w:t>
      </w:r>
    </w:p>
    <w:p w:rsidR="00797EE7" w:rsidRPr="008B5B64" w:rsidRDefault="00797EE7" w:rsidP="00797EE7">
      <w:pPr>
        <w:numPr>
          <w:ilvl w:val="0"/>
          <w:numId w:val="3"/>
        </w:numPr>
        <w:ind w:left="709"/>
        <w:jc w:val="both"/>
        <w:rPr>
          <w:rFonts w:ascii="Times New Roman" w:hAnsi="Times New Roman"/>
          <w:sz w:val="24"/>
          <w:szCs w:val="24"/>
        </w:rPr>
      </w:pPr>
      <w:r w:rsidRPr="008B5B64">
        <w:rPr>
          <w:rFonts w:ascii="Times New Roman" w:hAnsi="Times New Roman"/>
          <w:sz w:val="24"/>
          <w:szCs w:val="24"/>
        </w:rPr>
        <w:t>Wykonawca nie może zastrzec informacji, o których mowa w art. 86 ust. 4 ustawy.</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Wykonawca ma prawo przed upływem terminu składania ofert wycofać się z postępowania poprzez złożenie pisemnego powiadomienia, według tych samych zasad jak wprowadzanie zmian i poprawek z napisem na kopercie „WYCOFANIE”. </w:t>
      </w:r>
      <w:r w:rsidRPr="004138B1">
        <w:rPr>
          <w:rFonts w:ascii="Times New Roman" w:hAnsi="Times New Roman"/>
          <w:sz w:val="24"/>
          <w:szCs w:val="24"/>
        </w:rPr>
        <w:lastRenderedPageBreak/>
        <w:t xml:space="preserve">Koperty oznakowane w ten sposób będą otwierane w pierwszej kolejności po potwierdzeniu poprawności postępowania Wykonawcy oraz zgodności ze złożonymi ofertami. Koperty ofert wycofywanych nie będą otwierane. </w:t>
      </w:r>
    </w:p>
    <w:p w:rsidR="00797EE7" w:rsidRPr="004138B1" w:rsidRDefault="00797EE7" w:rsidP="00797EE7">
      <w:pPr>
        <w:numPr>
          <w:ilvl w:val="0"/>
          <w:numId w:val="3"/>
        </w:numPr>
        <w:ind w:left="709"/>
        <w:jc w:val="both"/>
        <w:rPr>
          <w:rFonts w:ascii="Times New Roman" w:hAnsi="Times New Roman"/>
          <w:sz w:val="24"/>
          <w:szCs w:val="24"/>
        </w:rPr>
      </w:pPr>
      <w:r w:rsidRPr="004138B1">
        <w:rPr>
          <w:rFonts w:ascii="Times New Roman" w:hAnsi="Times New Roman"/>
          <w:sz w:val="24"/>
          <w:szCs w:val="24"/>
        </w:rPr>
        <w:t xml:space="preserve">Oferta, której treść nie będzie odpowiadać treści SIWZ, z zastrzeżeniem art. 87 ust. 2 pkt 3 ustawy PZP zostanie odrzucona (art. 89 ust. 1 pkt 2 ustawy PZP). </w:t>
      </w:r>
    </w:p>
    <w:p w:rsidR="00797EE7" w:rsidRPr="004138B1" w:rsidRDefault="00797EE7" w:rsidP="00797EE7">
      <w:pPr>
        <w:pStyle w:val="Nagwek1"/>
        <w:numPr>
          <w:ilvl w:val="0"/>
          <w:numId w:val="1"/>
        </w:numPr>
        <w:spacing w:before="100" w:beforeAutospacing="1" w:after="100" w:afterAutospacing="1"/>
        <w:ind w:hanging="357"/>
        <w:jc w:val="both"/>
        <w:rPr>
          <w:rFonts w:ascii="Times New Roman" w:hAnsi="Times New Roman"/>
          <w:sz w:val="24"/>
          <w:szCs w:val="24"/>
        </w:rPr>
      </w:pPr>
      <w:bookmarkStart w:id="14" w:name="_Toc486405626"/>
      <w:r w:rsidRPr="004138B1">
        <w:rPr>
          <w:rFonts w:ascii="Times New Roman" w:hAnsi="Times New Roman"/>
          <w:sz w:val="24"/>
          <w:szCs w:val="24"/>
        </w:rPr>
        <w:t>MIEJSCE ORAZ TERMIN SKŁADANIA I OTWARCIA OFERT</w:t>
      </w:r>
      <w:bookmarkEnd w:id="14"/>
    </w:p>
    <w:p w:rsidR="00797EE7" w:rsidRPr="004138B1" w:rsidRDefault="00797EE7" w:rsidP="00797EE7">
      <w:pPr>
        <w:numPr>
          <w:ilvl w:val="0"/>
          <w:numId w:val="4"/>
        </w:numPr>
        <w:ind w:left="709"/>
        <w:jc w:val="both"/>
        <w:rPr>
          <w:rFonts w:ascii="Times New Roman" w:hAnsi="Times New Roman"/>
          <w:b/>
          <w:sz w:val="24"/>
          <w:szCs w:val="24"/>
        </w:rPr>
      </w:pPr>
      <w:r w:rsidRPr="004138B1">
        <w:rPr>
          <w:rFonts w:ascii="Times New Roman" w:hAnsi="Times New Roman"/>
          <w:sz w:val="24"/>
          <w:szCs w:val="24"/>
        </w:rPr>
        <w:t xml:space="preserve">Ofertę należy złożyć w </w:t>
      </w:r>
      <w:r w:rsidR="00690605">
        <w:rPr>
          <w:rFonts w:ascii="Times New Roman" w:hAnsi="Times New Roman"/>
          <w:b/>
          <w:sz w:val="24"/>
          <w:szCs w:val="24"/>
        </w:rPr>
        <w:t>Kasie</w:t>
      </w:r>
      <w:r w:rsidRPr="004138B1">
        <w:rPr>
          <w:rFonts w:ascii="Times New Roman" w:hAnsi="Times New Roman"/>
          <w:sz w:val="24"/>
          <w:szCs w:val="24"/>
        </w:rPr>
        <w:t xml:space="preserve"> </w:t>
      </w:r>
      <w:r w:rsidR="00690605">
        <w:rPr>
          <w:rFonts w:ascii="Times New Roman" w:hAnsi="Times New Roman"/>
          <w:b/>
          <w:sz w:val="24"/>
          <w:szCs w:val="24"/>
        </w:rPr>
        <w:t>Urzędu Gminy w Wielgiem</w:t>
      </w:r>
      <w:r w:rsidR="00690605">
        <w:rPr>
          <w:rFonts w:ascii="Times New Roman" w:hAnsi="Times New Roman"/>
          <w:sz w:val="24"/>
          <w:szCs w:val="24"/>
        </w:rPr>
        <w:t xml:space="preserve">, ul. Starowiejska 8, </w:t>
      </w:r>
      <w:r w:rsidR="00690605">
        <w:rPr>
          <w:rFonts w:ascii="Times New Roman" w:hAnsi="Times New Roman"/>
          <w:sz w:val="24"/>
          <w:szCs w:val="24"/>
        </w:rPr>
        <w:br/>
        <w:t>87-603 Wielgie</w:t>
      </w:r>
      <w:r w:rsidRPr="004138B1">
        <w:rPr>
          <w:rFonts w:ascii="Times New Roman" w:hAnsi="Times New Roman"/>
          <w:sz w:val="24"/>
          <w:szCs w:val="24"/>
        </w:rPr>
        <w:t xml:space="preserve"> w terminie </w:t>
      </w:r>
      <w:r w:rsidRPr="004138B1">
        <w:rPr>
          <w:rFonts w:ascii="Times New Roman" w:hAnsi="Times New Roman"/>
          <w:b/>
          <w:sz w:val="24"/>
          <w:szCs w:val="24"/>
        </w:rPr>
        <w:t xml:space="preserve">do dnia </w:t>
      </w:r>
      <w:r w:rsidR="00B4190D">
        <w:rPr>
          <w:rFonts w:ascii="Times New Roman" w:hAnsi="Times New Roman"/>
          <w:b/>
          <w:sz w:val="24"/>
          <w:szCs w:val="24"/>
        </w:rPr>
        <w:t>14</w:t>
      </w:r>
      <w:r w:rsidR="00E96465">
        <w:rPr>
          <w:rFonts w:ascii="Times New Roman" w:hAnsi="Times New Roman"/>
          <w:b/>
          <w:sz w:val="24"/>
          <w:szCs w:val="24"/>
        </w:rPr>
        <w:t>.06</w:t>
      </w:r>
      <w:r>
        <w:rPr>
          <w:rFonts w:ascii="Times New Roman" w:hAnsi="Times New Roman"/>
          <w:b/>
          <w:sz w:val="24"/>
          <w:szCs w:val="24"/>
        </w:rPr>
        <w:t>.</w:t>
      </w:r>
      <w:r w:rsidR="00B4190D">
        <w:rPr>
          <w:rFonts w:ascii="Times New Roman" w:hAnsi="Times New Roman"/>
          <w:b/>
          <w:sz w:val="24"/>
          <w:szCs w:val="24"/>
        </w:rPr>
        <w:t>2019</w:t>
      </w:r>
      <w:r w:rsidR="00690605">
        <w:rPr>
          <w:rFonts w:ascii="Times New Roman" w:hAnsi="Times New Roman"/>
          <w:b/>
          <w:sz w:val="24"/>
          <w:szCs w:val="24"/>
        </w:rPr>
        <w:t xml:space="preserve"> r. do godz. 09</w:t>
      </w:r>
      <w:r w:rsidRPr="004138B1">
        <w:rPr>
          <w:rFonts w:ascii="Times New Roman" w:hAnsi="Times New Roman"/>
          <w:b/>
          <w:sz w:val="24"/>
          <w:szCs w:val="24"/>
        </w:rPr>
        <w:t>:00.</w:t>
      </w:r>
    </w:p>
    <w:p w:rsidR="00797EE7" w:rsidRPr="004138B1" w:rsidRDefault="00797EE7" w:rsidP="00797EE7">
      <w:pPr>
        <w:numPr>
          <w:ilvl w:val="0"/>
          <w:numId w:val="4"/>
        </w:numPr>
        <w:ind w:left="709"/>
        <w:jc w:val="both"/>
        <w:rPr>
          <w:rFonts w:ascii="Times New Roman" w:eastAsia="Calibri" w:hAnsi="Times New Roman"/>
          <w:color w:val="000000"/>
          <w:sz w:val="24"/>
          <w:szCs w:val="24"/>
          <w:lang w:eastAsia="en-US"/>
        </w:rPr>
      </w:pPr>
      <w:r w:rsidRPr="004138B1">
        <w:rPr>
          <w:rFonts w:ascii="Times New Roman" w:eastAsia="Calibri" w:hAnsi="Times New Roman"/>
          <w:color w:val="000000"/>
          <w:sz w:val="24"/>
          <w:szCs w:val="24"/>
          <w:lang w:eastAsia="en-US"/>
        </w:rPr>
        <w:t xml:space="preserve">Zaleca się, by ofertę umieścić w dwóch zamkniętych kopertach - wewnętrznej i zewnętrznej. Zewnętrzną kopertę należy opisać następująco: </w:t>
      </w:r>
    </w:p>
    <w:tbl>
      <w:tblPr>
        <w:tblW w:w="8647" w:type="dxa"/>
        <w:tblInd w:w="392" w:type="dxa"/>
        <w:tblBorders>
          <w:top w:val="threeDEmboss" w:sz="6" w:space="0" w:color="95B3D7"/>
          <w:left w:val="threeDEmboss" w:sz="6" w:space="0" w:color="95B3D7"/>
          <w:bottom w:val="threeDEmboss" w:sz="6" w:space="0" w:color="95B3D7"/>
          <w:right w:val="threeDEmboss" w:sz="6" w:space="0" w:color="95B3D7"/>
          <w:insideH w:val="threeDEmboss" w:sz="6" w:space="0" w:color="95B3D7"/>
          <w:insideV w:val="threeDEmboss" w:sz="6" w:space="0" w:color="95B3D7"/>
        </w:tblBorders>
        <w:tblLook w:val="04A0" w:firstRow="1" w:lastRow="0" w:firstColumn="1" w:lastColumn="0" w:noHBand="0" w:noVBand="1"/>
      </w:tblPr>
      <w:tblGrid>
        <w:gridCol w:w="8647"/>
      </w:tblGrid>
      <w:tr w:rsidR="00797EE7" w:rsidRPr="004138B1" w:rsidTr="00672596">
        <w:tc>
          <w:tcPr>
            <w:tcW w:w="8647" w:type="dxa"/>
          </w:tcPr>
          <w:p w:rsidR="00797EE7" w:rsidRPr="004138B1" w:rsidRDefault="00797EE7" w:rsidP="00672596">
            <w:pPr>
              <w:pStyle w:val="Bezodstpw1"/>
              <w:spacing w:line="276" w:lineRule="auto"/>
              <w:jc w:val="both"/>
              <w:rPr>
                <w:rFonts w:ascii="Times New Roman" w:hAnsi="Times New Roman"/>
                <w:sz w:val="24"/>
                <w:szCs w:val="24"/>
              </w:rPr>
            </w:pPr>
          </w:p>
          <w:p w:rsidR="00797EE7" w:rsidRPr="004138B1" w:rsidRDefault="00797EE7" w:rsidP="00672596">
            <w:pPr>
              <w:pStyle w:val="Bezodstpw1"/>
              <w:spacing w:line="360" w:lineRule="auto"/>
              <w:jc w:val="center"/>
              <w:rPr>
                <w:rFonts w:ascii="Times New Roman" w:hAnsi="Times New Roman"/>
                <w:sz w:val="24"/>
                <w:szCs w:val="24"/>
              </w:rPr>
            </w:pPr>
            <w:r w:rsidRPr="004138B1">
              <w:rPr>
                <w:rFonts w:ascii="Times New Roman" w:hAnsi="Times New Roman"/>
                <w:sz w:val="24"/>
                <w:szCs w:val="24"/>
              </w:rPr>
              <w:t>OFERTA W PRZETARGU NA USŁUGI</w:t>
            </w:r>
          </w:p>
          <w:p w:rsidR="00797EE7" w:rsidRPr="007A44DA" w:rsidRDefault="00797EE7" w:rsidP="00672596">
            <w:pPr>
              <w:pStyle w:val="Akapitzlist1"/>
              <w:ind w:left="0"/>
              <w:jc w:val="both"/>
              <w:rPr>
                <w:rFonts w:ascii="Times New Roman" w:hAnsi="Times New Roman"/>
                <w:b/>
                <w:sz w:val="24"/>
              </w:rPr>
            </w:pPr>
            <w:r w:rsidRPr="007A44DA">
              <w:rPr>
                <w:rFonts w:ascii="Times New Roman" w:hAnsi="Times New Roman"/>
                <w:b/>
                <w:sz w:val="24"/>
              </w:rPr>
              <w:t>Przywóz i o</w:t>
            </w:r>
            <w:r w:rsidR="00690605">
              <w:rPr>
                <w:rFonts w:ascii="Times New Roman" w:hAnsi="Times New Roman"/>
                <w:b/>
                <w:sz w:val="24"/>
              </w:rPr>
              <w:t>dwóz uczniów szkół podstawowych</w:t>
            </w:r>
            <w:r w:rsidR="00B4190D">
              <w:rPr>
                <w:rFonts w:ascii="Times New Roman" w:hAnsi="Times New Roman"/>
                <w:b/>
                <w:sz w:val="24"/>
              </w:rPr>
              <w:t xml:space="preserve"> i</w:t>
            </w:r>
            <w:r w:rsidRPr="007A44DA">
              <w:rPr>
                <w:rFonts w:ascii="Times New Roman" w:hAnsi="Times New Roman"/>
                <w:b/>
                <w:sz w:val="24"/>
              </w:rPr>
              <w:t xml:space="preserve"> przedszkola </w:t>
            </w:r>
            <w:r w:rsidR="00690605">
              <w:rPr>
                <w:rFonts w:ascii="Times New Roman" w:hAnsi="Times New Roman"/>
                <w:b/>
                <w:sz w:val="24"/>
              </w:rPr>
              <w:t>z terenu Gminy Wielgie</w:t>
            </w:r>
            <w:r w:rsidR="00B4190D">
              <w:rPr>
                <w:rFonts w:ascii="Times New Roman" w:hAnsi="Times New Roman"/>
                <w:b/>
                <w:sz w:val="24"/>
              </w:rPr>
              <w:t xml:space="preserve"> w roku szkolnym 2019/2020</w:t>
            </w:r>
            <w:r>
              <w:rPr>
                <w:rFonts w:ascii="Times New Roman" w:hAnsi="Times New Roman"/>
                <w:b/>
                <w:sz w:val="24"/>
              </w:rPr>
              <w:t xml:space="preserve"> </w:t>
            </w:r>
            <w:r w:rsidRPr="007A44DA">
              <w:rPr>
                <w:rFonts w:ascii="Times New Roman" w:hAnsi="Times New Roman"/>
                <w:b/>
                <w:sz w:val="24"/>
              </w:rPr>
              <w:t>na podstawie biletów miesięcznych wystawionych przez Wykonawcę autobusami Wykonawcy</w:t>
            </w:r>
          </w:p>
          <w:p w:rsidR="00797EE7" w:rsidRPr="004138B1" w:rsidRDefault="00797EE7" w:rsidP="00672596">
            <w:pPr>
              <w:spacing w:after="0"/>
              <w:ind w:left="360" w:right="318"/>
              <w:jc w:val="center"/>
              <w:rPr>
                <w:rFonts w:ascii="Times New Roman" w:hAnsi="Times New Roman"/>
                <w:b/>
                <w:sz w:val="24"/>
                <w:szCs w:val="24"/>
                <w:u w:val="single"/>
              </w:rPr>
            </w:pPr>
            <w:r w:rsidRPr="004138B1">
              <w:rPr>
                <w:rFonts w:ascii="Times New Roman" w:hAnsi="Times New Roman"/>
                <w:b/>
                <w:sz w:val="24"/>
                <w:szCs w:val="24"/>
                <w:u w:val="single"/>
              </w:rPr>
              <w:t xml:space="preserve">- nie otwierać przed </w:t>
            </w:r>
            <w:r w:rsidRPr="004138B1">
              <w:rPr>
                <w:rFonts w:ascii="Times New Roman" w:hAnsi="Times New Roman"/>
                <w:b/>
                <w:sz w:val="24"/>
                <w:szCs w:val="24"/>
                <w:u w:val="single"/>
                <w:shd w:val="clear" w:color="auto" w:fill="FFFFFF"/>
              </w:rPr>
              <w:t xml:space="preserve">dniem </w:t>
            </w:r>
            <w:r w:rsidR="00B4190D">
              <w:rPr>
                <w:rFonts w:ascii="Times New Roman" w:hAnsi="Times New Roman"/>
                <w:b/>
                <w:sz w:val="24"/>
                <w:szCs w:val="24"/>
                <w:u w:val="single"/>
                <w:shd w:val="clear" w:color="auto" w:fill="FFFFFF"/>
              </w:rPr>
              <w:t>14</w:t>
            </w:r>
            <w:r w:rsidR="004F1CCC">
              <w:rPr>
                <w:rFonts w:ascii="Times New Roman" w:hAnsi="Times New Roman"/>
                <w:b/>
                <w:sz w:val="24"/>
                <w:szCs w:val="24"/>
                <w:u w:val="single"/>
                <w:shd w:val="clear" w:color="auto" w:fill="FFFFFF"/>
              </w:rPr>
              <w:t>.06</w:t>
            </w:r>
            <w:r>
              <w:rPr>
                <w:rFonts w:ascii="Times New Roman" w:hAnsi="Times New Roman"/>
                <w:b/>
                <w:sz w:val="24"/>
                <w:szCs w:val="24"/>
                <w:u w:val="single"/>
                <w:shd w:val="clear" w:color="auto" w:fill="FFFFFF"/>
              </w:rPr>
              <w:t>.</w:t>
            </w:r>
            <w:r w:rsidR="00B4190D">
              <w:rPr>
                <w:rFonts w:ascii="Times New Roman" w:hAnsi="Times New Roman"/>
                <w:b/>
                <w:sz w:val="24"/>
                <w:szCs w:val="24"/>
                <w:u w:val="single"/>
                <w:shd w:val="clear" w:color="auto" w:fill="FFFFFF"/>
              </w:rPr>
              <w:t>2019</w:t>
            </w:r>
            <w:r w:rsidRPr="00C9582F">
              <w:rPr>
                <w:rFonts w:ascii="Times New Roman" w:hAnsi="Times New Roman"/>
                <w:b/>
                <w:sz w:val="24"/>
                <w:szCs w:val="24"/>
                <w:u w:val="single"/>
                <w:shd w:val="clear" w:color="auto" w:fill="FFFFFF"/>
              </w:rPr>
              <w:t xml:space="preserve"> r.,</w:t>
            </w:r>
            <w:r w:rsidR="00690605">
              <w:rPr>
                <w:rFonts w:ascii="Times New Roman" w:hAnsi="Times New Roman"/>
                <w:b/>
                <w:sz w:val="24"/>
                <w:szCs w:val="24"/>
                <w:u w:val="single"/>
              </w:rPr>
              <w:t xml:space="preserve"> godz. 09:15</w:t>
            </w:r>
          </w:p>
          <w:p w:rsidR="00797EE7" w:rsidRPr="004138B1" w:rsidRDefault="00797EE7" w:rsidP="00672596">
            <w:pPr>
              <w:spacing w:after="0"/>
              <w:ind w:left="360"/>
              <w:jc w:val="both"/>
              <w:rPr>
                <w:rFonts w:ascii="Times New Roman" w:hAnsi="Times New Roman"/>
                <w:sz w:val="24"/>
                <w:szCs w:val="24"/>
              </w:rPr>
            </w:pPr>
          </w:p>
        </w:tc>
      </w:tr>
    </w:tbl>
    <w:p w:rsidR="00797EE7" w:rsidRPr="00C36950" w:rsidRDefault="00797EE7" w:rsidP="00797EE7">
      <w:pPr>
        <w:spacing w:before="120"/>
        <w:ind w:left="720"/>
        <w:jc w:val="both"/>
        <w:rPr>
          <w:rFonts w:ascii="Times New Roman" w:hAnsi="Times New Roman"/>
          <w:szCs w:val="24"/>
        </w:rPr>
      </w:pPr>
      <w:r w:rsidRPr="00C36950">
        <w:rPr>
          <w:rFonts w:ascii="Times New Roman" w:hAnsi="Times New Roman"/>
          <w:b/>
          <w:bCs/>
          <w:szCs w:val="24"/>
        </w:rPr>
        <w:t>UWAGA! Opakowanie zawierające ofertę jest skanowane w związku z wprowadzaniem korespondencji przychodzącej do Systemu Elektronicznego Obiegu Dokumentów. Oddziaływanie skanera na materiał klejący koperty może spowodować jej rozklejenie. Dlatego ofertę należy zabezpieczyć w prawidłowy sposób, celem uniknięcia otwarcia ofert.</w:t>
      </w:r>
    </w:p>
    <w:p w:rsidR="00797EE7" w:rsidRPr="004138B1" w:rsidRDefault="00797EE7" w:rsidP="00797EE7">
      <w:pPr>
        <w:numPr>
          <w:ilvl w:val="0"/>
          <w:numId w:val="4"/>
        </w:numPr>
        <w:ind w:left="709"/>
        <w:jc w:val="both"/>
        <w:rPr>
          <w:rFonts w:ascii="Times New Roman" w:hAnsi="Times New Roman"/>
          <w:sz w:val="24"/>
          <w:szCs w:val="24"/>
        </w:rPr>
      </w:pPr>
      <w:r w:rsidRPr="004138B1">
        <w:rPr>
          <w:rFonts w:ascii="Times New Roman" w:hAnsi="Times New Roman"/>
          <w:sz w:val="24"/>
          <w:szCs w:val="24"/>
        </w:rPr>
        <w:t>Opakowanie winno być opatrzone pełną nazwą i dokładnym adresem Wykonawcy składającego daną ofertę (dopuszcza się czytelny odcisk pieczęci).</w:t>
      </w:r>
    </w:p>
    <w:p w:rsidR="00797EE7" w:rsidRPr="004138B1" w:rsidRDefault="00797EE7" w:rsidP="00797EE7">
      <w:pPr>
        <w:numPr>
          <w:ilvl w:val="0"/>
          <w:numId w:val="4"/>
        </w:numPr>
        <w:ind w:left="709"/>
        <w:jc w:val="both"/>
        <w:rPr>
          <w:rFonts w:ascii="Times New Roman" w:hAnsi="Times New Roman"/>
          <w:sz w:val="24"/>
          <w:szCs w:val="24"/>
        </w:rPr>
      </w:pPr>
      <w:r w:rsidRPr="004138B1">
        <w:rPr>
          <w:rFonts w:ascii="Times New Roman" w:hAnsi="Times New Roman"/>
          <w:sz w:val="24"/>
          <w:szCs w:val="24"/>
        </w:rPr>
        <w:t>Decydujące znaczenie dla oceny zachowania terminu składania ofert ma data i godzina wpływu oferty do Zamawiającego, a nie data jej wysłania przesyłką pocztową czy kurierską.</w:t>
      </w:r>
    </w:p>
    <w:p w:rsidR="00797EE7" w:rsidRPr="004138B1" w:rsidRDefault="00797EE7" w:rsidP="00797EE7">
      <w:pPr>
        <w:numPr>
          <w:ilvl w:val="0"/>
          <w:numId w:val="4"/>
        </w:numPr>
        <w:ind w:left="709"/>
        <w:jc w:val="both"/>
        <w:rPr>
          <w:rFonts w:ascii="Times New Roman" w:hAnsi="Times New Roman"/>
          <w:sz w:val="24"/>
          <w:szCs w:val="24"/>
        </w:rPr>
      </w:pPr>
      <w:r w:rsidRPr="004138B1">
        <w:rPr>
          <w:rFonts w:ascii="Times New Roman" w:hAnsi="Times New Roman"/>
          <w:sz w:val="24"/>
          <w:szCs w:val="24"/>
        </w:rPr>
        <w:t>Otwarcie ofert jest jawne.</w:t>
      </w:r>
    </w:p>
    <w:p w:rsidR="00797EE7" w:rsidRPr="004138B1" w:rsidRDefault="00797EE7" w:rsidP="00797EE7">
      <w:pPr>
        <w:numPr>
          <w:ilvl w:val="0"/>
          <w:numId w:val="4"/>
        </w:numPr>
        <w:ind w:left="709"/>
        <w:jc w:val="both"/>
        <w:rPr>
          <w:rFonts w:ascii="Times New Roman" w:hAnsi="Times New Roman"/>
          <w:sz w:val="24"/>
          <w:szCs w:val="24"/>
        </w:rPr>
      </w:pPr>
      <w:r w:rsidRPr="004138B1">
        <w:rPr>
          <w:rFonts w:ascii="Times New Roman" w:hAnsi="Times New Roman"/>
          <w:sz w:val="24"/>
          <w:szCs w:val="24"/>
        </w:rPr>
        <w:t xml:space="preserve">Publiczne otwarcie ofert nastąpi </w:t>
      </w:r>
      <w:r w:rsidRPr="004138B1">
        <w:rPr>
          <w:rFonts w:ascii="Times New Roman" w:hAnsi="Times New Roman"/>
          <w:b/>
          <w:sz w:val="24"/>
          <w:szCs w:val="24"/>
        </w:rPr>
        <w:t>w</w:t>
      </w:r>
      <w:r w:rsidRPr="004138B1">
        <w:rPr>
          <w:rFonts w:ascii="Times New Roman" w:hAnsi="Times New Roman"/>
          <w:sz w:val="24"/>
          <w:szCs w:val="24"/>
        </w:rPr>
        <w:t xml:space="preserve"> </w:t>
      </w:r>
      <w:r w:rsidRPr="004138B1">
        <w:rPr>
          <w:rFonts w:ascii="Times New Roman" w:hAnsi="Times New Roman"/>
          <w:b/>
          <w:sz w:val="24"/>
          <w:szCs w:val="24"/>
        </w:rPr>
        <w:t xml:space="preserve">Sali </w:t>
      </w:r>
      <w:r w:rsidR="00FA7427">
        <w:rPr>
          <w:rFonts w:ascii="Times New Roman" w:hAnsi="Times New Roman"/>
          <w:b/>
          <w:sz w:val="24"/>
          <w:szCs w:val="24"/>
        </w:rPr>
        <w:t>Posiedzeń</w:t>
      </w:r>
      <w:r w:rsidRPr="004138B1">
        <w:rPr>
          <w:rFonts w:ascii="Times New Roman" w:hAnsi="Times New Roman"/>
          <w:sz w:val="24"/>
          <w:szCs w:val="24"/>
        </w:rPr>
        <w:t xml:space="preserve"> </w:t>
      </w:r>
      <w:r w:rsidRPr="004138B1">
        <w:rPr>
          <w:rFonts w:ascii="Times New Roman" w:hAnsi="Times New Roman"/>
          <w:b/>
          <w:sz w:val="24"/>
          <w:szCs w:val="24"/>
        </w:rPr>
        <w:t xml:space="preserve">Urzędu Gminy w </w:t>
      </w:r>
      <w:r w:rsidR="00FA7427">
        <w:rPr>
          <w:rFonts w:ascii="Times New Roman" w:hAnsi="Times New Roman"/>
          <w:b/>
          <w:sz w:val="24"/>
          <w:szCs w:val="24"/>
        </w:rPr>
        <w:t>Wielgiem (pok. nr 14</w:t>
      </w:r>
      <w:r w:rsidRPr="004138B1">
        <w:rPr>
          <w:rFonts w:ascii="Times New Roman" w:hAnsi="Times New Roman"/>
          <w:b/>
          <w:sz w:val="24"/>
          <w:szCs w:val="24"/>
        </w:rPr>
        <w:t>)</w:t>
      </w:r>
      <w:r w:rsidR="00FA7427">
        <w:rPr>
          <w:rFonts w:ascii="Times New Roman" w:hAnsi="Times New Roman"/>
          <w:sz w:val="24"/>
          <w:szCs w:val="24"/>
        </w:rPr>
        <w:t>, ul. Starowiejska 8, 87-603 Wielgie</w:t>
      </w:r>
      <w:r w:rsidRPr="004138B1">
        <w:rPr>
          <w:rFonts w:ascii="Times New Roman" w:hAnsi="Times New Roman"/>
          <w:sz w:val="24"/>
          <w:szCs w:val="24"/>
        </w:rPr>
        <w:t xml:space="preserve"> w dniu </w:t>
      </w:r>
      <w:r w:rsidR="00BF26C3">
        <w:rPr>
          <w:rFonts w:ascii="Times New Roman" w:hAnsi="Times New Roman"/>
          <w:b/>
          <w:sz w:val="24"/>
          <w:szCs w:val="24"/>
        </w:rPr>
        <w:t>14</w:t>
      </w:r>
      <w:r w:rsidR="004F1CCC">
        <w:rPr>
          <w:rFonts w:ascii="Times New Roman" w:hAnsi="Times New Roman"/>
          <w:b/>
          <w:sz w:val="24"/>
          <w:szCs w:val="24"/>
        </w:rPr>
        <w:t>.06</w:t>
      </w:r>
      <w:r>
        <w:rPr>
          <w:rFonts w:ascii="Times New Roman" w:hAnsi="Times New Roman"/>
          <w:b/>
          <w:sz w:val="24"/>
          <w:szCs w:val="24"/>
        </w:rPr>
        <w:t>.</w:t>
      </w:r>
      <w:r w:rsidR="00BF26C3">
        <w:rPr>
          <w:rFonts w:ascii="Times New Roman" w:hAnsi="Times New Roman"/>
          <w:b/>
          <w:sz w:val="24"/>
          <w:szCs w:val="24"/>
        </w:rPr>
        <w:t>2019</w:t>
      </w:r>
      <w:r w:rsidRPr="00C9582F">
        <w:rPr>
          <w:rFonts w:ascii="Times New Roman" w:hAnsi="Times New Roman"/>
          <w:b/>
          <w:sz w:val="24"/>
          <w:szCs w:val="24"/>
        </w:rPr>
        <w:t xml:space="preserve"> r.</w:t>
      </w:r>
      <w:r w:rsidRPr="004138B1">
        <w:rPr>
          <w:rFonts w:ascii="Times New Roman" w:hAnsi="Times New Roman"/>
          <w:sz w:val="24"/>
          <w:szCs w:val="24"/>
        </w:rPr>
        <w:t xml:space="preserve"> o godz. </w:t>
      </w:r>
      <w:r w:rsidR="00FA7427">
        <w:rPr>
          <w:rFonts w:ascii="Times New Roman" w:hAnsi="Times New Roman"/>
          <w:b/>
          <w:sz w:val="24"/>
          <w:szCs w:val="24"/>
        </w:rPr>
        <w:t>09:15</w:t>
      </w:r>
      <w:r w:rsidRPr="004138B1">
        <w:rPr>
          <w:rFonts w:ascii="Times New Roman" w:hAnsi="Times New Roman"/>
          <w:b/>
          <w:sz w:val="24"/>
          <w:szCs w:val="24"/>
        </w:rPr>
        <w:t>.</w:t>
      </w:r>
    </w:p>
    <w:p w:rsidR="00797EE7" w:rsidRPr="004138B1" w:rsidRDefault="00797EE7" w:rsidP="00797EE7">
      <w:pPr>
        <w:numPr>
          <w:ilvl w:val="0"/>
          <w:numId w:val="4"/>
        </w:numPr>
        <w:ind w:left="709"/>
        <w:jc w:val="both"/>
        <w:rPr>
          <w:rFonts w:ascii="Times New Roman" w:hAnsi="Times New Roman"/>
          <w:sz w:val="24"/>
          <w:szCs w:val="24"/>
        </w:rPr>
      </w:pPr>
      <w:r w:rsidRPr="004138B1">
        <w:rPr>
          <w:rFonts w:ascii="Times New Roman" w:hAnsi="Times New Roman"/>
          <w:sz w:val="24"/>
          <w:szCs w:val="24"/>
        </w:rPr>
        <w:t xml:space="preserve">Podczas otwarcia ofert Zamawiający odczyta informacje, o których mowa w art. 86 ust. 4 ustawy PZP. </w:t>
      </w:r>
    </w:p>
    <w:p w:rsidR="00797EE7" w:rsidRPr="004138B1" w:rsidRDefault="00797EE7" w:rsidP="00FA7427">
      <w:pPr>
        <w:numPr>
          <w:ilvl w:val="0"/>
          <w:numId w:val="4"/>
        </w:numPr>
        <w:ind w:left="709" w:hanging="283"/>
        <w:jc w:val="both"/>
        <w:rPr>
          <w:rFonts w:ascii="Times New Roman" w:hAnsi="Times New Roman"/>
          <w:sz w:val="24"/>
          <w:szCs w:val="24"/>
        </w:rPr>
      </w:pPr>
      <w:r w:rsidRPr="004138B1">
        <w:rPr>
          <w:rFonts w:ascii="Times New Roman" w:hAnsi="Times New Roman"/>
          <w:sz w:val="24"/>
          <w:szCs w:val="24"/>
        </w:rPr>
        <w:t xml:space="preserve">Niezwłocznie po otwarciu ofert zamawiający zamieści na stronie </w:t>
      </w:r>
      <w:r w:rsidR="00FA7427" w:rsidRPr="00FA7427">
        <w:t>http://bip.wielgie.pl/</w:t>
      </w:r>
      <w:r w:rsidRPr="00FF1677">
        <w:rPr>
          <w:rFonts w:ascii="Times New Roman" w:hAnsi="Times New Roman"/>
          <w:sz w:val="24"/>
          <w:szCs w:val="24"/>
        </w:rPr>
        <w:t xml:space="preserve"> </w:t>
      </w:r>
      <w:r>
        <w:rPr>
          <w:rFonts w:ascii="Times New Roman" w:hAnsi="Times New Roman"/>
          <w:sz w:val="24"/>
          <w:szCs w:val="24"/>
        </w:rPr>
        <w:t xml:space="preserve">zakładka </w:t>
      </w:r>
      <w:r>
        <w:rPr>
          <w:rFonts w:ascii="Times New Roman" w:hAnsi="Times New Roman"/>
          <w:i/>
          <w:sz w:val="24"/>
          <w:szCs w:val="24"/>
        </w:rPr>
        <w:t>Informacje/Zamówienia Publiczne</w:t>
      </w:r>
      <w:r w:rsidRPr="00FF1677">
        <w:rPr>
          <w:rFonts w:ascii="Times New Roman" w:hAnsi="Times New Roman"/>
          <w:sz w:val="24"/>
          <w:szCs w:val="24"/>
        </w:rPr>
        <w:t xml:space="preserve"> i</w:t>
      </w:r>
      <w:r w:rsidRPr="004138B1">
        <w:rPr>
          <w:rFonts w:ascii="Times New Roman" w:hAnsi="Times New Roman"/>
          <w:sz w:val="24"/>
          <w:szCs w:val="24"/>
        </w:rPr>
        <w:t xml:space="preserve">nformacje dotyczące: </w:t>
      </w:r>
    </w:p>
    <w:p w:rsidR="00797EE7" w:rsidRPr="004138B1" w:rsidRDefault="00797EE7" w:rsidP="00797EE7">
      <w:pPr>
        <w:ind w:left="709"/>
        <w:jc w:val="both"/>
        <w:rPr>
          <w:rFonts w:ascii="Times New Roman" w:hAnsi="Times New Roman"/>
          <w:sz w:val="24"/>
          <w:szCs w:val="24"/>
        </w:rPr>
      </w:pPr>
      <w:r w:rsidRPr="004138B1">
        <w:rPr>
          <w:rFonts w:ascii="Times New Roman" w:hAnsi="Times New Roman"/>
          <w:sz w:val="24"/>
          <w:szCs w:val="24"/>
        </w:rPr>
        <w:t xml:space="preserve">a) kwoty, jaką zamierza przeznaczyć na sfinansowanie zamówienia; </w:t>
      </w:r>
    </w:p>
    <w:p w:rsidR="00797EE7" w:rsidRPr="004138B1" w:rsidRDefault="00797EE7" w:rsidP="00797EE7">
      <w:pPr>
        <w:ind w:left="709"/>
        <w:jc w:val="both"/>
        <w:rPr>
          <w:rFonts w:ascii="Times New Roman" w:hAnsi="Times New Roman"/>
          <w:sz w:val="24"/>
          <w:szCs w:val="24"/>
        </w:rPr>
      </w:pPr>
      <w:r w:rsidRPr="004138B1">
        <w:rPr>
          <w:rFonts w:ascii="Times New Roman" w:hAnsi="Times New Roman"/>
          <w:sz w:val="24"/>
          <w:szCs w:val="24"/>
        </w:rPr>
        <w:t xml:space="preserve">b) firm oraz adresów wykonawców, którzy złożyli oferty w terminie; </w:t>
      </w:r>
    </w:p>
    <w:p w:rsidR="00797EE7" w:rsidRPr="004138B1" w:rsidRDefault="00797EE7" w:rsidP="00797EE7">
      <w:pPr>
        <w:ind w:left="709"/>
        <w:jc w:val="both"/>
        <w:rPr>
          <w:rFonts w:ascii="Times New Roman" w:hAnsi="Times New Roman"/>
          <w:sz w:val="24"/>
          <w:szCs w:val="24"/>
        </w:rPr>
      </w:pPr>
      <w:r w:rsidRPr="004138B1">
        <w:rPr>
          <w:rFonts w:ascii="Times New Roman" w:hAnsi="Times New Roman"/>
          <w:sz w:val="24"/>
          <w:szCs w:val="24"/>
        </w:rPr>
        <w:lastRenderedPageBreak/>
        <w:t xml:space="preserve">c) ceny, terminu wykonania zamówienia, okresu gwarancji i warunków płatności zawartych w ofertach. </w:t>
      </w:r>
    </w:p>
    <w:p w:rsidR="00797EE7" w:rsidRPr="004138B1" w:rsidRDefault="00797EE7" w:rsidP="00797EE7">
      <w:pPr>
        <w:pStyle w:val="Nagwek1"/>
        <w:numPr>
          <w:ilvl w:val="0"/>
          <w:numId w:val="1"/>
        </w:numPr>
        <w:jc w:val="both"/>
        <w:rPr>
          <w:rFonts w:ascii="Times New Roman" w:hAnsi="Times New Roman"/>
          <w:sz w:val="24"/>
          <w:szCs w:val="24"/>
        </w:rPr>
      </w:pPr>
      <w:bookmarkStart w:id="15" w:name="_Toc486405627"/>
      <w:r w:rsidRPr="004138B1">
        <w:rPr>
          <w:rFonts w:ascii="Times New Roman" w:hAnsi="Times New Roman"/>
          <w:sz w:val="24"/>
          <w:szCs w:val="24"/>
        </w:rPr>
        <w:t>OPIS SPOSOBU OBLICZENIA CENY</w:t>
      </w:r>
      <w:bookmarkEnd w:id="15"/>
    </w:p>
    <w:p w:rsidR="00797EE7" w:rsidRPr="004138B1" w:rsidRDefault="00797EE7" w:rsidP="00797EE7">
      <w:pPr>
        <w:jc w:val="both"/>
        <w:rPr>
          <w:rFonts w:ascii="Times New Roman" w:hAnsi="Times New Roman"/>
          <w:sz w:val="24"/>
          <w:szCs w:val="24"/>
        </w:rPr>
      </w:pPr>
    </w:p>
    <w:p w:rsidR="00797EE7" w:rsidRPr="00662368" w:rsidRDefault="00797EE7" w:rsidP="00797EE7">
      <w:pPr>
        <w:numPr>
          <w:ilvl w:val="0"/>
          <w:numId w:val="2"/>
        </w:numPr>
        <w:ind w:left="709"/>
        <w:jc w:val="both"/>
        <w:rPr>
          <w:rFonts w:ascii="Times New Roman" w:hAnsi="Times New Roman"/>
          <w:sz w:val="24"/>
          <w:szCs w:val="24"/>
        </w:rPr>
      </w:pPr>
      <w:r w:rsidRPr="004138B1">
        <w:rPr>
          <w:rFonts w:ascii="Times New Roman" w:hAnsi="Times New Roman"/>
          <w:sz w:val="24"/>
          <w:szCs w:val="24"/>
        </w:rPr>
        <w:t xml:space="preserve">Cena oferty winna być wyrażona w złotych polskich (PLN). </w:t>
      </w:r>
      <w:r w:rsidRPr="000E64EF">
        <w:rPr>
          <w:rFonts w:ascii="Times New Roman" w:hAnsi="Times New Roman"/>
          <w:sz w:val="24"/>
          <w:szCs w:val="24"/>
        </w:rPr>
        <w:t>Cena równa jest sumie cen za bilety miesięczne na wszystkich trasach r</w:t>
      </w:r>
      <w:r>
        <w:rPr>
          <w:rFonts w:ascii="Times New Roman" w:hAnsi="Times New Roman"/>
          <w:sz w:val="24"/>
          <w:szCs w:val="24"/>
        </w:rPr>
        <w:t>azem za cały okres realizacji zamówienia.</w:t>
      </w:r>
    </w:p>
    <w:p w:rsidR="00797EE7" w:rsidRPr="004138B1" w:rsidRDefault="00797EE7" w:rsidP="00797EE7">
      <w:pPr>
        <w:numPr>
          <w:ilvl w:val="0"/>
          <w:numId w:val="2"/>
        </w:numPr>
        <w:ind w:left="709"/>
        <w:jc w:val="both"/>
        <w:rPr>
          <w:rFonts w:ascii="Times New Roman" w:hAnsi="Times New Roman"/>
          <w:sz w:val="24"/>
          <w:szCs w:val="24"/>
        </w:rPr>
      </w:pPr>
      <w:r w:rsidRPr="004138B1">
        <w:rPr>
          <w:rFonts w:ascii="Times New Roman" w:hAnsi="Times New Roman"/>
          <w:sz w:val="24"/>
          <w:szCs w:val="24"/>
        </w:rPr>
        <w:t xml:space="preserve">Wykonawca określa cenę realizacji zamówienia poprzez wskazanie w Formularzu ofertowym sporządzonym wg wzoru stanowiącego Załącznik nr 1 do SIWZ łącznej ceny ofertowej brutto za realizację przedmiotu zamówienia. </w:t>
      </w:r>
    </w:p>
    <w:p w:rsidR="00797EE7" w:rsidRDefault="00797EE7" w:rsidP="00797EE7">
      <w:pPr>
        <w:numPr>
          <w:ilvl w:val="0"/>
          <w:numId w:val="2"/>
        </w:numPr>
        <w:ind w:left="709"/>
        <w:jc w:val="both"/>
        <w:rPr>
          <w:rFonts w:ascii="Times New Roman" w:hAnsi="Times New Roman"/>
          <w:sz w:val="24"/>
          <w:szCs w:val="24"/>
        </w:rPr>
      </w:pPr>
      <w:r w:rsidRPr="004138B1">
        <w:rPr>
          <w:rFonts w:ascii="Times New Roman" w:hAnsi="Times New Roman"/>
          <w:sz w:val="24"/>
          <w:szCs w:val="24"/>
        </w:rPr>
        <w:t xml:space="preserve">Łączna cena ofertowa brutto musi uwzględniać wszystkie koszty związane z realizacją przedmiotu zamówienia zgodnie z opisem przedmiotu zamówienia oraz wzorem umowy określonym w niniejszej SIWZ. </w:t>
      </w:r>
    </w:p>
    <w:p w:rsidR="00797EE7" w:rsidRDefault="00797EE7" w:rsidP="00797EE7">
      <w:pPr>
        <w:numPr>
          <w:ilvl w:val="0"/>
          <w:numId w:val="2"/>
        </w:numPr>
        <w:ind w:left="709"/>
        <w:jc w:val="both"/>
        <w:rPr>
          <w:rFonts w:ascii="Times New Roman" w:hAnsi="Times New Roman"/>
          <w:sz w:val="24"/>
          <w:szCs w:val="24"/>
        </w:rPr>
      </w:pPr>
      <w:r w:rsidRPr="000E64EF">
        <w:rPr>
          <w:rFonts w:ascii="Times New Roman" w:hAnsi="Times New Roman"/>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rsidR="00797EE7" w:rsidRDefault="00797EE7" w:rsidP="00797EE7">
      <w:pPr>
        <w:numPr>
          <w:ilvl w:val="0"/>
          <w:numId w:val="2"/>
        </w:numPr>
        <w:ind w:left="709"/>
        <w:jc w:val="both"/>
        <w:rPr>
          <w:rFonts w:ascii="Times New Roman" w:hAnsi="Times New Roman"/>
          <w:sz w:val="24"/>
          <w:szCs w:val="24"/>
        </w:rPr>
      </w:pPr>
      <w:r w:rsidRPr="000E64EF">
        <w:rPr>
          <w:rFonts w:ascii="Times New Roman" w:hAnsi="Times New Roman"/>
          <w:sz w:val="24"/>
          <w:szCs w:val="24"/>
        </w:rPr>
        <w:t>Zamawiający w celu wyboru najkorzystniejszej oferty nie będzie przeprowadzał aukcji elektronicznej.</w:t>
      </w:r>
    </w:p>
    <w:p w:rsidR="00797EE7" w:rsidRDefault="00797EE7" w:rsidP="00797EE7">
      <w:pPr>
        <w:numPr>
          <w:ilvl w:val="0"/>
          <w:numId w:val="2"/>
        </w:numPr>
        <w:ind w:left="709"/>
        <w:jc w:val="both"/>
        <w:rPr>
          <w:rFonts w:ascii="Times New Roman" w:hAnsi="Times New Roman"/>
          <w:sz w:val="24"/>
          <w:szCs w:val="24"/>
        </w:rPr>
      </w:pPr>
      <w:r w:rsidRPr="00C36950">
        <w:rPr>
          <w:rFonts w:ascii="Times New Roman" w:hAnsi="Times New Roman"/>
          <w:sz w:val="24"/>
          <w:szCs w:val="24"/>
        </w:rPr>
        <w:t xml:space="preserve">Rozliczenia miedzy Wykonawcą a Zamawiającym dokonywane będą </w:t>
      </w:r>
      <w:r>
        <w:rPr>
          <w:rFonts w:ascii="Times New Roman" w:hAnsi="Times New Roman"/>
          <w:sz w:val="24"/>
          <w:szCs w:val="24"/>
        </w:rPr>
        <w:t xml:space="preserve">miesięcznie </w:t>
      </w:r>
      <w:r w:rsidRPr="00C36950">
        <w:rPr>
          <w:rFonts w:ascii="Times New Roman" w:hAnsi="Times New Roman"/>
          <w:sz w:val="24"/>
          <w:szCs w:val="24"/>
        </w:rPr>
        <w:t>w PLN. Zamawiający nie dopuszcza możliwości prowadzenia z Wykonawcą rozliczeń w innej walucie niż PLN.</w:t>
      </w:r>
    </w:p>
    <w:p w:rsidR="00797EE7" w:rsidRPr="004138B1" w:rsidRDefault="00797EE7" w:rsidP="00797EE7">
      <w:pPr>
        <w:pStyle w:val="Nagwek1"/>
        <w:numPr>
          <w:ilvl w:val="0"/>
          <w:numId w:val="1"/>
        </w:numPr>
        <w:jc w:val="both"/>
        <w:rPr>
          <w:rFonts w:ascii="Times New Roman" w:hAnsi="Times New Roman"/>
          <w:sz w:val="24"/>
          <w:szCs w:val="24"/>
        </w:rPr>
      </w:pPr>
      <w:bookmarkStart w:id="16" w:name="_Toc486405628"/>
      <w:r w:rsidRPr="004138B1">
        <w:rPr>
          <w:rFonts w:ascii="Times New Roman" w:hAnsi="Times New Roman"/>
          <w:sz w:val="24"/>
          <w:szCs w:val="24"/>
        </w:rPr>
        <w:t>OPIS KRYTERIÓW, KTÓRYMI ZAMAWIAJĄCY BĘDZIE SIĘ KIEROWAŁ PRZY WYBORZE OFERTY, WRAZ Z PODANIEM WAG TYCH KRYTERIÓW I SPOSOBU OCENY OFERT</w:t>
      </w:r>
      <w:bookmarkEnd w:id="16"/>
    </w:p>
    <w:p w:rsidR="00797EE7" w:rsidRPr="004138B1" w:rsidRDefault="00797EE7" w:rsidP="00797EE7">
      <w:pPr>
        <w:autoSpaceDE w:val="0"/>
        <w:autoSpaceDN w:val="0"/>
        <w:adjustRightInd w:val="0"/>
        <w:spacing w:after="0" w:line="240" w:lineRule="auto"/>
        <w:ind w:left="360"/>
        <w:jc w:val="both"/>
        <w:rPr>
          <w:rFonts w:ascii="Times New Roman" w:hAnsi="Times New Roman"/>
          <w:color w:val="000000"/>
          <w:sz w:val="24"/>
          <w:szCs w:val="24"/>
        </w:rPr>
      </w:pPr>
    </w:p>
    <w:p w:rsidR="00797EE7" w:rsidRPr="004138B1" w:rsidRDefault="00797EE7" w:rsidP="00797EE7">
      <w:pPr>
        <w:numPr>
          <w:ilvl w:val="0"/>
          <w:numId w:val="13"/>
        </w:numPr>
        <w:ind w:left="709"/>
        <w:jc w:val="both"/>
        <w:rPr>
          <w:rFonts w:ascii="Times New Roman" w:hAnsi="Times New Roman"/>
          <w:sz w:val="24"/>
          <w:szCs w:val="24"/>
        </w:rPr>
      </w:pPr>
      <w:r w:rsidRPr="004138B1">
        <w:rPr>
          <w:rFonts w:ascii="Times New Roman" w:hAnsi="Times New Roman"/>
          <w:sz w:val="24"/>
          <w:szCs w:val="24"/>
        </w:rPr>
        <w:t>Za ofertę najkorzystniejszą</w:t>
      </w:r>
      <w:r w:rsidRPr="004138B1">
        <w:rPr>
          <w:rFonts w:ascii="Times New Roman" w:hAnsi="Times New Roman"/>
          <w:b/>
          <w:sz w:val="24"/>
          <w:szCs w:val="24"/>
        </w:rPr>
        <w:t xml:space="preserve"> </w:t>
      </w:r>
      <w:r w:rsidRPr="004138B1">
        <w:rPr>
          <w:rFonts w:ascii="Times New Roman" w:hAnsi="Times New Roman"/>
          <w:sz w:val="24"/>
          <w:szCs w:val="24"/>
        </w:rPr>
        <w:t xml:space="preserve">zostanie uznana oferta zawierająca najkorzystniejszy bilans punktów w kryteriach: </w:t>
      </w:r>
    </w:p>
    <w:p w:rsidR="00797EE7" w:rsidRDefault="00797EE7" w:rsidP="00797EE7">
      <w:pPr>
        <w:numPr>
          <w:ilvl w:val="0"/>
          <w:numId w:val="14"/>
        </w:numPr>
        <w:autoSpaceDE w:val="0"/>
        <w:autoSpaceDN w:val="0"/>
        <w:adjustRightInd w:val="0"/>
        <w:spacing w:after="0"/>
        <w:ind w:left="851" w:hanging="284"/>
        <w:jc w:val="both"/>
        <w:rPr>
          <w:rFonts w:ascii="Times New Roman" w:hAnsi="Times New Roman"/>
          <w:sz w:val="24"/>
          <w:szCs w:val="24"/>
        </w:rPr>
      </w:pPr>
      <w:r w:rsidRPr="004138B1">
        <w:rPr>
          <w:rFonts w:ascii="Times New Roman" w:hAnsi="Times New Roman"/>
          <w:b/>
          <w:color w:val="000000"/>
          <w:sz w:val="24"/>
          <w:szCs w:val="24"/>
        </w:rPr>
        <w:t>Cena oferty brutto</w:t>
      </w:r>
      <w:r w:rsidRPr="004138B1">
        <w:rPr>
          <w:rFonts w:ascii="Times New Roman" w:hAnsi="Times New Roman"/>
          <w:sz w:val="24"/>
          <w:szCs w:val="24"/>
        </w:rPr>
        <w:t xml:space="preserve"> </w:t>
      </w:r>
      <w:r w:rsidRPr="004138B1">
        <w:rPr>
          <w:rFonts w:ascii="Times New Roman" w:hAnsi="Times New Roman"/>
          <w:b/>
          <w:sz w:val="24"/>
          <w:szCs w:val="24"/>
        </w:rPr>
        <w:t>(C)</w:t>
      </w:r>
    </w:p>
    <w:p w:rsidR="00797EE7" w:rsidRPr="0022240C" w:rsidRDefault="00797EE7" w:rsidP="00797EE7">
      <w:pPr>
        <w:numPr>
          <w:ilvl w:val="0"/>
          <w:numId w:val="14"/>
        </w:numPr>
        <w:autoSpaceDE w:val="0"/>
        <w:autoSpaceDN w:val="0"/>
        <w:adjustRightInd w:val="0"/>
        <w:spacing w:after="0"/>
        <w:ind w:left="851" w:hanging="284"/>
        <w:jc w:val="both"/>
        <w:rPr>
          <w:rFonts w:ascii="Times New Roman" w:hAnsi="Times New Roman"/>
          <w:sz w:val="24"/>
          <w:szCs w:val="24"/>
        </w:rPr>
      </w:pPr>
      <w:r w:rsidRPr="0022240C">
        <w:rPr>
          <w:rFonts w:ascii="Times New Roman" w:hAnsi="Times New Roman"/>
          <w:b/>
          <w:color w:val="000000"/>
          <w:sz w:val="24"/>
          <w:szCs w:val="24"/>
        </w:rPr>
        <w:t>Czas podstawienia pojazdu zastępczego w razie awarii podany w minutach</w:t>
      </w:r>
      <w:r>
        <w:rPr>
          <w:rFonts w:ascii="Times New Roman" w:hAnsi="Times New Roman"/>
          <w:b/>
          <w:color w:val="000000"/>
          <w:sz w:val="24"/>
          <w:szCs w:val="24"/>
        </w:rPr>
        <w:t xml:space="preserve"> (Z)</w:t>
      </w:r>
    </w:p>
    <w:p w:rsidR="00797EE7" w:rsidRPr="0022240C" w:rsidRDefault="00797EE7" w:rsidP="00797EE7">
      <w:pPr>
        <w:numPr>
          <w:ilvl w:val="0"/>
          <w:numId w:val="14"/>
        </w:numPr>
        <w:autoSpaceDE w:val="0"/>
        <w:autoSpaceDN w:val="0"/>
        <w:adjustRightInd w:val="0"/>
        <w:spacing w:after="0"/>
        <w:ind w:left="851" w:hanging="284"/>
        <w:jc w:val="both"/>
        <w:rPr>
          <w:rFonts w:ascii="Times New Roman" w:hAnsi="Times New Roman"/>
          <w:sz w:val="24"/>
          <w:szCs w:val="24"/>
        </w:rPr>
      </w:pPr>
      <w:r w:rsidRPr="008E5846">
        <w:rPr>
          <w:rFonts w:ascii="Times New Roman" w:hAnsi="Times New Roman"/>
          <w:b/>
          <w:color w:val="000000"/>
          <w:sz w:val="24"/>
          <w:szCs w:val="24"/>
        </w:rPr>
        <w:t>Termin płatności faktur</w:t>
      </w:r>
      <w:r>
        <w:rPr>
          <w:rFonts w:ascii="Times New Roman" w:hAnsi="Times New Roman"/>
          <w:b/>
          <w:color w:val="000000"/>
          <w:sz w:val="24"/>
          <w:szCs w:val="24"/>
        </w:rPr>
        <w:t xml:space="preserve"> (T)</w:t>
      </w:r>
    </w:p>
    <w:p w:rsidR="00797EE7" w:rsidRPr="0022240C" w:rsidRDefault="00797EE7" w:rsidP="00797EE7">
      <w:pPr>
        <w:autoSpaceDE w:val="0"/>
        <w:autoSpaceDN w:val="0"/>
        <w:adjustRightInd w:val="0"/>
        <w:spacing w:after="0"/>
        <w:ind w:left="709"/>
        <w:jc w:val="both"/>
        <w:rPr>
          <w:rFonts w:ascii="Times New Roman" w:hAnsi="Times New Roman"/>
          <w:sz w:val="24"/>
          <w:szCs w:val="24"/>
        </w:rPr>
      </w:pPr>
      <w:r w:rsidRPr="0022240C">
        <w:rPr>
          <w:rFonts w:ascii="Times New Roman" w:hAnsi="Times New Roman"/>
          <w:sz w:val="24"/>
          <w:szCs w:val="24"/>
        </w:rPr>
        <w:t>Powyższym kryteriom Zamawiający przypisał następujące znaczenie:</w:t>
      </w:r>
    </w:p>
    <w:tbl>
      <w:tblPr>
        <w:tblW w:w="8873" w:type="dxa"/>
        <w:jc w:val="center"/>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4883"/>
        <w:gridCol w:w="964"/>
        <w:gridCol w:w="1333"/>
        <w:gridCol w:w="1071"/>
      </w:tblGrid>
      <w:tr w:rsidR="00797EE7" w:rsidRPr="004138B1" w:rsidTr="00672596">
        <w:trPr>
          <w:jc w:val="center"/>
        </w:trPr>
        <w:tc>
          <w:tcPr>
            <w:tcW w:w="622" w:type="dxa"/>
            <w:tcBorders>
              <w:bottom w:val="single" w:sz="4" w:space="0" w:color="auto"/>
            </w:tcBorders>
            <w:shd w:val="clear" w:color="auto" w:fill="B6DDE8"/>
          </w:tcPr>
          <w:p w:rsidR="00797EE7" w:rsidRPr="004138B1" w:rsidRDefault="00797EE7" w:rsidP="00672596">
            <w:pPr>
              <w:spacing w:before="120" w:line="240" w:lineRule="auto"/>
              <w:jc w:val="both"/>
              <w:rPr>
                <w:rFonts w:ascii="Times New Roman" w:hAnsi="Times New Roman"/>
                <w:b/>
                <w:color w:val="000000"/>
                <w:sz w:val="24"/>
                <w:szCs w:val="24"/>
              </w:rPr>
            </w:pPr>
            <w:r w:rsidRPr="004138B1">
              <w:rPr>
                <w:rFonts w:ascii="Times New Roman" w:hAnsi="Times New Roman"/>
                <w:b/>
                <w:color w:val="000000"/>
                <w:sz w:val="24"/>
                <w:szCs w:val="24"/>
              </w:rPr>
              <w:lastRenderedPageBreak/>
              <w:t>Lp.</w:t>
            </w:r>
          </w:p>
        </w:tc>
        <w:tc>
          <w:tcPr>
            <w:tcW w:w="4883" w:type="dxa"/>
            <w:tcBorders>
              <w:bottom w:val="single" w:sz="4" w:space="0" w:color="auto"/>
            </w:tcBorders>
            <w:shd w:val="clear" w:color="auto" w:fill="B6DDE8"/>
          </w:tcPr>
          <w:p w:rsidR="00797EE7" w:rsidRPr="004138B1" w:rsidRDefault="00797EE7" w:rsidP="00672596">
            <w:pPr>
              <w:spacing w:before="120" w:line="240" w:lineRule="auto"/>
              <w:jc w:val="both"/>
              <w:rPr>
                <w:rFonts w:ascii="Times New Roman" w:hAnsi="Times New Roman"/>
                <w:b/>
                <w:color w:val="000000"/>
                <w:szCs w:val="24"/>
              </w:rPr>
            </w:pPr>
            <w:r w:rsidRPr="004138B1">
              <w:rPr>
                <w:rFonts w:ascii="Times New Roman" w:hAnsi="Times New Roman"/>
                <w:b/>
                <w:color w:val="000000"/>
                <w:sz w:val="24"/>
                <w:szCs w:val="24"/>
              </w:rPr>
              <w:t>Opi</w:t>
            </w:r>
            <w:r w:rsidRPr="004138B1">
              <w:rPr>
                <w:rFonts w:ascii="Times New Roman" w:hAnsi="Times New Roman"/>
                <w:b/>
                <w:color w:val="000000"/>
                <w:szCs w:val="24"/>
              </w:rPr>
              <w:t>s kryteriów oceny</w:t>
            </w:r>
          </w:p>
        </w:tc>
        <w:tc>
          <w:tcPr>
            <w:tcW w:w="964" w:type="dxa"/>
            <w:tcBorders>
              <w:bottom w:val="single" w:sz="4" w:space="0" w:color="auto"/>
            </w:tcBorders>
            <w:shd w:val="clear" w:color="auto" w:fill="B6DDE8"/>
          </w:tcPr>
          <w:p w:rsidR="00797EE7" w:rsidRPr="004138B1" w:rsidRDefault="00797EE7" w:rsidP="00672596">
            <w:pPr>
              <w:spacing w:before="120" w:line="240" w:lineRule="auto"/>
              <w:jc w:val="both"/>
              <w:rPr>
                <w:rFonts w:ascii="Times New Roman" w:hAnsi="Times New Roman"/>
                <w:b/>
                <w:color w:val="000000"/>
                <w:szCs w:val="24"/>
              </w:rPr>
            </w:pPr>
            <w:r w:rsidRPr="004138B1">
              <w:rPr>
                <w:rFonts w:ascii="Times New Roman" w:hAnsi="Times New Roman"/>
                <w:b/>
                <w:color w:val="000000"/>
                <w:szCs w:val="24"/>
              </w:rPr>
              <w:t>Symbol</w:t>
            </w:r>
          </w:p>
        </w:tc>
        <w:tc>
          <w:tcPr>
            <w:tcW w:w="1333" w:type="dxa"/>
            <w:tcBorders>
              <w:bottom w:val="single" w:sz="4" w:space="0" w:color="auto"/>
            </w:tcBorders>
            <w:shd w:val="clear" w:color="auto" w:fill="B6DDE8"/>
          </w:tcPr>
          <w:p w:rsidR="00797EE7" w:rsidRPr="004138B1" w:rsidRDefault="00797EE7" w:rsidP="00672596">
            <w:pPr>
              <w:spacing w:before="120" w:line="240" w:lineRule="auto"/>
              <w:jc w:val="both"/>
              <w:rPr>
                <w:rFonts w:ascii="Times New Roman" w:hAnsi="Times New Roman"/>
                <w:b/>
                <w:color w:val="000000"/>
                <w:szCs w:val="24"/>
              </w:rPr>
            </w:pPr>
            <w:r w:rsidRPr="004138B1">
              <w:rPr>
                <w:rFonts w:ascii="Times New Roman" w:hAnsi="Times New Roman"/>
                <w:b/>
                <w:color w:val="000000"/>
                <w:szCs w:val="24"/>
              </w:rPr>
              <w:t>Waga (%)</w:t>
            </w:r>
          </w:p>
        </w:tc>
        <w:tc>
          <w:tcPr>
            <w:tcW w:w="1071" w:type="dxa"/>
            <w:tcBorders>
              <w:bottom w:val="single" w:sz="4" w:space="0" w:color="auto"/>
            </w:tcBorders>
            <w:shd w:val="clear" w:color="auto" w:fill="B6DDE8"/>
          </w:tcPr>
          <w:p w:rsidR="00797EE7" w:rsidRPr="004138B1" w:rsidRDefault="00797EE7" w:rsidP="00672596">
            <w:pPr>
              <w:autoSpaceDE w:val="0"/>
              <w:autoSpaceDN w:val="0"/>
              <w:adjustRightInd w:val="0"/>
              <w:spacing w:after="0" w:line="240" w:lineRule="auto"/>
              <w:jc w:val="both"/>
              <w:rPr>
                <w:rFonts w:ascii="Times New Roman" w:hAnsi="Times New Roman"/>
                <w:szCs w:val="24"/>
              </w:rPr>
            </w:pPr>
            <w:r w:rsidRPr="004138B1">
              <w:rPr>
                <w:rFonts w:ascii="Times New Roman" w:hAnsi="Times New Roman"/>
                <w:b/>
                <w:color w:val="000000"/>
                <w:szCs w:val="24"/>
              </w:rPr>
              <w:t>Liczba punktów</w:t>
            </w:r>
          </w:p>
        </w:tc>
      </w:tr>
      <w:tr w:rsidR="00797EE7" w:rsidRPr="004138B1" w:rsidTr="00672596">
        <w:trPr>
          <w:jc w:val="center"/>
        </w:trPr>
        <w:tc>
          <w:tcPr>
            <w:tcW w:w="622" w:type="dxa"/>
            <w:shd w:val="clear" w:color="auto" w:fill="B6DDE8"/>
          </w:tcPr>
          <w:p w:rsidR="00797EE7" w:rsidRPr="004138B1" w:rsidRDefault="00797EE7" w:rsidP="00672596">
            <w:pPr>
              <w:spacing w:before="120" w:line="240" w:lineRule="auto"/>
              <w:jc w:val="both"/>
              <w:rPr>
                <w:rFonts w:ascii="Times New Roman" w:hAnsi="Times New Roman"/>
                <w:b/>
                <w:color w:val="000000"/>
                <w:szCs w:val="24"/>
              </w:rPr>
            </w:pPr>
            <w:r w:rsidRPr="004138B1">
              <w:rPr>
                <w:rFonts w:ascii="Times New Roman" w:hAnsi="Times New Roman"/>
                <w:b/>
                <w:color w:val="000000"/>
                <w:szCs w:val="24"/>
              </w:rPr>
              <w:t>1.</w:t>
            </w:r>
          </w:p>
        </w:tc>
        <w:tc>
          <w:tcPr>
            <w:tcW w:w="4883" w:type="dxa"/>
            <w:shd w:val="clear" w:color="auto" w:fill="FFFFFF"/>
          </w:tcPr>
          <w:p w:rsidR="00797EE7" w:rsidRPr="004138B1" w:rsidRDefault="00797EE7" w:rsidP="00672596">
            <w:pPr>
              <w:spacing w:before="120" w:line="240" w:lineRule="auto"/>
              <w:jc w:val="both"/>
              <w:rPr>
                <w:rFonts w:ascii="Times New Roman" w:hAnsi="Times New Roman"/>
                <w:b/>
                <w:color w:val="000000"/>
                <w:szCs w:val="24"/>
              </w:rPr>
            </w:pPr>
            <w:r w:rsidRPr="004138B1">
              <w:rPr>
                <w:rFonts w:ascii="Times New Roman" w:hAnsi="Times New Roman"/>
                <w:b/>
                <w:color w:val="000000"/>
                <w:szCs w:val="24"/>
              </w:rPr>
              <w:t>Cena oferty brutto</w:t>
            </w:r>
          </w:p>
        </w:tc>
        <w:tc>
          <w:tcPr>
            <w:tcW w:w="964" w:type="dxa"/>
            <w:shd w:val="clear" w:color="auto" w:fill="FFFFFF"/>
            <w:vAlign w:val="center"/>
          </w:tcPr>
          <w:p w:rsidR="00797EE7" w:rsidRPr="004138B1" w:rsidRDefault="00797EE7" w:rsidP="00672596">
            <w:pPr>
              <w:spacing w:before="120" w:line="240" w:lineRule="auto"/>
              <w:jc w:val="center"/>
              <w:rPr>
                <w:rFonts w:ascii="Times New Roman" w:hAnsi="Times New Roman"/>
                <w:b/>
                <w:color w:val="000000"/>
                <w:szCs w:val="24"/>
              </w:rPr>
            </w:pPr>
            <w:r w:rsidRPr="004138B1">
              <w:rPr>
                <w:rFonts w:ascii="Times New Roman" w:hAnsi="Times New Roman"/>
                <w:b/>
                <w:color w:val="000000"/>
                <w:szCs w:val="24"/>
              </w:rPr>
              <w:t>C</w:t>
            </w:r>
          </w:p>
        </w:tc>
        <w:tc>
          <w:tcPr>
            <w:tcW w:w="1333" w:type="dxa"/>
            <w:shd w:val="clear" w:color="auto" w:fill="FFFFFF"/>
            <w:vAlign w:val="center"/>
          </w:tcPr>
          <w:p w:rsidR="00797EE7" w:rsidRPr="004138B1" w:rsidRDefault="00797EE7" w:rsidP="00672596">
            <w:pPr>
              <w:spacing w:before="120" w:line="240" w:lineRule="auto"/>
              <w:jc w:val="center"/>
              <w:rPr>
                <w:rFonts w:ascii="Times New Roman" w:hAnsi="Times New Roman"/>
                <w:b/>
                <w:color w:val="000000"/>
                <w:szCs w:val="24"/>
              </w:rPr>
            </w:pPr>
            <w:r w:rsidRPr="004138B1">
              <w:rPr>
                <w:rFonts w:ascii="Times New Roman" w:hAnsi="Times New Roman"/>
                <w:b/>
                <w:color w:val="000000"/>
                <w:szCs w:val="24"/>
              </w:rPr>
              <w:t>60 %</w:t>
            </w:r>
          </w:p>
        </w:tc>
        <w:tc>
          <w:tcPr>
            <w:tcW w:w="1071" w:type="dxa"/>
            <w:shd w:val="clear" w:color="auto" w:fill="FFFFFF"/>
            <w:vAlign w:val="center"/>
          </w:tcPr>
          <w:p w:rsidR="00797EE7" w:rsidRPr="004138B1" w:rsidRDefault="00797EE7" w:rsidP="00672596">
            <w:pPr>
              <w:autoSpaceDE w:val="0"/>
              <w:autoSpaceDN w:val="0"/>
              <w:adjustRightInd w:val="0"/>
              <w:spacing w:after="0" w:line="240" w:lineRule="auto"/>
              <w:jc w:val="center"/>
              <w:rPr>
                <w:rFonts w:ascii="Times New Roman" w:hAnsi="Times New Roman"/>
                <w:b/>
                <w:szCs w:val="24"/>
              </w:rPr>
            </w:pPr>
            <w:r w:rsidRPr="004138B1">
              <w:rPr>
                <w:rFonts w:ascii="Times New Roman" w:hAnsi="Times New Roman"/>
                <w:b/>
                <w:szCs w:val="24"/>
              </w:rPr>
              <w:t>60</w:t>
            </w:r>
          </w:p>
        </w:tc>
      </w:tr>
      <w:tr w:rsidR="00797EE7" w:rsidRPr="004138B1" w:rsidTr="00672596">
        <w:trPr>
          <w:jc w:val="center"/>
        </w:trPr>
        <w:tc>
          <w:tcPr>
            <w:tcW w:w="622" w:type="dxa"/>
            <w:tcBorders>
              <w:bottom w:val="single" w:sz="4" w:space="0" w:color="auto"/>
            </w:tcBorders>
            <w:shd w:val="clear" w:color="auto" w:fill="B6DDE8"/>
          </w:tcPr>
          <w:p w:rsidR="00797EE7" w:rsidRPr="004138B1" w:rsidRDefault="00797EE7" w:rsidP="00672596">
            <w:pPr>
              <w:spacing w:before="120" w:line="240" w:lineRule="auto"/>
              <w:jc w:val="both"/>
              <w:rPr>
                <w:rFonts w:ascii="Times New Roman" w:hAnsi="Times New Roman"/>
                <w:b/>
                <w:color w:val="000000"/>
                <w:szCs w:val="24"/>
              </w:rPr>
            </w:pPr>
            <w:r w:rsidRPr="004138B1">
              <w:rPr>
                <w:rFonts w:ascii="Times New Roman" w:hAnsi="Times New Roman"/>
                <w:b/>
                <w:color w:val="000000"/>
                <w:szCs w:val="24"/>
              </w:rPr>
              <w:t>2.</w:t>
            </w:r>
          </w:p>
        </w:tc>
        <w:tc>
          <w:tcPr>
            <w:tcW w:w="4883" w:type="dxa"/>
            <w:tcBorders>
              <w:bottom w:val="single" w:sz="4" w:space="0" w:color="auto"/>
            </w:tcBorders>
          </w:tcPr>
          <w:p w:rsidR="00797EE7" w:rsidRPr="004138B1" w:rsidRDefault="00797EE7" w:rsidP="00672596">
            <w:pPr>
              <w:spacing w:before="120" w:line="240" w:lineRule="auto"/>
              <w:jc w:val="both"/>
              <w:rPr>
                <w:rFonts w:ascii="Times New Roman" w:hAnsi="Times New Roman"/>
                <w:b/>
                <w:color w:val="000000"/>
                <w:szCs w:val="24"/>
              </w:rPr>
            </w:pPr>
            <w:r>
              <w:rPr>
                <w:rFonts w:ascii="Times New Roman" w:hAnsi="Times New Roman"/>
                <w:b/>
                <w:color w:val="000000"/>
                <w:sz w:val="24"/>
                <w:szCs w:val="24"/>
              </w:rPr>
              <w:t>Czas</w:t>
            </w:r>
            <w:r w:rsidRPr="00C36950">
              <w:rPr>
                <w:rFonts w:ascii="Times New Roman" w:hAnsi="Times New Roman"/>
                <w:b/>
                <w:color w:val="000000"/>
                <w:sz w:val="24"/>
                <w:szCs w:val="24"/>
              </w:rPr>
              <w:t xml:space="preserve"> podstawienia pojazdu zastępczego w razie awarii podany </w:t>
            </w:r>
            <w:r>
              <w:rPr>
                <w:rFonts w:ascii="Times New Roman" w:hAnsi="Times New Roman"/>
                <w:b/>
                <w:color w:val="000000"/>
                <w:sz w:val="24"/>
                <w:szCs w:val="24"/>
              </w:rPr>
              <w:t>w </w:t>
            </w:r>
            <w:r w:rsidRPr="00C36950">
              <w:rPr>
                <w:rFonts w:ascii="Times New Roman" w:hAnsi="Times New Roman"/>
                <w:b/>
                <w:color w:val="000000"/>
                <w:sz w:val="24"/>
                <w:szCs w:val="24"/>
              </w:rPr>
              <w:t>minutach</w:t>
            </w:r>
          </w:p>
        </w:tc>
        <w:tc>
          <w:tcPr>
            <w:tcW w:w="964" w:type="dxa"/>
            <w:tcBorders>
              <w:bottom w:val="single" w:sz="4" w:space="0" w:color="auto"/>
            </w:tcBorders>
            <w:vAlign w:val="center"/>
          </w:tcPr>
          <w:p w:rsidR="00797EE7" w:rsidRPr="004138B1" w:rsidRDefault="00797EE7" w:rsidP="00672596">
            <w:pPr>
              <w:spacing w:before="120" w:line="240" w:lineRule="auto"/>
              <w:jc w:val="center"/>
              <w:rPr>
                <w:rFonts w:ascii="Times New Roman" w:hAnsi="Times New Roman"/>
                <w:b/>
                <w:color w:val="000000"/>
                <w:szCs w:val="24"/>
              </w:rPr>
            </w:pPr>
            <w:r>
              <w:rPr>
                <w:rFonts w:ascii="Times New Roman" w:hAnsi="Times New Roman"/>
                <w:b/>
                <w:color w:val="000000"/>
                <w:szCs w:val="24"/>
              </w:rPr>
              <w:t>Z</w:t>
            </w:r>
          </w:p>
        </w:tc>
        <w:tc>
          <w:tcPr>
            <w:tcW w:w="1333" w:type="dxa"/>
            <w:tcBorders>
              <w:bottom w:val="single" w:sz="4" w:space="0" w:color="auto"/>
            </w:tcBorders>
            <w:vAlign w:val="center"/>
          </w:tcPr>
          <w:p w:rsidR="00797EE7" w:rsidRPr="004138B1" w:rsidRDefault="00797EE7" w:rsidP="00672596">
            <w:pPr>
              <w:spacing w:before="120" w:line="240" w:lineRule="auto"/>
              <w:jc w:val="center"/>
              <w:rPr>
                <w:rFonts w:ascii="Times New Roman" w:hAnsi="Times New Roman"/>
                <w:b/>
                <w:color w:val="000000"/>
                <w:szCs w:val="24"/>
              </w:rPr>
            </w:pPr>
            <w:r>
              <w:rPr>
                <w:rFonts w:ascii="Times New Roman" w:hAnsi="Times New Roman"/>
                <w:b/>
                <w:color w:val="000000"/>
                <w:szCs w:val="24"/>
              </w:rPr>
              <w:t>2</w:t>
            </w:r>
            <w:r w:rsidRPr="004138B1">
              <w:rPr>
                <w:rFonts w:ascii="Times New Roman" w:hAnsi="Times New Roman"/>
                <w:b/>
                <w:color w:val="000000"/>
                <w:szCs w:val="24"/>
              </w:rPr>
              <w:t>0 %</w:t>
            </w:r>
          </w:p>
        </w:tc>
        <w:tc>
          <w:tcPr>
            <w:tcW w:w="1071" w:type="dxa"/>
            <w:tcBorders>
              <w:bottom w:val="single" w:sz="4" w:space="0" w:color="auto"/>
            </w:tcBorders>
            <w:vAlign w:val="center"/>
          </w:tcPr>
          <w:p w:rsidR="00797EE7" w:rsidRPr="004138B1" w:rsidRDefault="00797EE7" w:rsidP="00672596">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2</w:t>
            </w:r>
            <w:r w:rsidRPr="004138B1">
              <w:rPr>
                <w:rFonts w:ascii="Times New Roman" w:hAnsi="Times New Roman"/>
                <w:b/>
                <w:szCs w:val="24"/>
              </w:rPr>
              <w:t>0</w:t>
            </w:r>
          </w:p>
        </w:tc>
      </w:tr>
      <w:tr w:rsidR="00797EE7" w:rsidRPr="004138B1" w:rsidTr="00672596">
        <w:trPr>
          <w:jc w:val="center"/>
        </w:trPr>
        <w:tc>
          <w:tcPr>
            <w:tcW w:w="622" w:type="dxa"/>
            <w:tcBorders>
              <w:bottom w:val="single" w:sz="4" w:space="0" w:color="auto"/>
            </w:tcBorders>
            <w:shd w:val="clear" w:color="auto" w:fill="B6DDE8"/>
          </w:tcPr>
          <w:p w:rsidR="00797EE7" w:rsidRPr="004138B1" w:rsidRDefault="00797EE7" w:rsidP="00672596">
            <w:pPr>
              <w:spacing w:before="120" w:line="240" w:lineRule="auto"/>
              <w:jc w:val="both"/>
              <w:rPr>
                <w:rFonts w:ascii="Times New Roman" w:hAnsi="Times New Roman"/>
                <w:b/>
                <w:color w:val="000000"/>
                <w:szCs w:val="24"/>
              </w:rPr>
            </w:pPr>
            <w:r>
              <w:rPr>
                <w:rFonts w:ascii="Times New Roman" w:hAnsi="Times New Roman"/>
                <w:b/>
                <w:color w:val="000000"/>
                <w:szCs w:val="24"/>
              </w:rPr>
              <w:t>3.</w:t>
            </w:r>
          </w:p>
        </w:tc>
        <w:tc>
          <w:tcPr>
            <w:tcW w:w="4883" w:type="dxa"/>
            <w:tcBorders>
              <w:bottom w:val="single" w:sz="4" w:space="0" w:color="auto"/>
            </w:tcBorders>
          </w:tcPr>
          <w:p w:rsidR="00797EE7" w:rsidRDefault="00797EE7" w:rsidP="00672596">
            <w:pPr>
              <w:spacing w:before="120" w:line="240" w:lineRule="auto"/>
              <w:jc w:val="both"/>
              <w:rPr>
                <w:rFonts w:ascii="Times New Roman" w:hAnsi="Times New Roman"/>
                <w:b/>
                <w:color w:val="000000"/>
                <w:sz w:val="24"/>
                <w:szCs w:val="24"/>
              </w:rPr>
            </w:pPr>
            <w:r w:rsidRPr="008E5846">
              <w:rPr>
                <w:rFonts w:ascii="Times New Roman" w:hAnsi="Times New Roman"/>
                <w:b/>
                <w:color w:val="000000"/>
                <w:sz w:val="24"/>
                <w:szCs w:val="24"/>
              </w:rPr>
              <w:t>Termin płatności faktur</w:t>
            </w:r>
          </w:p>
        </w:tc>
        <w:tc>
          <w:tcPr>
            <w:tcW w:w="964" w:type="dxa"/>
            <w:tcBorders>
              <w:bottom w:val="single" w:sz="4" w:space="0" w:color="auto"/>
            </w:tcBorders>
            <w:vAlign w:val="center"/>
          </w:tcPr>
          <w:p w:rsidR="00797EE7" w:rsidRDefault="00797EE7" w:rsidP="00672596">
            <w:pPr>
              <w:spacing w:before="120" w:line="240" w:lineRule="auto"/>
              <w:jc w:val="center"/>
              <w:rPr>
                <w:rFonts w:ascii="Times New Roman" w:hAnsi="Times New Roman"/>
                <w:b/>
                <w:color w:val="000000"/>
                <w:szCs w:val="24"/>
              </w:rPr>
            </w:pPr>
            <w:r>
              <w:rPr>
                <w:rFonts w:ascii="Times New Roman" w:hAnsi="Times New Roman"/>
                <w:b/>
                <w:color w:val="000000"/>
                <w:szCs w:val="24"/>
              </w:rPr>
              <w:t>T</w:t>
            </w:r>
          </w:p>
        </w:tc>
        <w:tc>
          <w:tcPr>
            <w:tcW w:w="1333" w:type="dxa"/>
            <w:tcBorders>
              <w:bottom w:val="single" w:sz="4" w:space="0" w:color="auto"/>
            </w:tcBorders>
            <w:vAlign w:val="center"/>
          </w:tcPr>
          <w:p w:rsidR="00797EE7" w:rsidRDefault="00797EE7" w:rsidP="00672596">
            <w:pPr>
              <w:spacing w:before="120" w:line="240" w:lineRule="auto"/>
              <w:jc w:val="center"/>
              <w:rPr>
                <w:rFonts w:ascii="Times New Roman" w:hAnsi="Times New Roman"/>
                <w:b/>
                <w:color w:val="000000"/>
                <w:szCs w:val="24"/>
              </w:rPr>
            </w:pPr>
            <w:r>
              <w:rPr>
                <w:rFonts w:ascii="Times New Roman" w:hAnsi="Times New Roman"/>
                <w:b/>
                <w:color w:val="000000"/>
                <w:szCs w:val="24"/>
              </w:rPr>
              <w:t>20%</w:t>
            </w:r>
          </w:p>
        </w:tc>
        <w:tc>
          <w:tcPr>
            <w:tcW w:w="1071" w:type="dxa"/>
            <w:tcBorders>
              <w:bottom w:val="single" w:sz="4" w:space="0" w:color="auto"/>
            </w:tcBorders>
            <w:vAlign w:val="center"/>
          </w:tcPr>
          <w:p w:rsidR="00797EE7" w:rsidRDefault="00797EE7" w:rsidP="00672596">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20</w:t>
            </w:r>
          </w:p>
        </w:tc>
      </w:tr>
      <w:tr w:rsidR="00797EE7" w:rsidRPr="004138B1" w:rsidTr="00672596">
        <w:trPr>
          <w:trHeight w:val="335"/>
          <w:jc w:val="center"/>
        </w:trPr>
        <w:tc>
          <w:tcPr>
            <w:tcW w:w="6469" w:type="dxa"/>
            <w:gridSpan w:val="3"/>
            <w:shd w:val="clear" w:color="auto" w:fill="B6DDE8"/>
          </w:tcPr>
          <w:p w:rsidR="00797EE7" w:rsidRPr="004138B1" w:rsidRDefault="00797EE7" w:rsidP="00672596">
            <w:pPr>
              <w:spacing w:before="120" w:line="240" w:lineRule="auto"/>
              <w:jc w:val="both"/>
              <w:rPr>
                <w:rFonts w:ascii="Times New Roman" w:hAnsi="Times New Roman"/>
                <w:b/>
                <w:color w:val="000000"/>
                <w:szCs w:val="24"/>
              </w:rPr>
            </w:pPr>
            <w:r w:rsidRPr="004138B1">
              <w:rPr>
                <w:rFonts w:ascii="Times New Roman" w:hAnsi="Times New Roman"/>
                <w:b/>
                <w:color w:val="000000"/>
                <w:szCs w:val="24"/>
              </w:rPr>
              <w:t>Razem</w:t>
            </w:r>
          </w:p>
        </w:tc>
        <w:tc>
          <w:tcPr>
            <w:tcW w:w="1333" w:type="dxa"/>
            <w:shd w:val="clear" w:color="auto" w:fill="B6DDE8"/>
          </w:tcPr>
          <w:p w:rsidR="00797EE7" w:rsidRPr="004138B1" w:rsidRDefault="00797EE7" w:rsidP="00672596">
            <w:pPr>
              <w:spacing w:before="120" w:line="240" w:lineRule="auto"/>
              <w:jc w:val="center"/>
              <w:rPr>
                <w:rFonts w:ascii="Times New Roman" w:hAnsi="Times New Roman"/>
                <w:b/>
                <w:color w:val="000000"/>
                <w:szCs w:val="24"/>
              </w:rPr>
            </w:pPr>
            <w:r w:rsidRPr="004138B1">
              <w:rPr>
                <w:rFonts w:ascii="Times New Roman" w:hAnsi="Times New Roman"/>
                <w:b/>
                <w:color w:val="000000"/>
                <w:szCs w:val="24"/>
              </w:rPr>
              <w:t>100 %</w:t>
            </w:r>
          </w:p>
        </w:tc>
        <w:tc>
          <w:tcPr>
            <w:tcW w:w="1071" w:type="dxa"/>
            <w:shd w:val="clear" w:color="auto" w:fill="B6DDE8"/>
          </w:tcPr>
          <w:p w:rsidR="00797EE7" w:rsidRPr="004138B1" w:rsidRDefault="00797EE7" w:rsidP="00672596">
            <w:pPr>
              <w:spacing w:before="120" w:line="240" w:lineRule="auto"/>
              <w:jc w:val="center"/>
              <w:rPr>
                <w:rFonts w:ascii="Times New Roman" w:hAnsi="Times New Roman"/>
                <w:b/>
                <w:color w:val="000000"/>
                <w:szCs w:val="24"/>
              </w:rPr>
            </w:pPr>
            <w:r w:rsidRPr="004138B1">
              <w:rPr>
                <w:rFonts w:ascii="Times New Roman" w:hAnsi="Times New Roman"/>
                <w:b/>
                <w:color w:val="000000"/>
                <w:szCs w:val="24"/>
              </w:rPr>
              <w:t>100</w:t>
            </w:r>
          </w:p>
        </w:tc>
      </w:tr>
    </w:tbl>
    <w:p w:rsidR="00797EE7" w:rsidRPr="004138B1" w:rsidRDefault="00797EE7" w:rsidP="00797EE7">
      <w:pPr>
        <w:numPr>
          <w:ilvl w:val="0"/>
          <w:numId w:val="8"/>
        </w:numPr>
        <w:spacing w:before="240"/>
        <w:jc w:val="both"/>
        <w:rPr>
          <w:rFonts w:ascii="Times New Roman" w:hAnsi="Times New Roman"/>
          <w:b/>
          <w:sz w:val="24"/>
          <w:szCs w:val="24"/>
        </w:rPr>
      </w:pPr>
      <w:r w:rsidRPr="004138B1">
        <w:rPr>
          <w:rFonts w:ascii="Times New Roman" w:hAnsi="Times New Roman"/>
          <w:b/>
          <w:sz w:val="24"/>
          <w:szCs w:val="24"/>
        </w:rPr>
        <w:t>Kryterium: Cena oferty brutto(C)</w:t>
      </w:r>
    </w:p>
    <w:p w:rsidR="00797EE7" w:rsidRPr="004138B1" w:rsidRDefault="00797EE7" w:rsidP="00797EE7">
      <w:pPr>
        <w:spacing w:before="240"/>
        <w:ind w:left="284"/>
        <w:jc w:val="both"/>
        <w:rPr>
          <w:rFonts w:ascii="Times New Roman" w:hAnsi="Times New Roman"/>
          <w:sz w:val="24"/>
          <w:szCs w:val="24"/>
        </w:rPr>
      </w:pPr>
      <w:r w:rsidRPr="004138B1">
        <w:rPr>
          <w:rFonts w:ascii="Times New Roman" w:hAnsi="Times New Roman"/>
          <w:sz w:val="24"/>
          <w:szCs w:val="24"/>
        </w:rPr>
        <w:t>Ocena oferty w zakresie kryterium cena oferty zostanie dokonana wg następującej zasady:</w:t>
      </w:r>
    </w:p>
    <w:p w:rsidR="00797EE7" w:rsidRPr="004138B1" w:rsidRDefault="00797EE7" w:rsidP="00797EE7">
      <w:pPr>
        <w:spacing w:before="240"/>
        <w:ind w:left="284"/>
        <w:jc w:val="both"/>
        <w:rPr>
          <w:rFonts w:ascii="Times New Roman" w:hAnsi="Times New Roman"/>
          <w:sz w:val="24"/>
          <w:szCs w:val="24"/>
        </w:rPr>
      </w:pPr>
      <w:r w:rsidRPr="004138B1">
        <w:rPr>
          <w:rFonts w:ascii="Times New Roman" w:hAnsi="Times New Roman"/>
          <w:sz w:val="24"/>
          <w:szCs w:val="24"/>
        </w:rPr>
        <w:t>Maksymalna ilość punktów, która może zostać przyznana wykonawcy w kryterium cena oferty – 60 punktów.</w:t>
      </w:r>
    </w:p>
    <w:p w:rsidR="00797EE7" w:rsidRPr="004138B1" w:rsidRDefault="00797EE7" w:rsidP="00797EE7">
      <w:pPr>
        <w:spacing w:before="240"/>
        <w:ind w:left="284"/>
        <w:jc w:val="both"/>
        <w:rPr>
          <w:rFonts w:ascii="Times New Roman" w:hAnsi="Times New Roman"/>
          <w:sz w:val="24"/>
          <w:szCs w:val="24"/>
        </w:rPr>
      </w:pPr>
      <w:r w:rsidRPr="004138B1">
        <w:rPr>
          <w:rFonts w:ascii="Times New Roman" w:hAnsi="Times New Roman"/>
          <w:sz w:val="24"/>
          <w:szCs w:val="24"/>
        </w:rPr>
        <w:t>Do oceny w kryterium C będzie brana pod uwagę cena brutto zaoferowana przez wykonawcę na Formularzu Ofertowym Wykonawcy, czyli zawierająca należny podatek od towarów i usług (VAT). Oferta wypełniająca w najwyższym stopniu wymagania określonego kryterium, otrzyma maksymalną ilość punktów, czyli 60 pkt.</w:t>
      </w:r>
    </w:p>
    <w:p w:rsidR="00797EE7" w:rsidRPr="004138B1" w:rsidRDefault="00797EE7" w:rsidP="00797EE7">
      <w:pPr>
        <w:spacing w:before="240"/>
        <w:ind w:left="284"/>
        <w:jc w:val="both"/>
        <w:rPr>
          <w:rFonts w:ascii="Times New Roman" w:hAnsi="Times New Roman"/>
          <w:sz w:val="24"/>
          <w:szCs w:val="24"/>
        </w:rPr>
      </w:pPr>
      <w:r w:rsidRPr="004138B1">
        <w:rPr>
          <w:rFonts w:ascii="Times New Roman" w:hAnsi="Times New Roman"/>
          <w:sz w:val="24"/>
          <w:szCs w:val="24"/>
        </w:rPr>
        <w:t>Pozostałym wykonawcom, spełniającym wymagania kryterialne przypisana zostanie odpowiednio mniejsza liczba punktów, obliczona wg poniższego wzoru zastosowanego do obliczania punktowego.</w:t>
      </w:r>
    </w:p>
    <w:p w:rsidR="00797EE7" w:rsidRPr="004138B1" w:rsidRDefault="00797EE7" w:rsidP="00797EE7">
      <w:pPr>
        <w:spacing w:after="0" w:line="240" w:lineRule="auto"/>
        <w:ind w:left="786"/>
        <w:jc w:val="both"/>
        <w:rPr>
          <w:rFonts w:ascii="Times New Roman" w:hAnsi="Times New Roman"/>
          <w:b/>
          <w:sz w:val="24"/>
          <w:szCs w:val="24"/>
        </w:rPr>
      </w:pPr>
    </w:p>
    <w:p w:rsidR="00797EE7" w:rsidRPr="004138B1" w:rsidRDefault="00797EE7" w:rsidP="00797EE7">
      <w:pPr>
        <w:spacing w:after="0" w:line="240" w:lineRule="auto"/>
        <w:ind w:left="426"/>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1152525</wp:posOffset>
                </wp:positionH>
                <wp:positionV relativeFrom="paragraph">
                  <wp:posOffset>114935</wp:posOffset>
                </wp:positionV>
                <wp:extent cx="972185" cy="635"/>
                <wp:effectExtent l="9525" t="6985" r="8890" b="1143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2" o:spid="_x0000_s1026" type="#_x0000_t32" style="position:absolute;margin-left:90.75pt;margin-top:9.05pt;width:76.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"/>
            </w:pict>
          </mc:Fallback>
        </mc:AlternateContent>
      </w:r>
      <w:r w:rsidRPr="004138B1">
        <w:rPr>
          <w:rFonts w:ascii="Times New Roman" w:hAnsi="Times New Roman"/>
          <w:b/>
          <w:sz w:val="24"/>
          <w:szCs w:val="24"/>
        </w:rPr>
        <w:tab/>
      </w:r>
      <w:r w:rsidRPr="004138B1">
        <w:rPr>
          <w:rFonts w:ascii="Times New Roman" w:hAnsi="Times New Roman"/>
          <w:b/>
          <w:sz w:val="24"/>
          <w:szCs w:val="24"/>
        </w:rPr>
        <w:tab/>
        <w:t xml:space="preserve">C= </w:t>
      </w:r>
      <w:r w:rsidRPr="004138B1">
        <w:rPr>
          <w:rFonts w:ascii="Times New Roman" w:hAnsi="Times New Roman"/>
          <w:b/>
          <w:sz w:val="24"/>
          <w:szCs w:val="24"/>
          <w:vertAlign w:val="superscript"/>
        </w:rPr>
        <w:t xml:space="preserve">  najniższa cena brutto            </w:t>
      </w:r>
      <w:r w:rsidRPr="004138B1">
        <w:rPr>
          <w:rFonts w:ascii="Times New Roman" w:hAnsi="Times New Roman"/>
          <w:b/>
          <w:sz w:val="24"/>
          <w:szCs w:val="24"/>
        </w:rPr>
        <w:t>x 60 pkt = liczba punktów C</w:t>
      </w:r>
    </w:p>
    <w:p w:rsidR="00797EE7" w:rsidRPr="004138B1" w:rsidRDefault="00797EE7" w:rsidP="00797EE7">
      <w:pPr>
        <w:spacing w:after="0" w:line="240" w:lineRule="auto"/>
        <w:ind w:left="786"/>
        <w:jc w:val="both"/>
        <w:rPr>
          <w:rFonts w:ascii="Times New Roman" w:hAnsi="Times New Roman"/>
          <w:b/>
          <w:sz w:val="24"/>
          <w:szCs w:val="24"/>
          <w:vertAlign w:val="superscript"/>
        </w:rPr>
      </w:pPr>
      <w:r w:rsidRPr="004138B1">
        <w:rPr>
          <w:rFonts w:ascii="Times New Roman" w:hAnsi="Times New Roman"/>
          <w:b/>
          <w:sz w:val="24"/>
          <w:szCs w:val="24"/>
        </w:rPr>
        <w:t xml:space="preserve">  </w:t>
      </w:r>
      <w:r w:rsidRPr="004138B1">
        <w:rPr>
          <w:rFonts w:ascii="Times New Roman" w:hAnsi="Times New Roman"/>
          <w:b/>
          <w:sz w:val="24"/>
          <w:szCs w:val="24"/>
          <w:vertAlign w:val="subscript"/>
        </w:rPr>
        <w:tab/>
        <w:t xml:space="preserve"> </w:t>
      </w:r>
      <w:r w:rsidRPr="004138B1">
        <w:rPr>
          <w:rFonts w:ascii="Times New Roman" w:hAnsi="Times New Roman"/>
          <w:b/>
          <w:sz w:val="24"/>
          <w:szCs w:val="24"/>
          <w:vertAlign w:val="superscript"/>
        </w:rPr>
        <w:t xml:space="preserve">        cena brutto oferty ocenianej</w:t>
      </w:r>
    </w:p>
    <w:p w:rsidR="00797EE7" w:rsidRPr="004138B1" w:rsidRDefault="00797EE7" w:rsidP="00797EE7">
      <w:pPr>
        <w:spacing w:after="0" w:line="240" w:lineRule="auto"/>
        <w:ind w:left="786"/>
        <w:jc w:val="both"/>
        <w:rPr>
          <w:rFonts w:ascii="Times New Roman" w:hAnsi="Times New Roman"/>
          <w:b/>
          <w:sz w:val="24"/>
          <w:szCs w:val="24"/>
          <w:vertAlign w:val="superscript"/>
        </w:rPr>
      </w:pPr>
    </w:p>
    <w:p w:rsidR="00797EE7" w:rsidRPr="004138B1" w:rsidRDefault="00797EE7" w:rsidP="00797EE7">
      <w:pPr>
        <w:ind w:left="284"/>
        <w:jc w:val="both"/>
        <w:rPr>
          <w:rFonts w:ascii="Times New Roman" w:hAnsi="Times New Roman"/>
          <w:sz w:val="24"/>
          <w:szCs w:val="24"/>
        </w:rPr>
      </w:pPr>
      <w:r w:rsidRPr="004138B1">
        <w:rPr>
          <w:rFonts w:ascii="Times New Roman" w:hAnsi="Times New Roman"/>
          <w:sz w:val="24"/>
          <w:szCs w:val="24"/>
        </w:rPr>
        <w:t xml:space="preserve">Punktacja przyznawana ofertom w kryterium: cena - będzie liczona z dokładnością do dwóch miejsc po przecinku. </w:t>
      </w:r>
    </w:p>
    <w:p w:rsidR="00797EE7" w:rsidRPr="00C36950" w:rsidRDefault="00797EE7" w:rsidP="00797EE7">
      <w:pPr>
        <w:numPr>
          <w:ilvl w:val="0"/>
          <w:numId w:val="8"/>
        </w:numPr>
        <w:spacing w:before="240"/>
        <w:ind w:left="709"/>
        <w:jc w:val="both"/>
        <w:rPr>
          <w:rFonts w:ascii="Times New Roman" w:hAnsi="Times New Roman"/>
          <w:b/>
          <w:color w:val="000000"/>
          <w:sz w:val="24"/>
          <w:szCs w:val="24"/>
        </w:rPr>
      </w:pPr>
      <w:r w:rsidRPr="004138B1">
        <w:rPr>
          <w:rFonts w:ascii="Times New Roman" w:hAnsi="Times New Roman"/>
          <w:b/>
          <w:color w:val="000000"/>
          <w:sz w:val="24"/>
          <w:szCs w:val="24"/>
        </w:rPr>
        <w:t xml:space="preserve">Kryterium: </w:t>
      </w:r>
      <w:r>
        <w:rPr>
          <w:rFonts w:ascii="Times New Roman" w:hAnsi="Times New Roman"/>
          <w:b/>
          <w:color w:val="000000"/>
          <w:sz w:val="24"/>
          <w:szCs w:val="24"/>
        </w:rPr>
        <w:t>Czas</w:t>
      </w:r>
      <w:r w:rsidRPr="00C36950">
        <w:rPr>
          <w:rFonts w:ascii="Times New Roman" w:hAnsi="Times New Roman"/>
          <w:b/>
          <w:color w:val="000000"/>
          <w:sz w:val="24"/>
          <w:szCs w:val="24"/>
        </w:rPr>
        <w:t xml:space="preserve"> podstawienia pojazdu zastępczego w razie awarii podany </w:t>
      </w:r>
      <w:r>
        <w:rPr>
          <w:rFonts w:ascii="Times New Roman" w:hAnsi="Times New Roman"/>
          <w:b/>
          <w:color w:val="000000"/>
          <w:sz w:val="24"/>
          <w:szCs w:val="24"/>
        </w:rPr>
        <w:t>w </w:t>
      </w:r>
      <w:r w:rsidRPr="00C36950">
        <w:rPr>
          <w:rFonts w:ascii="Times New Roman" w:hAnsi="Times New Roman"/>
          <w:b/>
          <w:color w:val="000000"/>
          <w:sz w:val="24"/>
          <w:szCs w:val="24"/>
        </w:rPr>
        <w:t>minutach (</w:t>
      </w:r>
      <w:r>
        <w:rPr>
          <w:rFonts w:ascii="Times New Roman" w:hAnsi="Times New Roman"/>
          <w:b/>
          <w:color w:val="000000"/>
          <w:sz w:val="24"/>
          <w:szCs w:val="24"/>
        </w:rPr>
        <w:t xml:space="preserve">Z) </w:t>
      </w:r>
    </w:p>
    <w:p w:rsidR="00797EE7" w:rsidRPr="009940CB" w:rsidRDefault="00797EE7" w:rsidP="00797EE7">
      <w:pPr>
        <w:pStyle w:val="Akapitzlist"/>
        <w:ind w:left="928"/>
        <w:jc w:val="both"/>
      </w:pPr>
      <w:r w:rsidRPr="009940CB">
        <w:t>Wykonawca otrzyma następującą ilość punktów za zaoferowany czas podstawienia pojazdu zastępczego: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3213"/>
      </w:tblGrid>
      <w:tr w:rsidR="00797EE7" w:rsidRPr="00E35C55" w:rsidTr="00672596">
        <w:tc>
          <w:tcPr>
            <w:tcW w:w="567" w:type="dxa"/>
            <w:shd w:val="clear" w:color="auto" w:fill="D9D9D9" w:themeFill="background1" w:themeFillShade="D9"/>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Lp.</w:t>
            </w:r>
          </w:p>
        </w:tc>
        <w:tc>
          <w:tcPr>
            <w:tcW w:w="4253" w:type="dxa"/>
            <w:shd w:val="clear" w:color="auto" w:fill="D9D9D9" w:themeFill="background1" w:themeFillShade="D9"/>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Czas podstawienia pojazdu zastępczego</w:t>
            </w:r>
          </w:p>
        </w:tc>
        <w:tc>
          <w:tcPr>
            <w:tcW w:w="3213" w:type="dxa"/>
            <w:shd w:val="clear" w:color="auto" w:fill="D9D9D9" w:themeFill="background1" w:themeFillShade="D9"/>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Liczba przyznanych punktów</w:t>
            </w:r>
          </w:p>
        </w:tc>
      </w:tr>
      <w:tr w:rsidR="00797EE7" w:rsidRPr="00E35C55" w:rsidTr="00672596">
        <w:tc>
          <w:tcPr>
            <w:tcW w:w="567" w:type="dxa"/>
            <w:shd w:val="clear" w:color="auto" w:fill="D9D9D9" w:themeFill="background1" w:themeFillShade="D9"/>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1</w:t>
            </w:r>
          </w:p>
        </w:tc>
        <w:tc>
          <w:tcPr>
            <w:tcW w:w="4253" w:type="dxa"/>
            <w:shd w:val="clear" w:color="auto" w:fill="auto"/>
          </w:tcPr>
          <w:p w:rsidR="00797EE7" w:rsidRDefault="00797EE7" w:rsidP="00672596">
            <w:pPr>
              <w:spacing w:after="0" w:line="240" w:lineRule="auto"/>
              <w:jc w:val="both"/>
              <w:rPr>
                <w:rFonts w:ascii="Times New Roman" w:hAnsi="Times New Roman"/>
                <w:szCs w:val="24"/>
              </w:rPr>
            </w:pPr>
            <w:r>
              <w:rPr>
                <w:rFonts w:ascii="Times New Roman" w:hAnsi="Times New Roman"/>
                <w:szCs w:val="24"/>
              </w:rPr>
              <w:t xml:space="preserve">60 minut i powyżej </w:t>
            </w:r>
          </w:p>
          <w:p w:rsidR="00797EE7" w:rsidRPr="00E35C55" w:rsidRDefault="00797EE7" w:rsidP="00672596">
            <w:pPr>
              <w:spacing w:after="0" w:line="240" w:lineRule="auto"/>
              <w:jc w:val="both"/>
              <w:rPr>
                <w:rFonts w:ascii="Times New Roman" w:hAnsi="Times New Roman"/>
                <w:szCs w:val="24"/>
              </w:rPr>
            </w:pPr>
            <w:r>
              <w:rPr>
                <w:rFonts w:ascii="Times New Roman" w:hAnsi="Times New Roman"/>
                <w:szCs w:val="24"/>
              </w:rPr>
              <w:t>(jednak nie więcej niż 70 minut)</w:t>
            </w:r>
          </w:p>
        </w:tc>
        <w:tc>
          <w:tcPr>
            <w:tcW w:w="3213" w:type="dxa"/>
            <w:shd w:val="clear" w:color="auto" w:fill="auto"/>
            <w:vAlign w:val="bottom"/>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0</w:t>
            </w:r>
          </w:p>
        </w:tc>
      </w:tr>
      <w:tr w:rsidR="00797EE7" w:rsidRPr="00E35C55" w:rsidTr="00672596">
        <w:tc>
          <w:tcPr>
            <w:tcW w:w="567" w:type="dxa"/>
            <w:shd w:val="clear" w:color="auto" w:fill="D9D9D9" w:themeFill="background1" w:themeFillShade="D9"/>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2</w:t>
            </w:r>
          </w:p>
        </w:tc>
        <w:tc>
          <w:tcPr>
            <w:tcW w:w="4253" w:type="dxa"/>
            <w:shd w:val="clear" w:color="auto" w:fill="auto"/>
          </w:tcPr>
          <w:p w:rsidR="00797EE7" w:rsidRPr="00E35C55" w:rsidRDefault="00797EE7" w:rsidP="00672596">
            <w:pPr>
              <w:jc w:val="both"/>
              <w:rPr>
                <w:rFonts w:ascii="Times New Roman" w:hAnsi="Times New Roman"/>
                <w:szCs w:val="24"/>
              </w:rPr>
            </w:pPr>
            <w:r>
              <w:rPr>
                <w:rFonts w:ascii="Times New Roman" w:hAnsi="Times New Roman"/>
                <w:szCs w:val="24"/>
              </w:rPr>
              <w:t>d</w:t>
            </w:r>
            <w:r w:rsidRPr="00E35C55">
              <w:rPr>
                <w:rFonts w:ascii="Times New Roman" w:hAnsi="Times New Roman"/>
                <w:szCs w:val="24"/>
              </w:rPr>
              <w:t xml:space="preserve">o </w:t>
            </w:r>
            <w:r>
              <w:rPr>
                <w:rFonts w:ascii="Times New Roman" w:hAnsi="Times New Roman"/>
                <w:szCs w:val="24"/>
              </w:rPr>
              <w:t>59</w:t>
            </w:r>
            <w:r w:rsidRPr="00E35C55">
              <w:rPr>
                <w:rFonts w:ascii="Times New Roman" w:hAnsi="Times New Roman"/>
                <w:szCs w:val="24"/>
              </w:rPr>
              <w:t xml:space="preserve"> minut</w:t>
            </w:r>
            <w:r>
              <w:rPr>
                <w:rFonts w:ascii="Times New Roman" w:hAnsi="Times New Roman"/>
                <w:szCs w:val="24"/>
              </w:rPr>
              <w:t xml:space="preserve"> (od 46 do 59 minut)</w:t>
            </w:r>
          </w:p>
        </w:tc>
        <w:tc>
          <w:tcPr>
            <w:tcW w:w="3213" w:type="dxa"/>
            <w:shd w:val="clear" w:color="auto" w:fill="auto"/>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5</w:t>
            </w:r>
          </w:p>
        </w:tc>
      </w:tr>
      <w:tr w:rsidR="00797EE7" w:rsidRPr="00E35C55" w:rsidTr="00672596">
        <w:tc>
          <w:tcPr>
            <w:tcW w:w="567" w:type="dxa"/>
            <w:shd w:val="clear" w:color="auto" w:fill="D9D9D9" w:themeFill="background1" w:themeFillShade="D9"/>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3</w:t>
            </w:r>
          </w:p>
        </w:tc>
        <w:tc>
          <w:tcPr>
            <w:tcW w:w="4253" w:type="dxa"/>
            <w:shd w:val="clear" w:color="auto" w:fill="auto"/>
          </w:tcPr>
          <w:p w:rsidR="00797EE7" w:rsidRPr="00E35C55" w:rsidRDefault="00797EE7" w:rsidP="00672596">
            <w:pPr>
              <w:jc w:val="both"/>
              <w:rPr>
                <w:rFonts w:ascii="Times New Roman" w:hAnsi="Times New Roman"/>
                <w:szCs w:val="24"/>
              </w:rPr>
            </w:pPr>
            <w:r>
              <w:rPr>
                <w:rFonts w:ascii="Times New Roman" w:hAnsi="Times New Roman"/>
                <w:szCs w:val="24"/>
              </w:rPr>
              <w:t>d</w:t>
            </w:r>
            <w:r w:rsidRPr="00E35C55">
              <w:rPr>
                <w:rFonts w:ascii="Times New Roman" w:hAnsi="Times New Roman"/>
                <w:szCs w:val="24"/>
              </w:rPr>
              <w:t xml:space="preserve">o </w:t>
            </w:r>
            <w:r>
              <w:rPr>
                <w:rFonts w:ascii="Times New Roman" w:hAnsi="Times New Roman"/>
                <w:szCs w:val="24"/>
              </w:rPr>
              <w:t>45 minut (od 31 do 45 minut)</w:t>
            </w:r>
          </w:p>
        </w:tc>
        <w:tc>
          <w:tcPr>
            <w:tcW w:w="3213" w:type="dxa"/>
            <w:shd w:val="clear" w:color="auto" w:fill="auto"/>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10</w:t>
            </w:r>
          </w:p>
        </w:tc>
      </w:tr>
      <w:tr w:rsidR="00797EE7" w:rsidRPr="00E35C55" w:rsidTr="00672596">
        <w:tc>
          <w:tcPr>
            <w:tcW w:w="567" w:type="dxa"/>
            <w:shd w:val="clear" w:color="auto" w:fill="D9D9D9" w:themeFill="background1" w:themeFillShade="D9"/>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4</w:t>
            </w:r>
          </w:p>
        </w:tc>
        <w:tc>
          <w:tcPr>
            <w:tcW w:w="4253" w:type="dxa"/>
            <w:shd w:val="clear" w:color="auto" w:fill="auto"/>
          </w:tcPr>
          <w:p w:rsidR="00797EE7" w:rsidRPr="00E35C55" w:rsidRDefault="00797EE7" w:rsidP="00672596">
            <w:pPr>
              <w:jc w:val="both"/>
              <w:rPr>
                <w:rFonts w:ascii="Times New Roman" w:hAnsi="Times New Roman"/>
                <w:szCs w:val="24"/>
              </w:rPr>
            </w:pPr>
            <w:r>
              <w:rPr>
                <w:rFonts w:ascii="Times New Roman" w:hAnsi="Times New Roman"/>
                <w:szCs w:val="24"/>
              </w:rPr>
              <w:t>d</w:t>
            </w:r>
            <w:r w:rsidRPr="00E35C55">
              <w:rPr>
                <w:rFonts w:ascii="Times New Roman" w:hAnsi="Times New Roman"/>
                <w:szCs w:val="24"/>
              </w:rPr>
              <w:t xml:space="preserve">o </w:t>
            </w:r>
            <w:r>
              <w:rPr>
                <w:rFonts w:ascii="Times New Roman" w:hAnsi="Times New Roman"/>
                <w:szCs w:val="24"/>
              </w:rPr>
              <w:t>30</w:t>
            </w:r>
            <w:r w:rsidRPr="00E35C55">
              <w:rPr>
                <w:rFonts w:ascii="Times New Roman" w:hAnsi="Times New Roman"/>
                <w:szCs w:val="24"/>
              </w:rPr>
              <w:t xml:space="preserve"> minut</w:t>
            </w:r>
          </w:p>
        </w:tc>
        <w:tc>
          <w:tcPr>
            <w:tcW w:w="3213" w:type="dxa"/>
            <w:shd w:val="clear" w:color="auto" w:fill="auto"/>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20</w:t>
            </w:r>
          </w:p>
        </w:tc>
      </w:tr>
    </w:tbl>
    <w:p w:rsidR="00797EE7" w:rsidRPr="004138B1" w:rsidRDefault="00797EE7" w:rsidP="00797EE7">
      <w:pPr>
        <w:spacing w:after="0" w:line="240" w:lineRule="auto"/>
        <w:ind w:left="567"/>
        <w:jc w:val="both"/>
        <w:rPr>
          <w:rFonts w:ascii="Times New Roman" w:hAnsi="Times New Roman"/>
          <w:sz w:val="24"/>
          <w:szCs w:val="24"/>
        </w:rPr>
      </w:pPr>
      <w:r w:rsidRPr="004138B1">
        <w:rPr>
          <w:rFonts w:ascii="Times New Roman" w:hAnsi="Times New Roman"/>
          <w:sz w:val="24"/>
          <w:szCs w:val="24"/>
        </w:rPr>
        <w:lastRenderedPageBreak/>
        <w:t xml:space="preserve">Maksymalna ilość punktów, która może zostać przyznana wykonawcy w ramach tego kryterium – </w:t>
      </w:r>
      <w:r>
        <w:rPr>
          <w:rFonts w:ascii="Times New Roman" w:hAnsi="Times New Roman"/>
          <w:sz w:val="24"/>
          <w:szCs w:val="24"/>
        </w:rPr>
        <w:t>2</w:t>
      </w:r>
      <w:r w:rsidRPr="004138B1">
        <w:rPr>
          <w:rFonts w:ascii="Times New Roman" w:hAnsi="Times New Roman"/>
          <w:sz w:val="24"/>
          <w:szCs w:val="24"/>
        </w:rPr>
        <w:t>0 punktów.</w:t>
      </w:r>
    </w:p>
    <w:p w:rsidR="00797EE7" w:rsidRDefault="00797EE7" w:rsidP="00797EE7">
      <w:pPr>
        <w:spacing w:after="0" w:line="240" w:lineRule="auto"/>
        <w:ind w:left="567"/>
        <w:jc w:val="both"/>
        <w:rPr>
          <w:rFonts w:ascii="Times New Roman" w:hAnsi="Times New Roman"/>
          <w:sz w:val="24"/>
          <w:szCs w:val="24"/>
        </w:rPr>
      </w:pPr>
      <w:r w:rsidRPr="004138B1">
        <w:rPr>
          <w:rFonts w:ascii="Times New Roman" w:hAnsi="Times New Roman"/>
          <w:sz w:val="24"/>
          <w:szCs w:val="24"/>
        </w:rPr>
        <w:t xml:space="preserve">Ocena kryterium dokonana zostanie na podstawie informacji/oświadczenia zamieszczonego przez Wykonawcę w formularzu oferty. </w:t>
      </w:r>
    </w:p>
    <w:p w:rsidR="00797EE7" w:rsidRDefault="00797EE7" w:rsidP="00797EE7">
      <w:pPr>
        <w:spacing w:after="0" w:line="240" w:lineRule="auto"/>
        <w:ind w:left="567"/>
        <w:jc w:val="both"/>
        <w:rPr>
          <w:rFonts w:ascii="Times New Roman" w:hAnsi="Times New Roman"/>
          <w:sz w:val="24"/>
          <w:szCs w:val="24"/>
        </w:rPr>
      </w:pPr>
      <w:r w:rsidRPr="00A44920">
        <w:rPr>
          <w:rFonts w:ascii="Times New Roman" w:hAnsi="Times New Roman"/>
          <w:sz w:val="24"/>
          <w:szCs w:val="24"/>
        </w:rPr>
        <w:t>W przypadku nie wpisania w formularzu ofertowym czasu podstawienia pojazdu zastępczego Zamawiający przyzna „0” punktów.</w:t>
      </w:r>
    </w:p>
    <w:p w:rsidR="00797EE7" w:rsidRPr="00A44920" w:rsidRDefault="00797EE7" w:rsidP="00797EE7">
      <w:pPr>
        <w:numPr>
          <w:ilvl w:val="0"/>
          <w:numId w:val="8"/>
        </w:numPr>
        <w:autoSpaceDE w:val="0"/>
        <w:autoSpaceDN w:val="0"/>
        <w:adjustRightInd w:val="0"/>
        <w:spacing w:before="240" w:after="0" w:line="240" w:lineRule="auto"/>
        <w:ind w:left="709"/>
        <w:jc w:val="both"/>
        <w:rPr>
          <w:rFonts w:ascii="Times New Roman" w:hAnsi="Times New Roman"/>
          <w:sz w:val="23"/>
          <w:szCs w:val="23"/>
        </w:rPr>
      </w:pPr>
      <w:r w:rsidRPr="00A44920">
        <w:rPr>
          <w:rFonts w:ascii="Times New Roman" w:hAnsi="Times New Roman"/>
          <w:b/>
          <w:color w:val="000000"/>
          <w:sz w:val="24"/>
          <w:szCs w:val="24"/>
        </w:rPr>
        <w:t>Kryterium:</w:t>
      </w:r>
      <w:r w:rsidRPr="00A44920">
        <w:rPr>
          <w:rFonts w:ascii="Times New Roman" w:hAnsi="Times New Roman"/>
          <w:color w:val="000000"/>
          <w:sz w:val="24"/>
          <w:szCs w:val="24"/>
        </w:rPr>
        <w:t xml:space="preserve"> </w:t>
      </w:r>
      <w:r w:rsidRPr="008E5846">
        <w:rPr>
          <w:rFonts w:ascii="Times New Roman" w:hAnsi="Times New Roman"/>
          <w:b/>
          <w:color w:val="000000"/>
          <w:sz w:val="24"/>
          <w:szCs w:val="24"/>
        </w:rPr>
        <w:t xml:space="preserve">Termin płatności faktur </w:t>
      </w:r>
      <w:r>
        <w:rPr>
          <w:rFonts w:ascii="Times New Roman" w:hAnsi="Times New Roman"/>
          <w:b/>
          <w:color w:val="000000"/>
          <w:sz w:val="24"/>
          <w:szCs w:val="24"/>
        </w:rPr>
        <w:t>(T)</w:t>
      </w:r>
    </w:p>
    <w:p w:rsidR="00797EE7" w:rsidRDefault="00797EE7" w:rsidP="00797EE7">
      <w:pPr>
        <w:pStyle w:val="Akapitzlist"/>
        <w:ind w:left="928"/>
        <w:jc w:val="both"/>
      </w:pPr>
    </w:p>
    <w:p w:rsidR="00797EE7" w:rsidRPr="00A44920" w:rsidRDefault="00797EE7" w:rsidP="00797EE7">
      <w:pPr>
        <w:ind w:left="568"/>
        <w:jc w:val="both"/>
        <w:rPr>
          <w:rFonts w:ascii="Times New Roman" w:hAnsi="Times New Roman"/>
          <w:sz w:val="23"/>
          <w:szCs w:val="23"/>
        </w:rPr>
      </w:pPr>
      <w:r w:rsidRPr="00A44920">
        <w:rPr>
          <w:rFonts w:ascii="Times New Roman" w:hAnsi="Times New Roman"/>
          <w:sz w:val="24"/>
          <w:szCs w:val="24"/>
        </w:rPr>
        <w:t xml:space="preserve">Wykonawca otrzyma następującą ilość punktów za zaoferowany </w:t>
      </w:r>
      <w:r>
        <w:rPr>
          <w:rFonts w:ascii="Times New Roman" w:hAnsi="Times New Roman"/>
          <w:sz w:val="24"/>
          <w:szCs w:val="24"/>
        </w:rPr>
        <w:t>termin płatności faktur: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11"/>
        <w:gridCol w:w="3355"/>
      </w:tblGrid>
      <w:tr w:rsidR="00797EE7" w:rsidRPr="00E35C55" w:rsidTr="00672596">
        <w:tc>
          <w:tcPr>
            <w:tcW w:w="567" w:type="dxa"/>
            <w:shd w:val="clear" w:color="auto" w:fill="D9D9D9" w:themeFill="background1" w:themeFillShade="D9"/>
          </w:tcPr>
          <w:p w:rsidR="00797EE7" w:rsidRPr="00A44920" w:rsidRDefault="00797EE7" w:rsidP="00672596">
            <w:pPr>
              <w:jc w:val="both"/>
              <w:rPr>
                <w:rFonts w:ascii="Times New Roman" w:hAnsi="Times New Roman"/>
                <w:b/>
                <w:szCs w:val="24"/>
              </w:rPr>
            </w:pPr>
            <w:r w:rsidRPr="00A44920">
              <w:rPr>
                <w:rFonts w:ascii="Times New Roman" w:hAnsi="Times New Roman"/>
                <w:b/>
                <w:szCs w:val="24"/>
              </w:rPr>
              <w:t>Lp.</w:t>
            </w:r>
          </w:p>
        </w:tc>
        <w:tc>
          <w:tcPr>
            <w:tcW w:w="4111" w:type="dxa"/>
            <w:shd w:val="clear" w:color="auto" w:fill="D9D9D9" w:themeFill="background1" w:themeFillShade="D9"/>
          </w:tcPr>
          <w:p w:rsidR="00797EE7" w:rsidRPr="00A44920" w:rsidRDefault="00797EE7" w:rsidP="00672596">
            <w:pPr>
              <w:jc w:val="both"/>
              <w:rPr>
                <w:rFonts w:ascii="Times New Roman" w:hAnsi="Times New Roman"/>
                <w:b/>
                <w:szCs w:val="24"/>
              </w:rPr>
            </w:pPr>
            <w:r>
              <w:rPr>
                <w:rFonts w:ascii="Times New Roman" w:hAnsi="Times New Roman"/>
                <w:b/>
                <w:szCs w:val="24"/>
              </w:rPr>
              <w:t>Termin płatności faktur</w:t>
            </w:r>
            <w:r w:rsidRPr="00A44920">
              <w:rPr>
                <w:rFonts w:ascii="Times New Roman" w:hAnsi="Times New Roman"/>
                <w:b/>
                <w:szCs w:val="24"/>
              </w:rPr>
              <w:t xml:space="preserve"> </w:t>
            </w:r>
          </w:p>
        </w:tc>
        <w:tc>
          <w:tcPr>
            <w:tcW w:w="3355" w:type="dxa"/>
            <w:shd w:val="clear" w:color="auto" w:fill="D9D9D9" w:themeFill="background1" w:themeFillShade="D9"/>
          </w:tcPr>
          <w:p w:rsidR="00797EE7" w:rsidRPr="00A44920" w:rsidRDefault="00797EE7" w:rsidP="00672596">
            <w:pPr>
              <w:jc w:val="both"/>
              <w:rPr>
                <w:rFonts w:ascii="Times New Roman" w:hAnsi="Times New Roman"/>
                <w:b/>
                <w:szCs w:val="24"/>
              </w:rPr>
            </w:pPr>
            <w:r w:rsidRPr="00A44920">
              <w:rPr>
                <w:rFonts w:ascii="Times New Roman" w:hAnsi="Times New Roman"/>
                <w:b/>
                <w:szCs w:val="24"/>
              </w:rPr>
              <w:t>Liczba przyznanych punktów</w:t>
            </w:r>
          </w:p>
        </w:tc>
      </w:tr>
      <w:tr w:rsidR="00797EE7" w:rsidRPr="00E35C55" w:rsidTr="00672596">
        <w:tc>
          <w:tcPr>
            <w:tcW w:w="567" w:type="dxa"/>
            <w:shd w:val="clear" w:color="auto" w:fill="D9D9D9" w:themeFill="background1" w:themeFillShade="D9"/>
          </w:tcPr>
          <w:p w:rsidR="00797EE7" w:rsidRPr="00A44920" w:rsidRDefault="00797EE7" w:rsidP="00672596">
            <w:pPr>
              <w:jc w:val="center"/>
              <w:rPr>
                <w:rFonts w:ascii="Times New Roman" w:hAnsi="Times New Roman"/>
                <w:b/>
                <w:szCs w:val="24"/>
              </w:rPr>
            </w:pPr>
            <w:r>
              <w:rPr>
                <w:rFonts w:ascii="Times New Roman" w:hAnsi="Times New Roman"/>
                <w:b/>
                <w:szCs w:val="24"/>
              </w:rPr>
              <w:t>1</w:t>
            </w:r>
          </w:p>
        </w:tc>
        <w:tc>
          <w:tcPr>
            <w:tcW w:w="4111" w:type="dxa"/>
            <w:shd w:val="clear" w:color="auto" w:fill="auto"/>
          </w:tcPr>
          <w:p w:rsidR="00797EE7" w:rsidRPr="00E35C55" w:rsidRDefault="00797EE7" w:rsidP="00672596">
            <w:pPr>
              <w:jc w:val="center"/>
              <w:rPr>
                <w:rFonts w:ascii="Times New Roman" w:hAnsi="Times New Roman"/>
                <w:szCs w:val="24"/>
              </w:rPr>
            </w:pPr>
            <w:r>
              <w:rPr>
                <w:rFonts w:ascii="Times New Roman" w:hAnsi="Times New Roman"/>
                <w:szCs w:val="24"/>
              </w:rPr>
              <w:t>7 dni</w:t>
            </w:r>
          </w:p>
        </w:tc>
        <w:tc>
          <w:tcPr>
            <w:tcW w:w="3355" w:type="dxa"/>
            <w:shd w:val="clear" w:color="auto" w:fill="auto"/>
          </w:tcPr>
          <w:p w:rsidR="00797EE7" w:rsidRPr="00A44920" w:rsidRDefault="00797EE7" w:rsidP="00672596">
            <w:pPr>
              <w:jc w:val="center"/>
              <w:rPr>
                <w:rFonts w:ascii="Times New Roman" w:hAnsi="Times New Roman"/>
                <w:b/>
                <w:szCs w:val="24"/>
              </w:rPr>
            </w:pPr>
            <w:r>
              <w:rPr>
                <w:rFonts w:ascii="Times New Roman" w:hAnsi="Times New Roman"/>
                <w:b/>
                <w:szCs w:val="24"/>
              </w:rPr>
              <w:t>0</w:t>
            </w:r>
          </w:p>
        </w:tc>
      </w:tr>
      <w:tr w:rsidR="00797EE7" w:rsidRPr="00E35C55" w:rsidTr="00672596">
        <w:tc>
          <w:tcPr>
            <w:tcW w:w="567" w:type="dxa"/>
            <w:shd w:val="clear" w:color="auto" w:fill="D9D9D9" w:themeFill="background1" w:themeFillShade="D9"/>
          </w:tcPr>
          <w:p w:rsidR="00797EE7" w:rsidRPr="00A44920" w:rsidRDefault="00797EE7" w:rsidP="00672596">
            <w:pPr>
              <w:jc w:val="center"/>
              <w:rPr>
                <w:rFonts w:ascii="Times New Roman" w:hAnsi="Times New Roman"/>
                <w:b/>
                <w:szCs w:val="24"/>
              </w:rPr>
            </w:pPr>
            <w:r>
              <w:rPr>
                <w:rFonts w:ascii="Times New Roman" w:hAnsi="Times New Roman"/>
                <w:b/>
                <w:szCs w:val="24"/>
              </w:rPr>
              <w:t>2</w:t>
            </w:r>
          </w:p>
        </w:tc>
        <w:tc>
          <w:tcPr>
            <w:tcW w:w="4111" w:type="dxa"/>
            <w:shd w:val="clear" w:color="auto" w:fill="auto"/>
          </w:tcPr>
          <w:p w:rsidR="00797EE7" w:rsidRPr="00E35C55" w:rsidRDefault="00797EE7" w:rsidP="00672596">
            <w:pPr>
              <w:jc w:val="center"/>
              <w:rPr>
                <w:rFonts w:ascii="Times New Roman" w:hAnsi="Times New Roman"/>
                <w:szCs w:val="24"/>
              </w:rPr>
            </w:pPr>
            <w:r>
              <w:rPr>
                <w:rFonts w:ascii="Times New Roman" w:hAnsi="Times New Roman"/>
                <w:szCs w:val="24"/>
              </w:rPr>
              <w:t>21 dni</w:t>
            </w:r>
          </w:p>
        </w:tc>
        <w:tc>
          <w:tcPr>
            <w:tcW w:w="3355" w:type="dxa"/>
            <w:shd w:val="clear" w:color="auto" w:fill="auto"/>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10</w:t>
            </w:r>
          </w:p>
        </w:tc>
      </w:tr>
      <w:tr w:rsidR="00797EE7" w:rsidRPr="00E35C55" w:rsidTr="00672596">
        <w:tc>
          <w:tcPr>
            <w:tcW w:w="567" w:type="dxa"/>
            <w:shd w:val="clear" w:color="auto" w:fill="D9D9D9" w:themeFill="background1" w:themeFillShade="D9"/>
          </w:tcPr>
          <w:p w:rsidR="00797EE7" w:rsidRPr="00A44920" w:rsidRDefault="00797EE7" w:rsidP="00672596">
            <w:pPr>
              <w:jc w:val="center"/>
              <w:rPr>
                <w:rFonts w:ascii="Times New Roman" w:hAnsi="Times New Roman"/>
                <w:b/>
                <w:szCs w:val="24"/>
              </w:rPr>
            </w:pPr>
            <w:r>
              <w:rPr>
                <w:rFonts w:ascii="Times New Roman" w:hAnsi="Times New Roman"/>
                <w:b/>
                <w:szCs w:val="24"/>
              </w:rPr>
              <w:t>3</w:t>
            </w:r>
          </w:p>
        </w:tc>
        <w:tc>
          <w:tcPr>
            <w:tcW w:w="4111" w:type="dxa"/>
            <w:shd w:val="clear" w:color="auto" w:fill="auto"/>
          </w:tcPr>
          <w:p w:rsidR="00797EE7" w:rsidRPr="00E35C55" w:rsidRDefault="00797EE7" w:rsidP="00672596">
            <w:pPr>
              <w:jc w:val="center"/>
              <w:rPr>
                <w:rFonts w:ascii="Times New Roman" w:hAnsi="Times New Roman"/>
                <w:szCs w:val="24"/>
              </w:rPr>
            </w:pPr>
            <w:r>
              <w:rPr>
                <w:rFonts w:ascii="Times New Roman" w:hAnsi="Times New Roman"/>
                <w:szCs w:val="24"/>
              </w:rPr>
              <w:t>30 dni</w:t>
            </w:r>
          </w:p>
        </w:tc>
        <w:tc>
          <w:tcPr>
            <w:tcW w:w="3355" w:type="dxa"/>
            <w:shd w:val="clear" w:color="auto" w:fill="auto"/>
          </w:tcPr>
          <w:p w:rsidR="00797EE7" w:rsidRPr="00A44920" w:rsidRDefault="00797EE7" w:rsidP="00672596">
            <w:pPr>
              <w:jc w:val="center"/>
              <w:rPr>
                <w:rFonts w:ascii="Times New Roman" w:hAnsi="Times New Roman"/>
                <w:b/>
                <w:szCs w:val="24"/>
              </w:rPr>
            </w:pPr>
            <w:r w:rsidRPr="00A44920">
              <w:rPr>
                <w:rFonts w:ascii="Times New Roman" w:hAnsi="Times New Roman"/>
                <w:b/>
                <w:szCs w:val="24"/>
              </w:rPr>
              <w:t>20</w:t>
            </w:r>
          </w:p>
        </w:tc>
      </w:tr>
    </w:tbl>
    <w:p w:rsidR="00797EE7" w:rsidRDefault="00797EE7" w:rsidP="00797EE7">
      <w:pPr>
        <w:autoSpaceDE w:val="0"/>
        <w:autoSpaceDN w:val="0"/>
        <w:adjustRightInd w:val="0"/>
        <w:spacing w:after="53" w:line="240" w:lineRule="auto"/>
        <w:ind w:left="928"/>
        <w:jc w:val="both"/>
        <w:rPr>
          <w:rFonts w:ascii="Times New Roman" w:hAnsi="Times New Roman"/>
          <w:sz w:val="23"/>
          <w:szCs w:val="23"/>
        </w:rPr>
      </w:pPr>
    </w:p>
    <w:p w:rsidR="00797EE7" w:rsidRDefault="00797EE7" w:rsidP="00797EE7">
      <w:pPr>
        <w:spacing w:after="0" w:line="240" w:lineRule="auto"/>
        <w:ind w:left="567"/>
        <w:jc w:val="both"/>
        <w:rPr>
          <w:rFonts w:ascii="Times New Roman" w:hAnsi="Times New Roman"/>
          <w:sz w:val="24"/>
          <w:szCs w:val="24"/>
        </w:rPr>
      </w:pPr>
      <w:r w:rsidRPr="004138B1">
        <w:rPr>
          <w:rFonts w:ascii="Times New Roman" w:hAnsi="Times New Roman"/>
          <w:sz w:val="24"/>
          <w:szCs w:val="24"/>
        </w:rPr>
        <w:t xml:space="preserve">Maksymalna ilość punktów, która może zostać przyznana wykonawcy w ramach tego kryterium – </w:t>
      </w:r>
      <w:r>
        <w:rPr>
          <w:rFonts w:ascii="Times New Roman" w:hAnsi="Times New Roman"/>
          <w:sz w:val="24"/>
          <w:szCs w:val="24"/>
        </w:rPr>
        <w:t>2</w:t>
      </w:r>
      <w:r w:rsidRPr="004138B1">
        <w:rPr>
          <w:rFonts w:ascii="Times New Roman" w:hAnsi="Times New Roman"/>
          <w:sz w:val="24"/>
          <w:szCs w:val="24"/>
        </w:rPr>
        <w:t>0 punktów.</w:t>
      </w:r>
    </w:p>
    <w:p w:rsidR="00797EE7" w:rsidRDefault="00797EE7" w:rsidP="00797EE7">
      <w:pPr>
        <w:spacing w:after="0" w:line="240" w:lineRule="auto"/>
        <w:ind w:left="567"/>
        <w:jc w:val="both"/>
        <w:rPr>
          <w:rFonts w:ascii="Times New Roman" w:hAnsi="Times New Roman"/>
          <w:sz w:val="24"/>
          <w:szCs w:val="24"/>
        </w:rPr>
      </w:pPr>
      <w:r w:rsidRPr="004138B1">
        <w:rPr>
          <w:rFonts w:ascii="Times New Roman" w:hAnsi="Times New Roman"/>
          <w:sz w:val="24"/>
          <w:szCs w:val="24"/>
        </w:rPr>
        <w:t xml:space="preserve">Ocena kryterium dokonana zostanie na podstawie informacji/oświadczenia zamieszczonego przez Wykonawcę w formularzu oferty. </w:t>
      </w:r>
    </w:p>
    <w:p w:rsidR="00797EE7" w:rsidRPr="00A44920" w:rsidRDefault="00797EE7" w:rsidP="00797EE7">
      <w:pPr>
        <w:spacing w:after="0" w:line="240" w:lineRule="auto"/>
        <w:ind w:left="567"/>
        <w:jc w:val="both"/>
        <w:rPr>
          <w:rFonts w:ascii="Times New Roman" w:hAnsi="Times New Roman"/>
          <w:sz w:val="24"/>
          <w:szCs w:val="24"/>
        </w:rPr>
      </w:pPr>
      <w:r w:rsidRPr="00A44920">
        <w:rPr>
          <w:rFonts w:ascii="Times New Roman" w:hAnsi="Times New Roman"/>
          <w:sz w:val="23"/>
          <w:szCs w:val="23"/>
        </w:rPr>
        <w:t xml:space="preserve">W przypadku nie wpisania w formularzu ofertowym </w:t>
      </w:r>
      <w:r>
        <w:rPr>
          <w:rFonts w:ascii="Times New Roman" w:hAnsi="Times New Roman"/>
          <w:sz w:val="23"/>
          <w:szCs w:val="23"/>
        </w:rPr>
        <w:t>terminu płatności faktur</w:t>
      </w:r>
      <w:r w:rsidRPr="00A44920">
        <w:rPr>
          <w:rFonts w:ascii="Times New Roman" w:hAnsi="Times New Roman"/>
          <w:sz w:val="23"/>
          <w:szCs w:val="23"/>
        </w:rPr>
        <w:t xml:space="preserve"> Zamawiający przyzna „0” punktów.</w:t>
      </w:r>
    </w:p>
    <w:p w:rsidR="00797EE7" w:rsidRPr="004138B1" w:rsidRDefault="00797EE7" w:rsidP="00797EE7">
      <w:pPr>
        <w:autoSpaceDE w:val="0"/>
        <w:autoSpaceDN w:val="0"/>
        <w:adjustRightInd w:val="0"/>
        <w:spacing w:after="53" w:line="240" w:lineRule="auto"/>
        <w:ind w:left="928"/>
        <w:jc w:val="both"/>
        <w:rPr>
          <w:rFonts w:ascii="Times New Roman" w:hAnsi="Times New Roman"/>
          <w:sz w:val="24"/>
          <w:szCs w:val="24"/>
        </w:rPr>
      </w:pPr>
    </w:p>
    <w:p w:rsidR="00797EE7" w:rsidRPr="004138B1" w:rsidRDefault="00797EE7" w:rsidP="00797EE7">
      <w:pPr>
        <w:numPr>
          <w:ilvl w:val="0"/>
          <w:numId w:val="13"/>
        </w:numPr>
        <w:ind w:left="709"/>
        <w:jc w:val="both"/>
        <w:rPr>
          <w:rFonts w:ascii="Times New Roman" w:hAnsi="Times New Roman"/>
          <w:sz w:val="24"/>
          <w:szCs w:val="24"/>
        </w:rPr>
      </w:pPr>
      <w:r w:rsidRPr="004138B1">
        <w:rPr>
          <w:rFonts w:ascii="Times New Roman" w:hAnsi="Times New Roman"/>
          <w:sz w:val="24"/>
          <w:szCs w:val="24"/>
        </w:rPr>
        <w:t xml:space="preserve">Za najkorzystniejszą zostanie uznana oferta zawierająca najkorzystniejszy bilans punktów w podanych kryteriach oceny ofert. Całkowita liczba punktów, jaką otrzyma dana oferta, zostanie obliczona wg poniższego wzoru: </w:t>
      </w:r>
    </w:p>
    <w:p w:rsidR="00797EE7" w:rsidRPr="004138B1" w:rsidRDefault="00797EE7" w:rsidP="00797EE7">
      <w:pPr>
        <w:ind w:left="993"/>
        <w:jc w:val="both"/>
        <w:rPr>
          <w:rFonts w:ascii="Times New Roman" w:hAnsi="Times New Roman"/>
          <w:b/>
          <w:sz w:val="24"/>
          <w:szCs w:val="24"/>
        </w:rPr>
      </w:pPr>
      <w:proofErr w:type="spellStart"/>
      <w:r w:rsidRPr="004138B1">
        <w:rPr>
          <w:rFonts w:ascii="Times New Roman" w:hAnsi="Times New Roman"/>
          <w:b/>
          <w:sz w:val="24"/>
          <w:szCs w:val="24"/>
        </w:rPr>
        <w:t>Sp</w:t>
      </w:r>
      <w:proofErr w:type="spellEnd"/>
      <w:r w:rsidRPr="004138B1">
        <w:rPr>
          <w:rFonts w:ascii="Times New Roman" w:hAnsi="Times New Roman"/>
          <w:b/>
          <w:sz w:val="24"/>
          <w:szCs w:val="24"/>
        </w:rPr>
        <w:t xml:space="preserve"> = C +</w:t>
      </w:r>
      <w:r>
        <w:rPr>
          <w:rFonts w:ascii="Times New Roman" w:hAnsi="Times New Roman"/>
          <w:b/>
          <w:sz w:val="24"/>
          <w:szCs w:val="24"/>
        </w:rPr>
        <w:t>Z+T</w:t>
      </w:r>
    </w:p>
    <w:p w:rsidR="00797EE7" w:rsidRPr="004138B1" w:rsidRDefault="00797EE7" w:rsidP="00797EE7">
      <w:pPr>
        <w:ind w:left="993"/>
        <w:jc w:val="both"/>
        <w:rPr>
          <w:rFonts w:ascii="Times New Roman" w:hAnsi="Times New Roman"/>
          <w:sz w:val="24"/>
          <w:szCs w:val="24"/>
        </w:rPr>
      </w:pPr>
      <w:r w:rsidRPr="004138B1">
        <w:rPr>
          <w:rFonts w:ascii="Times New Roman" w:hAnsi="Times New Roman"/>
          <w:sz w:val="24"/>
          <w:szCs w:val="24"/>
        </w:rPr>
        <w:t>gdzie :</w:t>
      </w:r>
    </w:p>
    <w:p w:rsidR="00797EE7" w:rsidRPr="004138B1" w:rsidRDefault="00797EE7" w:rsidP="00797EE7">
      <w:pPr>
        <w:ind w:left="993"/>
        <w:jc w:val="both"/>
        <w:rPr>
          <w:rFonts w:ascii="Times New Roman" w:hAnsi="Times New Roman"/>
          <w:sz w:val="24"/>
          <w:szCs w:val="24"/>
        </w:rPr>
      </w:pPr>
      <w:proofErr w:type="spellStart"/>
      <w:r w:rsidRPr="004138B1">
        <w:rPr>
          <w:rFonts w:ascii="Times New Roman" w:hAnsi="Times New Roman"/>
          <w:sz w:val="24"/>
          <w:szCs w:val="24"/>
        </w:rPr>
        <w:t>Sp</w:t>
      </w:r>
      <w:proofErr w:type="spellEnd"/>
      <w:r w:rsidRPr="004138B1">
        <w:rPr>
          <w:rFonts w:ascii="Times New Roman" w:hAnsi="Times New Roman"/>
          <w:sz w:val="24"/>
          <w:szCs w:val="24"/>
        </w:rPr>
        <w:t xml:space="preserve"> – suma punktów przyznana wykonawcy we wszystkich kryteriach oceny ofert</w:t>
      </w:r>
    </w:p>
    <w:p w:rsidR="00797EE7" w:rsidRPr="004138B1" w:rsidRDefault="00797EE7" w:rsidP="00797EE7">
      <w:pPr>
        <w:ind w:left="993"/>
        <w:jc w:val="both"/>
        <w:rPr>
          <w:rFonts w:ascii="Times New Roman" w:hAnsi="Times New Roman"/>
          <w:sz w:val="24"/>
          <w:szCs w:val="24"/>
        </w:rPr>
      </w:pPr>
      <w:r w:rsidRPr="004138B1">
        <w:rPr>
          <w:rFonts w:ascii="Times New Roman" w:hAnsi="Times New Roman"/>
          <w:sz w:val="24"/>
          <w:szCs w:val="24"/>
        </w:rPr>
        <w:t>C - ilość punktów przyznana w kryterium</w:t>
      </w:r>
      <w:r>
        <w:rPr>
          <w:rFonts w:ascii="Times New Roman" w:hAnsi="Times New Roman"/>
          <w:sz w:val="24"/>
          <w:szCs w:val="24"/>
        </w:rPr>
        <w:t>:</w:t>
      </w:r>
      <w:r w:rsidRPr="004138B1">
        <w:rPr>
          <w:rFonts w:ascii="Times New Roman" w:hAnsi="Times New Roman"/>
          <w:sz w:val="24"/>
          <w:szCs w:val="24"/>
        </w:rPr>
        <w:t xml:space="preserve"> </w:t>
      </w:r>
      <w:r>
        <w:rPr>
          <w:rFonts w:ascii="Times New Roman" w:hAnsi="Times New Roman"/>
          <w:sz w:val="24"/>
          <w:szCs w:val="24"/>
        </w:rPr>
        <w:t>Cena (</w:t>
      </w:r>
      <w:r w:rsidRPr="004138B1">
        <w:rPr>
          <w:rFonts w:ascii="Times New Roman" w:hAnsi="Times New Roman"/>
          <w:sz w:val="24"/>
          <w:szCs w:val="24"/>
        </w:rPr>
        <w:t>C</w:t>
      </w:r>
      <w:r>
        <w:rPr>
          <w:rFonts w:ascii="Times New Roman" w:hAnsi="Times New Roman"/>
          <w:sz w:val="24"/>
          <w:szCs w:val="24"/>
        </w:rPr>
        <w:t>)</w:t>
      </w:r>
    </w:p>
    <w:p w:rsidR="00797EE7" w:rsidRDefault="00797EE7" w:rsidP="00797EE7">
      <w:pPr>
        <w:ind w:left="993"/>
        <w:jc w:val="both"/>
        <w:rPr>
          <w:rFonts w:ascii="Times New Roman" w:hAnsi="Times New Roman"/>
          <w:sz w:val="24"/>
          <w:szCs w:val="24"/>
        </w:rPr>
      </w:pPr>
      <w:r>
        <w:rPr>
          <w:rFonts w:ascii="Times New Roman" w:hAnsi="Times New Roman"/>
          <w:sz w:val="24"/>
          <w:szCs w:val="24"/>
        </w:rPr>
        <w:t>Z</w:t>
      </w:r>
      <w:r w:rsidRPr="004138B1">
        <w:rPr>
          <w:rFonts w:ascii="Times New Roman" w:hAnsi="Times New Roman"/>
          <w:sz w:val="24"/>
          <w:szCs w:val="24"/>
        </w:rPr>
        <w:t xml:space="preserve"> – ilość punktów przyznana w kryterium</w:t>
      </w:r>
      <w:r>
        <w:rPr>
          <w:rFonts w:ascii="Times New Roman" w:hAnsi="Times New Roman"/>
          <w:sz w:val="24"/>
          <w:szCs w:val="24"/>
        </w:rPr>
        <w:t>:</w:t>
      </w:r>
      <w:r w:rsidRPr="004138B1">
        <w:rPr>
          <w:rFonts w:ascii="Times New Roman" w:hAnsi="Times New Roman"/>
          <w:sz w:val="24"/>
          <w:szCs w:val="24"/>
        </w:rPr>
        <w:t xml:space="preserve"> </w:t>
      </w:r>
      <w:r w:rsidRPr="00C8357F">
        <w:rPr>
          <w:rFonts w:ascii="Times New Roman" w:hAnsi="Times New Roman"/>
          <w:sz w:val="24"/>
          <w:szCs w:val="24"/>
        </w:rPr>
        <w:t>Czas podstawienia pojazdu zastępczego w razie awarii podany w minutach (Z)</w:t>
      </w:r>
    </w:p>
    <w:p w:rsidR="00797EE7" w:rsidRPr="004138B1" w:rsidRDefault="00797EE7" w:rsidP="00797EE7">
      <w:pPr>
        <w:ind w:left="993"/>
        <w:jc w:val="both"/>
        <w:rPr>
          <w:rFonts w:ascii="Times New Roman" w:hAnsi="Times New Roman"/>
          <w:sz w:val="24"/>
          <w:szCs w:val="24"/>
        </w:rPr>
      </w:pPr>
      <w:r>
        <w:rPr>
          <w:rFonts w:ascii="Times New Roman" w:hAnsi="Times New Roman"/>
          <w:sz w:val="24"/>
          <w:szCs w:val="24"/>
        </w:rPr>
        <w:t>T</w:t>
      </w:r>
      <w:r w:rsidRPr="004138B1">
        <w:rPr>
          <w:rFonts w:ascii="Times New Roman" w:hAnsi="Times New Roman"/>
          <w:sz w:val="24"/>
          <w:szCs w:val="24"/>
        </w:rPr>
        <w:t xml:space="preserve"> – ilość punktów przyznana w kryterium</w:t>
      </w:r>
      <w:r>
        <w:rPr>
          <w:rFonts w:ascii="Times New Roman" w:hAnsi="Times New Roman"/>
          <w:sz w:val="24"/>
          <w:szCs w:val="24"/>
        </w:rPr>
        <w:t>:</w:t>
      </w:r>
      <w:r w:rsidRPr="004138B1">
        <w:rPr>
          <w:rFonts w:ascii="Times New Roman" w:hAnsi="Times New Roman"/>
          <w:sz w:val="24"/>
          <w:szCs w:val="24"/>
        </w:rPr>
        <w:t xml:space="preserve"> </w:t>
      </w:r>
      <w:r w:rsidRPr="008E5846">
        <w:rPr>
          <w:rFonts w:ascii="Times New Roman" w:hAnsi="Times New Roman"/>
          <w:sz w:val="24"/>
          <w:szCs w:val="24"/>
        </w:rPr>
        <w:t xml:space="preserve">Termin płatności faktur </w:t>
      </w:r>
      <w:r w:rsidRPr="00C8357F">
        <w:rPr>
          <w:rFonts w:ascii="Times New Roman" w:hAnsi="Times New Roman"/>
          <w:sz w:val="24"/>
          <w:szCs w:val="24"/>
        </w:rPr>
        <w:t>(T)</w:t>
      </w:r>
    </w:p>
    <w:p w:rsidR="00797EE7" w:rsidRPr="004138B1" w:rsidRDefault="00797EE7" w:rsidP="00797EE7">
      <w:pPr>
        <w:numPr>
          <w:ilvl w:val="0"/>
          <w:numId w:val="13"/>
        </w:numPr>
        <w:ind w:left="709"/>
        <w:jc w:val="both"/>
        <w:rPr>
          <w:rFonts w:ascii="Times New Roman" w:hAnsi="Times New Roman"/>
          <w:sz w:val="24"/>
          <w:szCs w:val="24"/>
        </w:rPr>
      </w:pPr>
      <w:r w:rsidRPr="004138B1">
        <w:rPr>
          <w:rFonts w:ascii="Times New Roman" w:hAnsi="Times New Roman"/>
          <w:sz w:val="24"/>
          <w:szCs w:val="24"/>
        </w:rPr>
        <w:t>Zamawiający udzieli zamówienia Wykonawcy, którego oferta odpowiadać będzie wszystkim wymaganiom przedstawionym w ustawie PZP, oraz w SIWZ i zostanie oceniona, jako najkorzystniejsza w oparciu o podane kryteria wyboru.</w:t>
      </w:r>
    </w:p>
    <w:p w:rsidR="00797EE7" w:rsidRPr="004138B1" w:rsidRDefault="00797EE7" w:rsidP="00797EE7">
      <w:pPr>
        <w:numPr>
          <w:ilvl w:val="0"/>
          <w:numId w:val="13"/>
        </w:numPr>
        <w:ind w:left="709"/>
        <w:jc w:val="both"/>
        <w:rPr>
          <w:rFonts w:ascii="Times New Roman" w:hAnsi="Times New Roman"/>
          <w:sz w:val="24"/>
          <w:szCs w:val="24"/>
        </w:rPr>
      </w:pPr>
      <w:r w:rsidRPr="004138B1">
        <w:rPr>
          <w:rFonts w:ascii="Times New Roman" w:hAnsi="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w:t>
      </w:r>
    </w:p>
    <w:p w:rsidR="00797EE7" w:rsidRPr="004138B1" w:rsidRDefault="00797EE7" w:rsidP="00797EE7">
      <w:pPr>
        <w:numPr>
          <w:ilvl w:val="0"/>
          <w:numId w:val="13"/>
        </w:numPr>
        <w:ind w:left="709"/>
        <w:jc w:val="both"/>
        <w:rPr>
          <w:rFonts w:ascii="Times New Roman" w:hAnsi="Times New Roman"/>
          <w:sz w:val="24"/>
          <w:szCs w:val="24"/>
        </w:rPr>
      </w:pPr>
      <w:r w:rsidRPr="004138B1">
        <w:rPr>
          <w:rFonts w:ascii="Times New Roman" w:hAnsi="Times New Roman"/>
          <w:sz w:val="24"/>
          <w:szCs w:val="24"/>
        </w:rPr>
        <w:lastRenderedPageBreak/>
        <w:t xml:space="preserve">Zamawiający nie przewiduje przeprowadzenia dogrywki w formie aukcji elektronicznej. </w:t>
      </w:r>
    </w:p>
    <w:p w:rsidR="00797EE7" w:rsidRPr="004138B1" w:rsidRDefault="00797EE7" w:rsidP="00797EE7">
      <w:pPr>
        <w:numPr>
          <w:ilvl w:val="0"/>
          <w:numId w:val="13"/>
        </w:numPr>
        <w:ind w:left="709"/>
        <w:jc w:val="both"/>
        <w:rPr>
          <w:rFonts w:ascii="Times New Roman" w:hAnsi="Times New Roman"/>
          <w:sz w:val="24"/>
          <w:szCs w:val="24"/>
        </w:rPr>
      </w:pPr>
      <w:r w:rsidRPr="004138B1">
        <w:rPr>
          <w:rFonts w:ascii="Times New Roman" w:hAnsi="Times New Roman"/>
          <w:sz w:val="24"/>
          <w:szCs w:val="24"/>
        </w:rPr>
        <w:t>Jeżeli wybór oferty najkorzystniejszej będzie niemożliwy z uwagi na to, że dwie lub więcej ofert przedstawia taki sam bilans ceny i innych kryteriów oceny ofert, a nie można dokonać wyboru, o którym mowa w punkcie 5, ponieważ dwie lub więcej ofert uzyskało taką samą liczbę punktów w kryterium ceny, zamawiający wezwie Wykonawców, którzy otrzymali taką samą liczbę punktów do złożenia ofert dodatkowych.</w:t>
      </w:r>
    </w:p>
    <w:p w:rsidR="00797EE7" w:rsidRPr="00C8357F" w:rsidRDefault="00797EE7" w:rsidP="00797EE7">
      <w:pPr>
        <w:numPr>
          <w:ilvl w:val="0"/>
          <w:numId w:val="13"/>
        </w:numPr>
        <w:ind w:left="709"/>
        <w:jc w:val="both"/>
        <w:rPr>
          <w:rFonts w:ascii="Times New Roman" w:hAnsi="Times New Roman"/>
          <w:sz w:val="24"/>
          <w:szCs w:val="24"/>
        </w:rPr>
      </w:pPr>
      <w:r w:rsidRPr="00C8357F">
        <w:rPr>
          <w:rFonts w:ascii="Times New Roman" w:hAnsi="Times New Roman"/>
          <w:b/>
          <w:sz w:val="24"/>
          <w:szCs w:val="24"/>
          <w:u w:val="single"/>
        </w:rPr>
        <w:t>Zamawiający przewiduje możliwość zastosowania procedury, o której mowa w art. 24aa ust. 1 ustawy Prawo zamówień publicznych.</w:t>
      </w:r>
      <w:r w:rsidRPr="00C8357F">
        <w:rPr>
          <w:rFonts w:ascii="Times New Roman" w:hAnsi="Times New Roman"/>
          <w:b/>
          <w:bCs/>
          <w:color w:val="009F6B"/>
          <w:sz w:val="24"/>
          <w:szCs w:val="24"/>
          <w:u w:val="single"/>
        </w:rPr>
        <w:t xml:space="preserve"> </w:t>
      </w:r>
      <w:r w:rsidRPr="00C8357F">
        <w:rPr>
          <w:rFonts w:ascii="Times New Roman" w:hAnsi="Times New Roman"/>
          <w:sz w:val="24"/>
          <w:szCs w:val="24"/>
        </w:rPr>
        <w:t xml:space="preserve">Zamawiający może najpierw dokonać oceny ofert, a następnie zbadać, czy wykonawca, którego oferta została oceniona, jako najkorzystniejsza, nie podlega wykluczeniu oraz spełnia warunki udziału w postępowaniu. </w:t>
      </w:r>
    </w:p>
    <w:p w:rsidR="00797EE7" w:rsidRPr="004138B1" w:rsidRDefault="00797EE7" w:rsidP="00797EE7">
      <w:pPr>
        <w:pStyle w:val="Nagwek1"/>
        <w:numPr>
          <w:ilvl w:val="0"/>
          <w:numId w:val="1"/>
        </w:numPr>
        <w:spacing w:line="240" w:lineRule="auto"/>
        <w:jc w:val="both"/>
        <w:rPr>
          <w:rFonts w:ascii="Times New Roman" w:hAnsi="Times New Roman"/>
          <w:sz w:val="24"/>
          <w:szCs w:val="24"/>
        </w:rPr>
      </w:pPr>
      <w:bookmarkStart w:id="17" w:name="_Toc486405629"/>
      <w:r w:rsidRPr="004138B1">
        <w:rPr>
          <w:rFonts w:ascii="Times New Roman" w:hAnsi="Times New Roman"/>
          <w:sz w:val="24"/>
          <w:szCs w:val="24"/>
        </w:rPr>
        <w:t>INFORMACJE O FORMALNOŚCIACH, JAKIE POWINNY ZOSTAĆ DOPEŁNIONE PO WYBORZE OFERTY W CELU ZAWARCIA UMOWY W SPRAWIE ZAMÓWIENIA PUBLICZNEGO</w:t>
      </w:r>
      <w:bookmarkEnd w:id="17"/>
      <w:r w:rsidRPr="004138B1">
        <w:rPr>
          <w:rFonts w:ascii="Times New Roman" w:hAnsi="Times New Roman"/>
          <w:sz w:val="24"/>
          <w:szCs w:val="24"/>
        </w:rPr>
        <w:t xml:space="preserve"> </w:t>
      </w:r>
    </w:p>
    <w:p w:rsidR="00797EE7" w:rsidRPr="004138B1" w:rsidRDefault="00797EE7" w:rsidP="00797EE7">
      <w:pPr>
        <w:jc w:val="both"/>
        <w:rPr>
          <w:rFonts w:ascii="Times New Roman" w:hAnsi="Times New Roman"/>
          <w:sz w:val="24"/>
          <w:szCs w:val="24"/>
        </w:rPr>
      </w:pPr>
    </w:p>
    <w:p w:rsidR="00797EE7" w:rsidRPr="004138B1" w:rsidRDefault="00797EE7" w:rsidP="00797EE7">
      <w:pPr>
        <w:numPr>
          <w:ilvl w:val="0"/>
          <w:numId w:val="15"/>
        </w:numPr>
        <w:autoSpaceDE w:val="0"/>
        <w:autoSpaceDN w:val="0"/>
        <w:adjustRightInd w:val="0"/>
        <w:spacing w:after="147"/>
        <w:jc w:val="both"/>
        <w:rPr>
          <w:rFonts w:ascii="Times New Roman" w:hAnsi="Times New Roman"/>
          <w:color w:val="000000"/>
          <w:sz w:val="24"/>
          <w:szCs w:val="23"/>
        </w:rPr>
      </w:pPr>
      <w:r w:rsidRPr="004138B1">
        <w:rPr>
          <w:rFonts w:ascii="Times New Roman" w:hAnsi="Times New Roman"/>
          <w:color w:val="000000"/>
          <w:sz w:val="24"/>
          <w:szCs w:val="23"/>
        </w:rPr>
        <w:t xml:space="preserve">Osoby reprezentujące Wykonawcę przy podpisywaniu umowy powinny posiadać ze sobą dokumenty potwierdzające ich umocowanie do podpisania umowy, o ile umocowanie to nie będzie wynikać z dokumentów załączonych do oferty. </w:t>
      </w:r>
    </w:p>
    <w:p w:rsidR="00797EE7" w:rsidRPr="004138B1" w:rsidRDefault="00797EE7" w:rsidP="00797EE7">
      <w:pPr>
        <w:numPr>
          <w:ilvl w:val="0"/>
          <w:numId w:val="15"/>
        </w:numPr>
        <w:autoSpaceDE w:val="0"/>
        <w:autoSpaceDN w:val="0"/>
        <w:adjustRightInd w:val="0"/>
        <w:spacing w:after="147"/>
        <w:jc w:val="both"/>
        <w:rPr>
          <w:rFonts w:ascii="Times New Roman" w:hAnsi="Times New Roman"/>
          <w:color w:val="000000"/>
          <w:sz w:val="24"/>
          <w:szCs w:val="23"/>
        </w:rPr>
      </w:pPr>
      <w:r w:rsidRPr="004138B1">
        <w:rPr>
          <w:rFonts w:ascii="Times New Roman" w:hAnsi="Times New Roman"/>
          <w:color w:val="000000"/>
          <w:sz w:val="24"/>
          <w:szCs w:val="23"/>
        </w:rPr>
        <w:t xml:space="preserve">Postanowienia ustalone we wzorze umowy nie podlegają negocjacjom a ich zmiana przed podpisaniem umowy możliwa jest jedynie w przypadku usunięcia błędu lub niespójności. </w:t>
      </w:r>
    </w:p>
    <w:p w:rsidR="00797EE7" w:rsidRPr="004138B1" w:rsidRDefault="00797EE7" w:rsidP="00797EE7">
      <w:pPr>
        <w:numPr>
          <w:ilvl w:val="0"/>
          <w:numId w:val="15"/>
        </w:numPr>
        <w:autoSpaceDE w:val="0"/>
        <w:autoSpaceDN w:val="0"/>
        <w:adjustRightInd w:val="0"/>
        <w:spacing w:after="147"/>
        <w:jc w:val="both"/>
        <w:rPr>
          <w:rFonts w:ascii="Times New Roman" w:hAnsi="Times New Roman"/>
          <w:color w:val="000000"/>
          <w:sz w:val="24"/>
          <w:szCs w:val="24"/>
        </w:rPr>
      </w:pPr>
      <w:r w:rsidRPr="004138B1">
        <w:rPr>
          <w:rFonts w:ascii="Times New Roman" w:hAnsi="Times New Roman"/>
          <w:color w:val="000000"/>
          <w:sz w:val="24"/>
          <w:szCs w:val="24"/>
        </w:rPr>
        <w:t>W przypadku, gdy Wykonawca, którego oferta została wybrana,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797EE7" w:rsidRPr="004138B1" w:rsidRDefault="00797EE7" w:rsidP="00797EE7">
      <w:pPr>
        <w:numPr>
          <w:ilvl w:val="0"/>
          <w:numId w:val="15"/>
        </w:numPr>
        <w:autoSpaceDE w:val="0"/>
        <w:autoSpaceDN w:val="0"/>
        <w:adjustRightInd w:val="0"/>
        <w:spacing w:after="147"/>
        <w:jc w:val="both"/>
        <w:rPr>
          <w:rFonts w:ascii="Times New Roman" w:hAnsi="Times New Roman"/>
          <w:color w:val="000000"/>
          <w:sz w:val="24"/>
          <w:szCs w:val="24"/>
        </w:rPr>
      </w:pPr>
      <w:r w:rsidRPr="004138B1">
        <w:rPr>
          <w:rFonts w:ascii="Times New Roman" w:hAnsi="Times New Roman"/>
          <w:color w:val="000000"/>
          <w:sz w:val="24"/>
          <w:szCs w:val="24"/>
        </w:rPr>
        <w:t xml:space="preserve">Zamawiający udzieli zamówienia Wykonawcy, którego oferta odpowiada wszystkim wymaganiom określonym w SIWZ i została oceniona, jako najkorzystniejsza. </w:t>
      </w:r>
    </w:p>
    <w:p w:rsidR="00797EE7" w:rsidRPr="004138B1" w:rsidRDefault="00797EE7" w:rsidP="00797EE7">
      <w:pPr>
        <w:numPr>
          <w:ilvl w:val="0"/>
          <w:numId w:val="15"/>
        </w:numPr>
        <w:autoSpaceDE w:val="0"/>
        <w:autoSpaceDN w:val="0"/>
        <w:adjustRightInd w:val="0"/>
        <w:spacing w:after="147"/>
        <w:jc w:val="both"/>
        <w:rPr>
          <w:rFonts w:ascii="Times New Roman" w:hAnsi="Times New Roman"/>
          <w:color w:val="000000"/>
          <w:sz w:val="24"/>
          <w:szCs w:val="24"/>
        </w:rPr>
      </w:pPr>
      <w:r w:rsidRPr="004138B1">
        <w:rPr>
          <w:rFonts w:ascii="Times New Roman" w:hAnsi="Times New Roman"/>
          <w:color w:val="000000"/>
          <w:sz w:val="24"/>
          <w:szCs w:val="24"/>
        </w:rPr>
        <w:t xml:space="preserve">Zamawiający unieważni postępowanie w sytuacji, gdy wystąpią przesłanki wskazane w art. 93 ustawy PZP. </w:t>
      </w:r>
    </w:p>
    <w:p w:rsidR="00797EE7" w:rsidRPr="004138B1" w:rsidRDefault="00797EE7" w:rsidP="00797EE7">
      <w:pPr>
        <w:numPr>
          <w:ilvl w:val="0"/>
          <w:numId w:val="15"/>
        </w:numPr>
        <w:autoSpaceDE w:val="0"/>
        <w:autoSpaceDN w:val="0"/>
        <w:adjustRightInd w:val="0"/>
        <w:spacing w:after="147"/>
        <w:jc w:val="both"/>
        <w:rPr>
          <w:rFonts w:ascii="Times New Roman" w:hAnsi="Times New Roman"/>
          <w:color w:val="000000"/>
          <w:sz w:val="24"/>
          <w:szCs w:val="24"/>
        </w:rPr>
      </w:pPr>
      <w:r w:rsidRPr="004138B1">
        <w:rPr>
          <w:rFonts w:ascii="Times New Roman" w:hAnsi="Times New Roman"/>
          <w:color w:val="000000"/>
          <w:sz w:val="24"/>
          <w:szCs w:val="24"/>
        </w:rPr>
        <w:t xml:space="preserve">Wykonawca, którego oferta zostanie wybrana, jako najkorzystniejsza, zobowiązany jest przed podpisaniem umowy: </w:t>
      </w:r>
    </w:p>
    <w:p w:rsidR="00797EE7" w:rsidRPr="004138B1" w:rsidRDefault="00797EE7" w:rsidP="00797EE7">
      <w:pPr>
        <w:numPr>
          <w:ilvl w:val="0"/>
          <w:numId w:val="28"/>
        </w:numPr>
        <w:jc w:val="both"/>
        <w:rPr>
          <w:rFonts w:ascii="Times New Roman" w:hAnsi="Times New Roman"/>
          <w:sz w:val="24"/>
          <w:szCs w:val="24"/>
        </w:rPr>
      </w:pPr>
      <w:r w:rsidRPr="004138B1">
        <w:rPr>
          <w:rFonts w:ascii="Times New Roman" w:hAnsi="Times New Roman"/>
          <w:sz w:val="24"/>
          <w:szCs w:val="24"/>
        </w:rPr>
        <w:t xml:space="preserve">w przypadku wyboru, jako oferty najkorzystniejszej oferty składanej przez wykonawców wspólnie ubiegających się o zamówienie, Wykonawcy zobowiązani są przed podpisaniem umowy przedstawić zamawiającemu </w:t>
      </w:r>
      <w:r w:rsidRPr="004138B1">
        <w:rPr>
          <w:rFonts w:ascii="Times New Roman" w:hAnsi="Times New Roman"/>
          <w:sz w:val="24"/>
          <w:szCs w:val="24"/>
        </w:rPr>
        <w:lastRenderedPageBreak/>
        <w:t>umowę regulującą współpracę wykonawców wspólnie ubiegających się o zamówienie.</w:t>
      </w:r>
    </w:p>
    <w:p w:rsidR="00797EE7" w:rsidRPr="004138B1" w:rsidRDefault="00797EE7" w:rsidP="00797EE7">
      <w:pPr>
        <w:pStyle w:val="Nagwek1"/>
        <w:numPr>
          <w:ilvl w:val="0"/>
          <w:numId w:val="1"/>
        </w:numPr>
        <w:spacing w:line="240" w:lineRule="auto"/>
        <w:jc w:val="both"/>
        <w:rPr>
          <w:rFonts w:ascii="Times New Roman" w:hAnsi="Times New Roman"/>
          <w:sz w:val="24"/>
          <w:szCs w:val="24"/>
        </w:rPr>
      </w:pPr>
      <w:bookmarkStart w:id="18" w:name="_Toc486405630"/>
      <w:r w:rsidRPr="004138B1">
        <w:rPr>
          <w:rFonts w:ascii="Times New Roman" w:hAnsi="Times New Roman"/>
          <w:sz w:val="24"/>
          <w:szCs w:val="24"/>
        </w:rPr>
        <w:t>WYMAGANIA DOTYCZĄCE ZABEZPIECZENIA NALEŻYTEGO WYKONANIA UMOWY</w:t>
      </w:r>
      <w:bookmarkEnd w:id="18"/>
    </w:p>
    <w:p w:rsidR="00797EE7" w:rsidRPr="004138B1" w:rsidRDefault="00797EE7" w:rsidP="00797EE7">
      <w:pPr>
        <w:jc w:val="both"/>
        <w:rPr>
          <w:rFonts w:ascii="Times New Roman" w:hAnsi="Times New Roman"/>
          <w:sz w:val="24"/>
          <w:szCs w:val="24"/>
        </w:rPr>
      </w:pPr>
    </w:p>
    <w:p w:rsidR="00797EE7" w:rsidRPr="004138B1" w:rsidRDefault="00797EE7" w:rsidP="00797EE7">
      <w:pPr>
        <w:numPr>
          <w:ilvl w:val="0"/>
          <w:numId w:val="16"/>
        </w:numPr>
        <w:ind w:left="709"/>
        <w:jc w:val="both"/>
        <w:rPr>
          <w:rFonts w:ascii="Times New Roman" w:hAnsi="Times New Roman"/>
          <w:sz w:val="24"/>
          <w:szCs w:val="24"/>
        </w:rPr>
      </w:pPr>
      <w:r w:rsidRPr="004138B1">
        <w:rPr>
          <w:rFonts w:ascii="Times New Roman" w:hAnsi="Times New Roman"/>
          <w:sz w:val="24"/>
          <w:szCs w:val="24"/>
        </w:rPr>
        <w:t>Zamawiający nie żąda wniesienia zabezpieczenia należytego wykonania umowy.</w:t>
      </w:r>
    </w:p>
    <w:p w:rsidR="00797EE7" w:rsidRPr="004138B1" w:rsidRDefault="00797EE7" w:rsidP="00797EE7">
      <w:pPr>
        <w:pStyle w:val="Nagwek1"/>
        <w:numPr>
          <w:ilvl w:val="0"/>
          <w:numId w:val="1"/>
        </w:numPr>
        <w:jc w:val="both"/>
        <w:rPr>
          <w:rFonts w:ascii="Times New Roman" w:hAnsi="Times New Roman"/>
          <w:sz w:val="24"/>
          <w:szCs w:val="24"/>
        </w:rPr>
      </w:pPr>
      <w:bookmarkStart w:id="19" w:name="_Toc486405631"/>
      <w:r w:rsidRPr="004138B1">
        <w:rPr>
          <w:rFonts w:ascii="Times New Roman" w:hAnsi="Times New Roman"/>
          <w:sz w:val="24"/>
          <w:szCs w:val="24"/>
        </w:rPr>
        <w:t>ISTOTNE DLA STRON POSTANOWIENIA, KTÓRE ZOSTANĄ WPROWADZONE DO TREŚCI ZAWIERANEJ UMOWY W SPRAWIE ZAMÓWIENIA PUBLICZNEGO</w:t>
      </w:r>
      <w:bookmarkEnd w:id="19"/>
    </w:p>
    <w:p w:rsidR="00797EE7" w:rsidRPr="004138B1" w:rsidRDefault="00797EE7" w:rsidP="00797EE7">
      <w:pPr>
        <w:jc w:val="both"/>
        <w:rPr>
          <w:rFonts w:ascii="Times New Roman" w:hAnsi="Times New Roman"/>
          <w:sz w:val="24"/>
          <w:szCs w:val="24"/>
        </w:rPr>
      </w:pPr>
    </w:p>
    <w:p w:rsidR="00797EE7" w:rsidRPr="004138B1" w:rsidRDefault="00797EE7" w:rsidP="00797EE7">
      <w:pPr>
        <w:numPr>
          <w:ilvl w:val="0"/>
          <w:numId w:val="5"/>
        </w:numPr>
        <w:ind w:left="709"/>
        <w:jc w:val="both"/>
        <w:rPr>
          <w:rFonts w:ascii="Times New Roman" w:hAnsi="Times New Roman"/>
          <w:sz w:val="24"/>
          <w:szCs w:val="24"/>
        </w:rPr>
      </w:pPr>
      <w:r w:rsidRPr="004138B1">
        <w:rPr>
          <w:rFonts w:ascii="Times New Roman" w:hAnsi="Times New Roman"/>
          <w:sz w:val="24"/>
          <w:szCs w:val="24"/>
        </w:rPr>
        <w:t>Wzór umowy stanowi załącznik Nr 5 do SIWZ.</w:t>
      </w:r>
    </w:p>
    <w:p w:rsidR="00797EE7" w:rsidRDefault="00797EE7" w:rsidP="00797EE7">
      <w:pPr>
        <w:numPr>
          <w:ilvl w:val="0"/>
          <w:numId w:val="5"/>
        </w:numPr>
        <w:ind w:left="709"/>
        <w:jc w:val="both"/>
        <w:rPr>
          <w:rFonts w:ascii="Times New Roman" w:hAnsi="Times New Roman"/>
          <w:sz w:val="24"/>
          <w:szCs w:val="24"/>
        </w:rPr>
      </w:pPr>
      <w:r w:rsidRPr="004138B1">
        <w:rPr>
          <w:rFonts w:ascii="Times New Roman" w:hAnsi="Times New Roman"/>
          <w:sz w:val="24"/>
          <w:szCs w:val="24"/>
        </w:rPr>
        <w:t>Zamawiający dopuszcza możliwość dokonania zmian postanowień zawartej umowy w stosunku do treści oferty, na podstawie której dokonano wyboru Wykonawcy, w szczególności wystąpienia okoliczności, o których mowa w ustawie a także:</w:t>
      </w:r>
    </w:p>
    <w:p w:rsidR="00797EE7" w:rsidRPr="004138B1" w:rsidRDefault="00797EE7" w:rsidP="00797EE7">
      <w:pPr>
        <w:pStyle w:val="Akapitzlist1"/>
        <w:numPr>
          <w:ilvl w:val="0"/>
          <w:numId w:val="17"/>
        </w:numPr>
        <w:spacing w:after="0"/>
        <w:ind w:left="426"/>
        <w:jc w:val="both"/>
        <w:rPr>
          <w:rFonts w:ascii="Times New Roman" w:hAnsi="Times New Roman"/>
          <w:b/>
          <w:sz w:val="24"/>
          <w:szCs w:val="24"/>
        </w:rPr>
      </w:pPr>
      <w:r w:rsidRPr="004138B1">
        <w:rPr>
          <w:rFonts w:ascii="Times New Roman" w:hAnsi="Times New Roman"/>
          <w:b/>
          <w:sz w:val="24"/>
          <w:szCs w:val="24"/>
        </w:rPr>
        <w:t>zmiany dotyczące wynagrodzenia:</w:t>
      </w:r>
    </w:p>
    <w:p w:rsidR="00797EE7" w:rsidRPr="004138B1" w:rsidRDefault="00797EE7" w:rsidP="00797EE7">
      <w:pPr>
        <w:numPr>
          <w:ilvl w:val="0"/>
          <w:numId w:val="24"/>
        </w:numPr>
        <w:jc w:val="both"/>
        <w:rPr>
          <w:rFonts w:ascii="Times New Roman" w:hAnsi="Times New Roman"/>
          <w:sz w:val="24"/>
          <w:szCs w:val="24"/>
        </w:rPr>
      </w:pPr>
      <w:r w:rsidRPr="004138B1">
        <w:rPr>
          <w:rFonts w:ascii="Times New Roman" w:hAnsi="Times New Roman"/>
          <w:sz w:val="24"/>
          <w:szCs w:val="24"/>
        </w:rPr>
        <w:t xml:space="preserve">możliwa jest zmiana wysokości wynagrodzenia w przypadku zmiany stawki podatku od towarów i usług lub innych podatków/opłat mających wpływ na koszt realizacji zamówienia. </w:t>
      </w:r>
    </w:p>
    <w:p w:rsidR="00797EE7" w:rsidRPr="004138B1" w:rsidRDefault="00797EE7" w:rsidP="00797EE7">
      <w:pPr>
        <w:jc w:val="both"/>
        <w:rPr>
          <w:rFonts w:ascii="Times New Roman" w:hAnsi="Times New Roman"/>
          <w:sz w:val="24"/>
          <w:szCs w:val="24"/>
        </w:rPr>
      </w:pPr>
      <w:r w:rsidRPr="004138B1">
        <w:rPr>
          <w:rFonts w:ascii="Times New Roman" w:hAnsi="Times New Roman"/>
          <w:i/>
          <w:color w:val="4BACC6"/>
          <w:sz w:val="24"/>
          <w:szCs w:val="24"/>
        </w:rPr>
        <w:t>Wartość wynagrodzenia określonego w umowie może ulec zmianie</w:t>
      </w:r>
      <w:r w:rsidRPr="004138B1">
        <w:rPr>
          <w:rFonts w:ascii="Times New Roman" w:hAnsi="Times New Roman"/>
          <w:sz w:val="24"/>
          <w:szCs w:val="24"/>
        </w:rPr>
        <w:t xml:space="preserve"> </w:t>
      </w:r>
      <w:r w:rsidRPr="004138B1">
        <w:rPr>
          <w:rFonts w:ascii="Times New Roman" w:hAnsi="Times New Roman"/>
          <w:i/>
          <w:color w:val="4BACC6"/>
          <w:sz w:val="24"/>
          <w:szCs w:val="24"/>
        </w:rPr>
        <w:t>w przypadku zmiany stawki podatku od towarów i usług. W takiej sytuacji wynagrodzenie ulegnie zmianie w sposób odpowiedni – tak, aby odpowiadało zaktualizowanej stawce tego podatku dla zakresu objętego Umową, który na dzień zmiany stawki VAT nie został jeszcze rozliczony.</w:t>
      </w:r>
    </w:p>
    <w:p w:rsidR="00797EE7" w:rsidRPr="004138B1" w:rsidRDefault="00797EE7" w:rsidP="00797EE7">
      <w:pPr>
        <w:numPr>
          <w:ilvl w:val="0"/>
          <w:numId w:val="24"/>
        </w:numPr>
        <w:jc w:val="both"/>
        <w:rPr>
          <w:rFonts w:ascii="Times New Roman" w:hAnsi="Times New Roman"/>
          <w:sz w:val="24"/>
          <w:szCs w:val="24"/>
        </w:rPr>
      </w:pPr>
      <w:r w:rsidRPr="004138B1">
        <w:rPr>
          <w:rFonts w:ascii="Times New Roman" w:hAnsi="Times New Roman"/>
          <w:sz w:val="24"/>
          <w:szCs w:val="24"/>
        </w:rPr>
        <w:t>jeżeli nastąpi zmiana powszechnie obowiązujących przepisów prawa w zakresie mającym wpływ na realizację przedmiotu zamówienia, w taki sposób, że realizacja zamówienia na zasadach określonych w umowie, groziłaby nadmierną stratą dla Wykonawcy;</w:t>
      </w:r>
    </w:p>
    <w:p w:rsidR="00797EE7" w:rsidRDefault="00797EE7" w:rsidP="00797EE7">
      <w:pPr>
        <w:jc w:val="both"/>
        <w:rPr>
          <w:rFonts w:ascii="Times New Roman" w:hAnsi="Times New Roman"/>
          <w:i/>
          <w:color w:val="4BACC6"/>
          <w:sz w:val="24"/>
          <w:szCs w:val="24"/>
        </w:rPr>
      </w:pPr>
      <w:r w:rsidRPr="004138B1">
        <w:rPr>
          <w:rFonts w:ascii="Times New Roman" w:hAnsi="Times New Roman"/>
          <w:i/>
          <w:color w:val="4BACC6"/>
          <w:sz w:val="24"/>
          <w:szCs w:val="24"/>
        </w:rPr>
        <w:t>Wartość wynagrodzenia określonego w umowie może ulec zmianie</w:t>
      </w:r>
      <w:r w:rsidRPr="004138B1">
        <w:rPr>
          <w:rFonts w:ascii="Times New Roman" w:hAnsi="Times New Roman"/>
          <w:sz w:val="24"/>
          <w:szCs w:val="24"/>
        </w:rPr>
        <w:t xml:space="preserve"> </w:t>
      </w:r>
      <w:r w:rsidRPr="004138B1">
        <w:rPr>
          <w:rFonts w:ascii="Times New Roman" w:hAnsi="Times New Roman"/>
          <w:i/>
          <w:color w:val="4BACC6"/>
          <w:sz w:val="24"/>
          <w:szCs w:val="24"/>
        </w:rPr>
        <w:t>w przypadku</w:t>
      </w:r>
      <w:r w:rsidRPr="004138B1">
        <w:rPr>
          <w:rFonts w:ascii="Times New Roman" w:hAnsi="Times New Roman"/>
          <w:sz w:val="24"/>
          <w:szCs w:val="24"/>
        </w:rPr>
        <w:t xml:space="preserve"> </w:t>
      </w:r>
      <w:r w:rsidRPr="004138B1">
        <w:rPr>
          <w:rFonts w:ascii="Times New Roman" w:hAnsi="Times New Roman"/>
          <w:i/>
          <w:color w:val="4BACC6"/>
          <w:sz w:val="24"/>
          <w:szCs w:val="24"/>
        </w:rPr>
        <w:t>zmiany powszechnie obowiązujących przepisów prawa w zakresie mającym wpływ na realizację przedmiotu zamówienia, w taki sposób, że realizacja zamówienia na zasadach określonych w umowie, groziłaby nadmierną stratą dla Wykonawcy.</w:t>
      </w:r>
    </w:p>
    <w:p w:rsidR="00797EE7" w:rsidRDefault="00797EE7" w:rsidP="00797EE7">
      <w:pPr>
        <w:numPr>
          <w:ilvl w:val="0"/>
          <w:numId w:val="24"/>
        </w:numPr>
        <w:jc w:val="both"/>
        <w:rPr>
          <w:rFonts w:ascii="Times New Roman" w:hAnsi="Times New Roman"/>
          <w:color w:val="000000"/>
          <w:sz w:val="24"/>
          <w:szCs w:val="24"/>
        </w:rPr>
      </w:pPr>
      <w:r w:rsidRPr="004138B1">
        <w:rPr>
          <w:rFonts w:ascii="Times New Roman" w:hAnsi="Times New Roman"/>
          <w:sz w:val="24"/>
          <w:szCs w:val="24"/>
        </w:rPr>
        <w:t>możliwa jest zmiana wysokości wynagrodzenia w przypadku zmiany</w:t>
      </w:r>
      <w:r>
        <w:rPr>
          <w:rFonts w:ascii="Times New Roman" w:hAnsi="Times New Roman"/>
          <w:sz w:val="24"/>
          <w:szCs w:val="24"/>
        </w:rPr>
        <w:t xml:space="preserve"> </w:t>
      </w:r>
      <w:r>
        <w:rPr>
          <w:rFonts w:ascii="Times New Roman" w:hAnsi="Times New Roman"/>
          <w:color w:val="000000"/>
          <w:sz w:val="24"/>
          <w:szCs w:val="24"/>
        </w:rPr>
        <w:t>liczby przewożonych uczniów;</w:t>
      </w:r>
    </w:p>
    <w:p w:rsidR="00797EE7" w:rsidRDefault="00797EE7" w:rsidP="00797EE7">
      <w:pPr>
        <w:jc w:val="both"/>
        <w:rPr>
          <w:rFonts w:ascii="Times New Roman" w:hAnsi="Times New Roman"/>
          <w:i/>
          <w:color w:val="4BACC6"/>
          <w:sz w:val="24"/>
          <w:szCs w:val="24"/>
        </w:rPr>
      </w:pPr>
      <w:r>
        <w:rPr>
          <w:rFonts w:ascii="Times New Roman" w:hAnsi="Times New Roman"/>
          <w:i/>
          <w:color w:val="4BACC6"/>
          <w:sz w:val="24"/>
          <w:szCs w:val="24"/>
        </w:rPr>
        <w:t>W</w:t>
      </w:r>
      <w:r w:rsidRPr="008922B9">
        <w:rPr>
          <w:rFonts w:ascii="Times New Roman" w:hAnsi="Times New Roman"/>
          <w:i/>
          <w:color w:val="4BACC6"/>
          <w:sz w:val="24"/>
          <w:szCs w:val="24"/>
        </w:rPr>
        <w:t> przypadku zmiany liczby przewożonych uczniów</w:t>
      </w:r>
      <w:r>
        <w:rPr>
          <w:rFonts w:ascii="Times New Roman" w:hAnsi="Times New Roman"/>
          <w:i/>
          <w:color w:val="4BACC6"/>
          <w:sz w:val="24"/>
          <w:szCs w:val="24"/>
        </w:rPr>
        <w:t xml:space="preserve"> w</w:t>
      </w:r>
      <w:r w:rsidRPr="008922B9">
        <w:rPr>
          <w:rFonts w:ascii="Times New Roman" w:hAnsi="Times New Roman"/>
          <w:i/>
          <w:color w:val="4BACC6"/>
          <w:sz w:val="24"/>
          <w:szCs w:val="24"/>
        </w:rPr>
        <w:t>art</w:t>
      </w:r>
      <w:r>
        <w:rPr>
          <w:rFonts w:ascii="Times New Roman" w:hAnsi="Times New Roman"/>
          <w:i/>
          <w:color w:val="4BACC6"/>
          <w:sz w:val="24"/>
          <w:szCs w:val="24"/>
        </w:rPr>
        <w:t>ość wynagrodzenia określonego w </w:t>
      </w:r>
      <w:r w:rsidRPr="008922B9">
        <w:rPr>
          <w:rFonts w:ascii="Times New Roman" w:hAnsi="Times New Roman"/>
          <w:i/>
          <w:color w:val="4BACC6"/>
          <w:sz w:val="24"/>
          <w:szCs w:val="24"/>
        </w:rPr>
        <w:t xml:space="preserve">umowie może ulec zmianie </w:t>
      </w:r>
      <w:r w:rsidRPr="004138B1">
        <w:rPr>
          <w:rFonts w:ascii="Times New Roman" w:hAnsi="Times New Roman"/>
          <w:i/>
          <w:color w:val="4BACC6"/>
          <w:sz w:val="24"/>
          <w:szCs w:val="24"/>
        </w:rPr>
        <w:t>w taki sposób, że</w:t>
      </w:r>
      <w:r>
        <w:rPr>
          <w:rFonts w:ascii="Times New Roman" w:hAnsi="Times New Roman"/>
          <w:i/>
          <w:color w:val="4BACC6"/>
          <w:sz w:val="24"/>
          <w:szCs w:val="24"/>
        </w:rPr>
        <w:t xml:space="preserve"> </w:t>
      </w:r>
      <w:r w:rsidRPr="00950643">
        <w:rPr>
          <w:rFonts w:ascii="Times New Roman" w:hAnsi="Times New Roman"/>
          <w:i/>
          <w:color w:val="4BACC6"/>
          <w:sz w:val="24"/>
          <w:szCs w:val="24"/>
        </w:rPr>
        <w:t>Zamawiający zapłaci Wykonawcy wynagrodzenie za faktyczną liczbę przewożonych uczniów.</w:t>
      </w:r>
      <w:r w:rsidR="005B77E7" w:rsidRPr="005B77E7">
        <w:t xml:space="preserve"> </w:t>
      </w:r>
      <w:r w:rsidR="005B77E7" w:rsidRPr="005B77E7">
        <w:rPr>
          <w:rFonts w:ascii="Times New Roman" w:hAnsi="Times New Roman"/>
          <w:i/>
          <w:color w:val="4BACC6"/>
          <w:sz w:val="24"/>
          <w:szCs w:val="24"/>
        </w:rPr>
        <w:t>Zmiana liczby przewożonych uczni</w:t>
      </w:r>
      <w:r w:rsidR="005B77E7">
        <w:rPr>
          <w:rFonts w:ascii="Times New Roman" w:hAnsi="Times New Roman"/>
          <w:i/>
          <w:color w:val="4BACC6"/>
          <w:sz w:val="24"/>
          <w:szCs w:val="24"/>
        </w:rPr>
        <w:t>ów</w:t>
      </w:r>
      <w:r w:rsidR="005B77E7" w:rsidRPr="005B77E7">
        <w:rPr>
          <w:rFonts w:ascii="Times New Roman" w:hAnsi="Times New Roman"/>
          <w:i/>
          <w:color w:val="4BACC6"/>
          <w:sz w:val="24"/>
          <w:szCs w:val="24"/>
        </w:rPr>
        <w:t xml:space="preserve"> w przedziale + - 5% nie stanowi podstawy do roszczeń stron i nie wymaga aneksu do  niniejszej umowy.</w:t>
      </w:r>
      <w:r w:rsidRPr="00950643">
        <w:rPr>
          <w:rFonts w:ascii="Times New Roman" w:hAnsi="Times New Roman"/>
          <w:i/>
          <w:color w:val="4BACC6"/>
          <w:sz w:val="24"/>
          <w:szCs w:val="24"/>
        </w:rPr>
        <w:t xml:space="preserve"> </w:t>
      </w:r>
    </w:p>
    <w:p w:rsidR="00797EE7" w:rsidRPr="004138B1" w:rsidRDefault="00797EE7" w:rsidP="00797EE7">
      <w:pPr>
        <w:pStyle w:val="Akapitzlist1"/>
        <w:numPr>
          <w:ilvl w:val="0"/>
          <w:numId w:val="17"/>
        </w:numPr>
        <w:spacing w:after="0"/>
        <w:ind w:left="993"/>
        <w:jc w:val="both"/>
        <w:rPr>
          <w:rFonts w:ascii="Times New Roman" w:hAnsi="Times New Roman"/>
          <w:b/>
          <w:sz w:val="24"/>
          <w:szCs w:val="24"/>
        </w:rPr>
      </w:pPr>
      <w:r>
        <w:rPr>
          <w:rFonts w:ascii="Times New Roman" w:hAnsi="Times New Roman"/>
          <w:b/>
          <w:sz w:val="24"/>
          <w:szCs w:val="24"/>
        </w:rPr>
        <w:lastRenderedPageBreak/>
        <w:t>p</w:t>
      </w:r>
      <w:r w:rsidRPr="004138B1">
        <w:rPr>
          <w:rFonts w:ascii="Times New Roman" w:hAnsi="Times New Roman"/>
          <w:b/>
          <w:sz w:val="24"/>
          <w:szCs w:val="24"/>
        </w:rPr>
        <w:t>ozostałe zmiany:</w:t>
      </w:r>
    </w:p>
    <w:p w:rsidR="00797EE7" w:rsidRPr="004138B1" w:rsidRDefault="00797EE7" w:rsidP="00797EE7">
      <w:pPr>
        <w:numPr>
          <w:ilvl w:val="0"/>
          <w:numId w:val="26"/>
        </w:numPr>
        <w:spacing w:after="0"/>
        <w:jc w:val="both"/>
        <w:rPr>
          <w:rFonts w:ascii="Times New Roman" w:hAnsi="Times New Roman"/>
          <w:sz w:val="24"/>
          <w:szCs w:val="24"/>
        </w:rPr>
      </w:pPr>
      <w:r w:rsidRPr="004138B1">
        <w:rPr>
          <w:rFonts w:ascii="Times New Roman" w:hAnsi="Times New Roman"/>
          <w:sz w:val="24"/>
          <w:szCs w:val="24"/>
        </w:rPr>
        <w:t xml:space="preserve">zmiana danych związanych z obsługą administracyjno-organizacyjną umowy, (np. zmiana danych teleadresowych itp.); </w:t>
      </w:r>
    </w:p>
    <w:p w:rsidR="00797EE7" w:rsidRPr="004138B1" w:rsidRDefault="00797EE7" w:rsidP="00797EE7">
      <w:pPr>
        <w:numPr>
          <w:ilvl w:val="0"/>
          <w:numId w:val="26"/>
        </w:numPr>
        <w:spacing w:after="0"/>
        <w:jc w:val="both"/>
        <w:rPr>
          <w:rFonts w:ascii="Times New Roman" w:hAnsi="Times New Roman"/>
          <w:sz w:val="24"/>
          <w:szCs w:val="24"/>
        </w:rPr>
      </w:pPr>
      <w:r w:rsidRPr="004138B1">
        <w:rPr>
          <w:rFonts w:ascii="Times New Roman" w:hAnsi="Times New Roman"/>
          <w:sz w:val="24"/>
          <w:szCs w:val="24"/>
        </w:rPr>
        <w:t>w przypadku stwierdzenia rozbieżności lub niejasności w umowie, których nie można usunąć w inny sposób, a zmiana umowy będzie umożliwiać usunięcie rozbieżności i doprecyzowanie umowy w celu jednoznacznej interpretacji jej zapisów przez strony,</w:t>
      </w:r>
    </w:p>
    <w:p w:rsidR="00797EE7" w:rsidRPr="004138B1" w:rsidRDefault="00797EE7" w:rsidP="00797EE7">
      <w:pPr>
        <w:numPr>
          <w:ilvl w:val="0"/>
          <w:numId w:val="26"/>
        </w:numPr>
        <w:jc w:val="both"/>
        <w:rPr>
          <w:rFonts w:ascii="Times New Roman" w:hAnsi="Times New Roman"/>
          <w:sz w:val="24"/>
          <w:szCs w:val="24"/>
        </w:rPr>
      </w:pPr>
      <w:r w:rsidRPr="004138B1">
        <w:rPr>
          <w:rFonts w:ascii="Times New Roman" w:hAnsi="Times New Roman"/>
          <w:sz w:val="24"/>
          <w:szCs w:val="24"/>
        </w:rPr>
        <w:t>zmiana strony umowy w sytuacji, gdy w prawa i obowiązki Wykonawcy wstąpi inny podmiot;</w:t>
      </w:r>
    </w:p>
    <w:p w:rsidR="00797EE7" w:rsidRPr="003D5B07" w:rsidRDefault="00797EE7" w:rsidP="00797EE7">
      <w:pPr>
        <w:pStyle w:val="Akapitzlist1"/>
        <w:numPr>
          <w:ilvl w:val="0"/>
          <w:numId w:val="18"/>
        </w:numPr>
        <w:ind w:left="709" w:hanging="709"/>
        <w:jc w:val="both"/>
        <w:rPr>
          <w:rFonts w:ascii="Times New Roman" w:hAnsi="Times New Roman"/>
          <w:i/>
          <w:sz w:val="24"/>
          <w:szCs w:val="24"/>
        </w:rPr>
      </w:pPr>
      <w:r w:rsidRPr="004138B1">
        <w:rPr>
          <w:rFonts w:ascii="Times New Roman" w:hAnsi="Times New Roman"/>
          <w:i/>
          <w:color w:val="4BACC6"/>
          <w:sz w:val="24"/>
          <w:szCs w:val="24"/>
        </w:rPr>
        <w:t>W szczególnych okolicznościach możliwa jest zmiana umowy polegająca na tym, iż w miejsce Wykonawcy, przejmując ogół jego praw i obowiązków, wstąpi inny podmiot, np. podwykonawca</w:t>
      </w:r>
      <w:r>
        <w:rPr>
          <w:rFonts w:ascii="Times New Roman" w:hAnsi="Times New Roman"/>
          <w:i/>
          <w:color w:val="4BACC6"/>
          <w:sz w:val="24"/>
          <w:szCs w:val="24"/>
        </w:rPr>
        <w:t xml:space="preserve"> lub zespół osób wyznaczonych do realizacji zamówienia. </w:t>
      </w:r>
    </w:p>
    <w:p w:rsidR="00797EE7" w:rsidRPr="004138B1" w:rsidRDefault="00797EE7" w:rsidP="00797EE7">
      <w:pPr>
        <w:pStyle w:val="Akapitzlist1"/>
        <w:numPr>
          <w:ilvl w:val="0"/>
          <w:numId w:val="18"/>
        </w:numPr>
        <w:ind w:left="709" w:hanging="709"/>
        <w:jc w:val="both"/>
        <w:rPr>
          <w:rFonts w:ascii="Times New Roman" w:hAnsi="Times New Roman"/>
          <w:i/>
          <w:sz w:val="24"/>
          <w:szCs w:val="24"/>
        </w:rPr>
      </w:pPr>
      <w:r w:rsidRPr="004138B1">
        <w:rPr>
          <w:rFonts w:ascii="Times New Roman" w:hAnsi="Times New Roman"/>
          <w:i/>
          <w:color w:val="4BACC6"/>
          <w:sz w:val="24"/>
          <w:szCs w:val="24"/>
        </w:rPr>
        <w:t>W szczególnych okolicznościach możliwa jest zmiana umowy polegająca na tym, iż prawa i obowiązki wszystkich członków konsorcjum/wszystkich Wykonawców wspólnie realizujących zamówienie/ przejmie jeden lub niektórzy z członków Konsorcjum /jeden lub niektórzy z Wykonawców wspólnie realizujących zamówienie/.</w:t>
      </w:r>
    </w:p>
    <w:p w:rsidR="00797EE7" w:rsidRPr="004138B1" w:rsidRDefault="00797EE7" w:rsidP="00797EE7">
      <w:pPr>
        <w:numPr>
          <w:ilvl w:val="0"/>
          <w:numId w:val="26"/>
        </w:numPr>
        <w:jc w:val="both"/>
        <w:rPr>
          <w:rFonts w:ascii="Times New Roman" w:hAnsi="Times New Roman"/>
          <w:sz w:val="24"/>
          <w:szCs w:val="24"/>
        </w:rPr>
      </w:pPr>
      <w:r w:rsidRPr="004138B1">
        <w:rPr>
          <w:rFonts w:ascii="Times New Roman" w:hAnsi="Times New Roman"/>
          <w:sz w:val="24"/>
          <w:szCs w:val="24"/>
        </w:rPr>
        <w:t>zmiana w zakresie podwykonawstwa;</w:t>
      </w:r>
    </w:p>
    <w:p w:rsidR="00797EE7" w:rsidRPr="004138B1" w:rsidRDefault="00797EE7" w:rsidP="00797EE7">
      <w:pPr>
        <w:pStyle w:val="Akapitzlist1"/>
        <w:numPr>
          <w:ilvl w:val="0"/>
          <w:numId w:val="25"/>
        </w:numPr>
        <w:ind w:left="709" w:hanging="709"/>
        <w:jc w:val="both"/>
        <w:rPr>
          <w:rFonts w:ascii="Times New Roman" w:hAnsi="Times New Roman"/>
          <w:i/>
          <w:color w:val="4BACC6"/>
          <w:sz w:val="24"/>
          <w:szCs w:val="24"/>
        </w:rPr>
      </w:pPr>
      <w:r w:rsidRPr="004138B1">
        <w:rPr>
          <w:rFonts w:ascii="Times New Roman" w:hAnsi="Times New Roman"/>
          <w:i/>
          <w:color w:val="4BACC6"/>
          <w:sz w:val="24"/>
          <w:szCs w:val="24"/>
        </w:rPr>
        <w:t>Możliwe jest samodzielne zrealizowanie umowy, pomimo zadeklarowania udziału podwykonawcy w realizacji zamówienia.</w:t>
      </w:r>
    </w:p>
    <w:p w:rsidR="00797EE7" w:rsidRPr="004138B1" w:rsidRDefault="00797EE7" w:rsidP="00797EE7">
      <w:pPr>
        <w:pStyle w:val="Akapitzlist1"/>
        <w:numPr>
          <w:ilvl w:val="0"/>
          <w:numId w:val="25"/>
        </w:numPr>
        <w:ind w:left="709" w:hanging="709"/>
        <w:jc w:val="both"/>
        <w:rPr>
          <w:rFonts w:ascii="Times New Roman" w:hAnsi="Times New Roman"/>
          <w:i/>
          <w:color w:val="4BACC6"/>
          <w:sz w:val="24"/>
          <w:szCs w:val="24"/>
        </w:rPr>
      </w:pPr>
      <w:r w:rsidRPr="004138B1">
        <w:rPr>
          <w:rFonts w:ascii="Times New Roman" w:hAnsi="Times New Roman"/>
          <w:i/>
          <w:color w:val="4BACC6"/>
          <w:sz w:val="24"/>
          <w:szCs w:val="24"/>
        </w:rPr>
        <w:t>Możliwe jest zlecenie podwykonawcy innego zakresu zamówienia, aniżeli wskazany przez Wykonawcę w ofercie.</w:t>
      </w:r>
    </w:p>
    <w:p w:rsidR="00797EE7" w:rsidRPr="004138B1" w:rsidRDefault="00797EE7" w:rsidP="00797EE7">
      <w:pPr>
        <w:pStyle w:val="Akapitzlist1"/>
        <w:numPr>
          <w:ilvl w:val="0"/>
          <w:numId w:val="25"/>
        </w:numPr>
        <w:ind w:left="709" w:hanging="709"/>
        <w:jc w:val="both"/>
        <w:rPr>
          <w:rFonts w:ascii="Times New Roman" w:hAnsi="Times New Roman"/>
          <w:i/>
          <w:color w:val="4BACC6"/>
          <w:sz w:val="24"/>
          <w:szCs w:val="24"/>
        </w:rPr>
      </w:pPr>
      <w:r w:rsidRPr="004138B1">
        <w:rPr>
          <w:rFonts w:ascii="Times New Roman" w:hAnsi="Times New Roman"/>
          <w:i/>
          <w:color w:val="4BACC6"/>
          <w:sz w:val="24"/>
          <w:szCs w:val="24"/>
        </w:rPr>
        <w:t>Możliwe jest zlecenie części zamówienia podwykonawcy, w sytuacji, gdy Wykonawca zadeklarował samodzielną realizację zamówienia.</w:t>
      </w:r>
    </w:p>
    <w:p w:rsidR="00797EE7" w:rsidRDefault="00797EE7" w:rsidP="00797EE7">
      <w:pPr>
        <w:pStyle w:val="Akapitzlist1"/>
        <w:numPr>
          <w:ilvl w:val="0"/>
          <w:numId w:val="25"/>
        </w:numPr>
        <w:ind w:left="709" w:hanging="709"/>
        <w:jc w:val="both"/>
        <w:rPr>
          <w:rFonts w:ascii="Times New Roman" w:hAnsi="Times New Roman"/>
          <w:i/>
          <w:color w:val="4BACC6"/>
          <w:sz w:val="24"/>
          <w:szCs w:val="24"/>
        </w:rPr>
      </w:pPr>
      <w:r w:rsidRPr="004138B1">
        <w:rPr>
          <w:rFonts w:ascii="Times New Roman" w:hAnsi="Times New Roman"/>
          <w:i/>
          <w:color w:val="4BACC6"/>
          <w:sz w:val="24"/>
          <w:szCs w:val="24"/>
        </w:rPr>
        <w:t>Możliwa jest zmiana podwykonawców na zasobach, których Wykonawca opierał się wykazując spełnianie warunków udziału w postępowaniu pod warunkiem, że nowy podwykonawca wykaże spełnianie warunków w zakresie nie mniejszym niż wskazany na etapie postępowania o zamówienie publi</w:t>
      </w:r>
      <w:r>
        <w:rPr>
          <w:rFonts w:ascii="Times New Roman" w:hAnsi="Times New Roman"/>
          <w:i/>
          <w:color w:val="4BACC6"/>
          <w:sz w:val="24"/>
          <w:szCs w:val="24"/>
        </w:rPr>
        <w:t>czne dotychczasowy podwykonawca.</w:t>
      </w:r>
    </w:p>
    <w:p w:rsidR="00797EE7" w:rsidRPr="004138B1" w:rsidRDefault="00797EE7" w:rsidP="00797EE7">
      <w:pPr>
        <w:numPr>
          <w:ilvl w:val="0"/>
          <w:numId w:val="5"/>
        </w:numPr>
        <w:spacing w:after="0"/>
        <w:ind w:left="709" w:hanging="357"/>
        <w:jc w:val="both"/>
        <w:rPr>
          <w:rFonts w:ascii="Times New Roman" w:hAnsi="Times New Roman"/>
          <w:sz w:val="24"/>
          <w:szCs w:val="24"/>
        </w:rPr>
      </w:pPr>
      <w:r w:rsidRPr="004138B1">
        <w:rPr>
          <w:rFonts w:ascii="Times New Roman" w:hAnsi="Times New Roman"/>
          <w:sz w:val="24"/>
          <w:szCs w:val="24"/>
        </w:rPr>
        <w:t xml:space="preserve">Warunkiem dokonania zmian, o których mowa powyżej jest: </w:t>
      </w:r>
    </w:p>
    <w:p w:rsidR="00797EE7" w:rsidRPr="004138B1" w:rsidRDefault="00797EE7" w:rsidP="00797EE7">
      <w:pPr>
        <w:pStyle w:val="Akapitzlist1"/>
        <w:numPr>
          <w:ilvl w:val="0"/>
          <w:numId w:val="6"/>
        </w:numPr>
        <w:autoSpaceDE w:val="0"/>
        <w:autoSpaceDN w:val="0"/>
        <w:adjustRightInd w:val="0"/>
        <w:spacing w:after="0"/>
        <w:ind w:left="1276" w:hanging="357"/>
        <w:jc w:val="both"/>
        <w:rPr>
          <w:rFonts w:ascii="Times New Roman" w:hAnsi="Times New Roman"/>
          <w:sz w:val="24"/>
          <w:szCs w:val="24"/>
        </w:rPr>
      </w:pPr>
      <w:r w:rsidRPr="004138B1">
        <w:rPr>
          <w:rFonts w:ascii="Times New Roman" w:hAnsi="Times New Roman"/>
          <w:sz w:val="24"/>
          <w:szCs w:val="24"/>
        </w:rPr>
        <w:t xml:space="preserve">inicjowanie zmian przez wykonawcę lub zamawiającego, </w:t>
      </w:r>
    </w:p>
    <w:p w:rsidR="00797EE7" w:rsidRPr="004138B1" w:rsidRDefault="00797EE7" w:rsidP="00797EE7">
      <w:pPr>
        <w:pStyle w:val="Akapitzlist1"/>
        <w:numPr>
          <w:ilvl w:val="0"/>
          <w:numId w:val="6"/>
        </w:numPr>
        <w:autoSpaceDE w:val="0"/>
        <w:autoSpaceDN w:val="0"/>
        <w:adjustRightInd w:val="0"/>
        <w:spacing w:after="0"/>
        <w:ind w:left="1276"/>
        <w:jc w:val="both"/>
        <w:rPr>
          <w:rFonts w:ascii="Times New Roman" w:hAnsi="Times New Roman"/>
          <w:sz w:val="24"/>
          <w:szCs w:val="24"/>
        </w:rPr>
      </w:pPr>
      <w:r w:rsidRPr="004138B1">
        <w:rPr>
          <w:rFonts w:ascii="Times New Roman" w:hAnsi="Times New Roman"/>
          <w:sz w:val="24"/>
          <w:szCs w:val="24"/>
        </w:rPr>
        <w:t xml:space="preserve">uzasadnienie zmiany prawidłową realizacją przedmiotu umowy, </w:t>
      </w:r>
    </w:p>
    <w:p w:rsidR="00797EE7" w:rsidRPr="004138B1" w:rsidRDefault="00797EE7" w:rsidP="00797EE7">
      <w:pPr>
        <w:pStyle w:val="Akapitzlist1"/>
        <w:numPr>
          <w:ilvl w:val="0"/>
          <w:numId w:val="6"/>
        </w:numPr>
        <w:autoSpaceDE w:val="0"/>
        <w:autoSpaceDN w:val="0"/>
        <w:adjustRightInd w:val="0"/>
        <w:spacing w:after="0"/>
        <w:ind w:left="1276"/>
        <w:jc w:val="both"/>
        <w:rPr>
          <w:rFonts w:ascii="Times New Roman" w:hAnsi="Times New Roman"/>
          <w:sz w:val="24"/>
          <w:szCs w:val="24"/>
        </w:rPr>
      </w:pPr>
      <w:r w:rsidRPr="004138B1">
        <w:rPr>
          <w:rFonts w:ascii="Times New Roman" w:hAnsi="Times New Roman"/>
          <w:sz w:val="24"/>
          <w:szCs w:val="24"/>
        </w:rPr>
        <w:t>forma pisemna pod rygorem nieważności.</w:t>
      </w:r>
    </w:p>
    <w:p w:rsidR="00797EE7" w:rsidRPr="004138B1" w:rsidRDefault="00797EE7" w:rsidP="00797EE7">
      <w:pPr>
        <w:pStyle w:val="Nagwek1"/>
        <w:numPr>
          <w:ilvl w:val="0"/>
          <w:numId w:val="1"/>
        </w:numPr>
        <w:jc w:val="both"/>
        <w:rPr>
          <w:rFonts w:ascii="Times New Roman" w:hAnsi="Times New Roman"/>
          <w:sz w:val="24"/>
          <w:szCs w:val="24"/>
        </w:rPr>
      </w:pPr>
      <w:bookmarkStart w:id="20" w:name="_Toc486405632"/>
      <w:r w:rsidRPr="004138B1">
        <w:rPr>
          <w:rFonts w:ascii="Times New Roman" w:hAnsi="Times New Roman"/>
          <w:sz w:val="24"/>
          <w:szCs w:val="24"/>
        </w:rPr>
        <w:t>POUCZENIE O ŚRODKACH OCHRONY PRAWNEJ PRZYSŁUGUJĄCYCH WYKONAWCY W TOKU POSTĘPOWANIA O UDZIELENIE ZAMÓWIENIA PUBLICZNEGO</w:t>
      </w:r>
      <w:bookmarkEnd w:id="20"/>
      <w:r w:rsidRPr="004138B1">
        <w:rPr>
          <w:rFonts w:ascii="Times New Roman" w:hAnsi="Times New Roman"/>
          <w:sz w:val="24"/>
          <w:szCs w:val="24"/>
        </w:rPr>
        <w:t xml:space="preserve"> </w:t>
      </w:r>
    </w:p>
    <w:p w:rsidR="00797EE7" w:rsidRPr="004138B1" w:rsidRDefault="00797EE7" w:rsidP="00797EE7">
      <w:pPr>
        <w:jc w:val="both"/>
        <w:rPr>
          <w:rFonts w:ascii="Times New Roman" w:hAnsi="Times New Roman"/>
          <w:sz w:val="24"/>
          <w:szCs w:val="24"/>
        </w:rPr>
      </w:pPr>
    </w:p>
    <w:p w:rsidR="00797EE7" w:rsidRPr="004138B1" w:rsidRDefault="00797EE7" w:rsidP="00797EE7">
      <w:pPr>
        <w:numPr>
          <w:ilvl w:val="0"/>
          <w:numId w:val="29"/>
        </w:numPr>
        <w:jc w:val="both"/>
        <w:rPr>
          <w:rFonts w:ascii="Times New Roman" w:hAnsi="Times New Roman"/>
          <w:sz w:val="24"/>
          <w:szCs w:val="24"/>
        </w:rPr>
      </w:pPr>
      <w:r w:rsidRPr="004138B1">
        <w:rPr>
          <w:rFonts w:ascii="Times New Roman" w:hAnsi="Times New Roman"/>
          <w:sz w:val="24"/>
          <w:szCs w:val="24"/>
        </w:rPr>
        <w:t>Wykonawcy w toku postępowania o udzielenie zamówienia publicznego przysługują środki ochrony prawnej przewidziane w dziale VI ustawy PZP.</w:t>
      </w:r>
    </w:p>
    <w:p w:rsidR="00797EE7" w:rsidRPr="004138B1" w:rsidRDefault="00797EE7" w:rsidP="00797EE7">
      <w:pPr>
        <w:numPr>
          <w:ilvl w:val="0"/>
          <w:numId w:val="29"/>
        </w:numPr>
        <w:jc w:val="both"/>
        <w:rPr>
          <w:rFonts w:ascii="Times New Roman" w:hAnsi="Times New Roman"/>
          <w:sz w:val="24"/>
          <w:szCs w:val="24"/>
        </w:rPr>
      </w:pPr>
      <w:r w:rsidRPr="004138B1">
        <w:rPr>
          <w:rFonts w:ascii="Times New Roman" w:hAnsi="Times New Roman"/>
          <w:sz w:val="24"/>
          <w:szCs w:val="24"/>
        </w:rPr>
        <w:lastRenderedPageBreak/>
        <w:t>Odwołanie przysługuje wyłącznie od niezgodnej z przepisami ustawy czynności zamawiającego podjętej w postępowaniu o udzielenie zamówienia lub zaniechania czynności, do której zamawiający jest zobowiązany na podstawie ustawy.</w:t>
      </w:r>
    </w:p>
    <w:p w:rsidR="00797EE7" w:rsidRPr="004138B1" w:rsidRDefault="00797EE7" w:rsidP="00797EE7">
      <w:pPr>
        <w:numPr>
          <w:ilvl w:val="0"/>
          <w:numId w:val="29"/>
        </w:numPr>
        <w:jc w:val="both"/>
        <w:rPr>
          <w:rFonts w:ascii="Times New Roman" w:hAnsi="Times New Roman"/>
          <w:sz w:val="24"/>
          <w:szCs w:val="24"/>
        </w:rPr>
      </w:pPr>
      <w:r w:rsidRPr="004138B1">
        <w:rPr>
          <w:rFonts w:ascii="Times New Roman" w:hAnsi="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97EE7" w:rsidRPr="004138B1" w:rsidRDefault="00797EE7" w:rsidP="00797EE7">
      <w:pPr>
        <w:numPr>
          <w:ilvl w:val="0"/>
          <w:numId w:val="29"/>
        </w:numPr>
        <w:jc w:val="both"/>
        <w:rPr>
          <w:rFonts w:ascii="Times New Roman" w:hAnsi="Times New Roman"/>
          <w:sz w:val="24"/>
          <w:szCs w:val="24"/>
        </w:rPr>
      </w:pPr>
      <w:r w:rsidRPr="004138B1">
        <w:rPr>
          <w:rFonts w:ascii="Times New Roman" w:hAnsi="Times New Roman"/>
          <w:sz w:val="24"/>
          <w:szCs w:val="24"/>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797EE7" w:rsidRPr="004138B1" w:rsidRDefault="00797EE7" w:rsidP="00797EE7">
      <w:pPr>
        <w:numPr>
          <w:ilvl w:val="0"/>
          <w:numId w:val="29"/>
        </w:numPr>
        <w:jc w:val="both"/>
        <w:rPr>
          <w:rFonts w:ascii="Times New Roman" w:hAnsi="Times New Roman"/>
          <w:sz w:val="24"/>
          <w:szCs w:val="24"/>
        </w:rPr>
      </w:pPr>
      <w:r w:rsidRPr="004138B1">
        <w:rPr>
          <w:rFonts w:ascii="Times New Roman" w:hAnsi="Times New Roman"/>
          <w:sz w:val="24"/>
          <w:szCs w:val="24"/>
        </w:rPr>
        <w:t xml:space="preserve">Odwołujący przesyła kopię odwołania zamawiającemu przed upływem terminu do wniesienia odwołania w taki sposób, aby mógł on zapoznać się z jego treścią przed upływem tego terminu. </w:t>
      </w:r>
    </w:p>
    <w:p w:rsidR="00797EE7" w:rsidRPr="004138B1" w:rsidRDefault="00797EE7" w:rsidP="00797EE7">
      <w:pPr>
        <w:numPr>
          <w:ilvl w:val="0"/>
          <w:numId w:val="29"/>
        </w:numPr>
        <w:jc w:val="both"/>
        <w:rPr>
          <w:rFonts w:ascii="Times New Roman" w:hAnsi="Times New Roman"/>
          <w:sz w:val="24"/>
          <w:szCs w:val="24"/>
        </w:rPr>
      </w:pPr>
      <w:r w:rsidRPr="004138B1">
        <w:rPr>
          <w:rFonts w:ascii="Times New Roman" w:hAnsi="Times New Roman"/>
          <w:sz w:val="24"/>
          <w:szCs w:val="24"/>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797EE7" w:rsidRPr="004138B1" w:rsidRDefault="00797EE7" w:rsidP="00797EE7">
      <w:pPr>
        <w:numPr>
          <w:ilvl w:val="0"/>
          <w:numId w:val="29"/>
        </w:numPr>
        <w:jc w:val="both"/>
        <w:rPr>
          <w:rFonts w:ascii="Times New Roman" w:hAnsi="Times New Roman"/>
          <w:sz w:val="24"/>
          <w:szCs w:val="24"/>
        </w:rPr>
      </w:pPr>
      <w:r w:rsidRPr="004138B1">
        <w:rPr>
          <w:rFonts w:ascii="Times New Roman" w:hAnsi="Times New Roman"/>
          <w:sz w:val="24"/>
          <w:szCs w:val="24"/>
        </w:rPr>
        <w:t xml:space="preserve">Odwołanie wnosi się w terminie 5 dni od dnia przesłania informacji o czynności zamawiającego stanowiącej podstawę jego wniesienia - jeżeli zostały przesłane w sposób określony w art. 180 ust. 5 zdanie drugie ustawy </w:t>
      </w:r>
      <w:proofErr w:type="spellStart"/>
      <w:r w:rsidRPr="004138B1">
        <w:rPr>
          <w:rFonts w:ascii="Times New Roman" w:hAnsi="Times New Roman"/>
          <w:sz w:val="24"/>
          <w:szCs w:val="24"/>
        </w:rPr>
        <w:t>Pzp</w:t>
      </w:r>
      <w:proofErr w:type="spellEnd"/>
      <w:r w:rsidRPr="004138B1">
        <w:rPr>
          <w:rFonts w:ascii="Times New Roman" w:hAnsi="Times New Roman"/>
          <w:sz w:val="24"/>
          <w:szCs w:val="24"/>
        </w:rPr>
        <w:t xml:space="preserve"> albo w terminie 10 dni - jeżeli zostały przesłane w inny sposób.</w:t>
      </w:r>
    </w:p>
    <w:p w:rsidR="00797EE7" w:rsidRPr="004138B1" w:rsidRDefault="00797EE7" w:rsidP="00797EE7">
      <w:pPr>
        <w:numPr>
          <w:ilvl w:val="0"/>
          <w:numId w:val="29"/>
        </w:numPr>
        <w:jc w:val="both"/>
        <w:rPr>
          <w:rFonts w:ascii="Times New Roman" w:hAnsi="Times New Roman"/>
          <w:sz w:val="24"/>
          <w:szCs w:val="24"/>
        </w:rPr>
      </w:pPr>
      <w:r w:rsidRPr="004138B1">
        <w:rPr>
          <w:rFonts w:ascii="Times New Roman" w:hAnsi="Times New Roman"/>
          <w:sz w:val="24"/>
          <w:szCs w:val="24"/>
        </w:rPr>
        <w:t>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w:t>
      </w:r>
    </w:p>
    <w:p w:rsidR="00797EE7" w:rsidRPr="004138B1" w:rsidRDefault="00797EE7" w:rsidP="00797EE7">
      <w:pPr>
        <w:numPr>
          <w:ilvl w:val="0"/>
          <w:numId w:val="29"/>
        </w:numPr>
        <w:jc w:val="both"/>
        <w:rPr>
          <w:rFonts w:ascii="Times New Roman" w:hAnsi="Times New Roman"/>
          <w:sz w:val="24"/>
          <w:szCs w:val="24"/>
        </w:rPr>
      </w:pPr>
      <w:r w:rsidRPr="004138B1">
        <w:rPr>
          <w:rFonts w:ascii="Times New Roman" w:hAnsi="Times New Roman"/>
          <w:sz w:val="24"/>
          <w:szCs w:val="24"/>
        </w:rPr>
        <w:t>Odwołanie rozpoznaje Krajowa Izba Odwoławcza.</w:t>
      </w:r>
    </w:p>
    <w:p w:rsidR="00797EE7" w:rsidRPr="004138B1" w:rsidRDefault="00797EE7" w:rsidP="00797EE7">
      <w:pPr>
        <w:numPr>
          <w:ilvl w:val="0"/>
          <w:numId w:val="29"/>
        </w:numPr>
        <w:jc w:val="both"/>
        <w:rPr>
          <w:rFonts w:ascii="Times New Roman" w:hAnsi="Times New Roman"/>
          <w:sz w:val="24"/>
          <w:szCs w:val="24"/>
        </w:rPr>
      </w:pPr>
      <w:r w:rsidRPr="004138B1">
        <w:rPr>
          <w:rFonts w:ascii="Times New Roman" w:hAnsi="Times New Roman"/>
          <w:sz w:val="24"/>
          <w:szCs w:val="24"/>
        </w:rPr>
        <w:t>Na orzeczenie Krajowej Izby Odwoławczej stronom oraz uczestnikom postępowania odwoławczego przysługuje skarga do sądu.</w:t>
      </w:r>
    </w:p>
    <w:p w:rsidR="00797EE7" w:rsidRPr="004138B1" w:rsidRDefault="00797EE7" w:rsidP="00797EE7">
      <w:pPr>
        <w:pStyle w:val="Nagwek1"/>
        <w:numPr>
          <w:ilvl w:val="0"/>
          <w:numId w:val="1"/>
        </w:numPr>
        <w:jc w:val="both"/>
        <w:rPr>
          <w:rFonts w:ascii="Times New Roman" w:hAnsi="Times New Roman"/>
          <w:sz w:val="24"/>
          <w:szCs w:val="24"/>
        </w:rPr>
      </w:pPr>
      <w:bookmarkStart w:id="21" w:name="_Toc486405633"/>
      <w:r w:rsidRPr="004138B1">
        <w:rPr>
          <w:rFonts w:ascii="Times New Roman" w:hAnsi="Times New Roman"/>
          <w:sz w:val="24"/>
          <w:szCs w:val="24"/>
        </w:rPr>
        <w:t>POZOSTAŁE INFORMACJE</w:t>
      </w:r>
      <w:bookmarkEnd w:id="21"/>
    </w:p>
    <w:p w:rsidR="00797EE7" w:rsidRPr="004138B1" w:rsidRDefault="00797EE7" w:rsidP="00797EE7">
      <w:pPr>
        <w:pStyle w:val="Nagwek5"/>
        <w:numPr>
          <w:ilvl w:val="0"/>
          <w:numId w:val="10"/>
        </w:numPr>
        <w:jc w:val="both"/>
        <w:rPr>
          <w:rFonts w:ascii="Times New Roman" w:hAnsi="Times New Roman"/>
          <w:b/>
          <w:color w:val="auto"/>
          <w:sz w:val="24"/>
          <w:szCs w:val="24"/>
        </w:rPr>
      </w:pPr>
      <w:r w:rsidRPr="004138B1">
        <w:rPr>
          <w:rFonts w:ascii="Times New Roman" w:hAnsi="Times New Roman"/>
          <w:b/>
          <w:color w:val="auto"/>
          <w:sz w:val="24"/>
          <w:szCs w:val="24"/>
        </w:rPr>
        <w:t>Informacja o możliwości przeprowadzenia aukcji elektronicznej.</w:t>
      </w:r>
    </w:p>
    <w:p w:rsidR="00797EE7" w:rsidRPr="004138B1" w:rsidRDefault="00797EE7" w:rsidP="00797EE7">
      <w:pPr>
        <w:pStyle w:val="Style37"/>
        <w:spacing w:after="0"/>
        <w:ind w:left="284" w:hanging="284"/>
        <w:jc w:val="both"/>
        <w:rPr>
          <w:rFonts w:ascii="Times New Roman" w:hAnsi="Times New Roman"/>
          <w:b/>
          <w:sz w:val="24"/>
          <w:szCs w:val="24"/>
        </w:rPr>
      </w:pPr>
    </w:p>
    <w:p w:rsidR="00797EE7" w:rsidRPr="004138B1" w:rsidRDefault="00797EE7" w:rsidP="00797EE7">
      <w:pPr>
        <w:pStyle w:val="Style37"/>
        <w:spacing w:after="0"/>
        <w:ind w:left="284" w:hanging="284"/>
        <w:jc w:val="both"/>
        <w:rPr>
          <w:rStyle w:val="FontStyle46"/>
          <w:b/>
          <w:color w:val="auto"/>
          <w:sz w:val="24"/>
          <w:szCs w:val="24"/>
        </w:rPr>
      </w:pPr>
      <w:r w:rsidRPr="004138B1">
        <w:rPr>
          <w:rStyle w:val="FontStyle46"/>
          <w:sz w:val="24"/>
          <w:szCs w:val="24"/>
        </w:rPr>
        <w:t>Zamawiający nie przewiduje aukcji elektronicznej.</w:t>
      </w:r>
    </w:p>
    <w:p w:rsidR="00797EE7" w:rsidRPr="004138B1" w:rsidRDefault="00797EE7" w:rsidP="00797EE7">
      <w:pPr>
        <w:pStyle w:val="Nagwek5"/>
        <w:numPr>
          <w:ilvl w:val="0"/>
          <w:numId w:val="10"/>
        </w:numPr>
        <w:ind w:left="567" w:hanging="207"/>
        <w:jc w:val="both"/>
        <w:rPr>
          <w:rFonts w:ascii="Times New Roman" w:hAnsi="Times New Roman"/>
          <w:b/>
          <w:color w:val="auto"/>
          <w:sz w:val="24"/>
          <w:szCs w:val="24"/>
        </w:rPr>
      </w:pPr>
      <w:r w:rsidRPr="004138B1">
        <w:rPr>
          <w:rFonts w:ascii="Times New Roman" w:hAnsi="Times New Roman"/>
          <w:sz w:val="24"/>
          <w:szCs w:val="24"/>
        </w:rPr>
        <w:tab/>
      </w:r>
      <w:r w:rsidRPr="004138B1">
        <w:rPr>
          <w:rFonts w:ascii="Times New Roman" w:hAnsi="Times New Roman"/>
          <w:b/>
          <w:color w:val="auto"/>
          <w:sz w:val="24"/>
          <w:szCs w:val="24"/>
        </w:rPr>
        <w:t>Informacja o możliwości zawarcia umowy ramowej.</w:t>
      </w:r>
    </w:p>
    <w:p w:rsidR="00797EE7" w:rsidRPr="004138B1" w:rsidRDefault="00797EE7" w:rsidP="00797EE7">
      <w:pPr>
        <w:pStyle w:val="Style37"/>
        <w:spacing w:after="0"/>
        <w:ind w:left="284" w:hanging="284"/>
        <w:jc w:val="both"/>
        <w:rPr>
          <w:rFonts w:ascii="Times New Roman" w:hAnsi="Times New Roman"/>
          <w:b/>
          <w:sz w:val="24"/>
          <w:szCs w:val="24"/>
        </w:rPr>
      </w:pPr>
    </w:p>
    <w:p w:rsidR="00797EE7" w:rsidRPr="004138B1" w:rsidRDefault="00797EE7" w:rsidP="00797EE7">
      <w:pPr>
        <w:pStyle w:val="Style37"/>
        <w:spacing w:after="0"/>
        <w:ind w:left="284" w:hanging="284"/>
        <w:jc w:val="both"/>
        <w:rPr>
          <w:rStyle w:val="FontStyle46"/>
          <w:b/>
          <w:color w:val="auto"/>
          <w:sz w:val="24"/>
          <w:szCs w:val="24"/>
        </w:rPr>
      </w:pPr>
      <w:r w:rsidRPr="004138B1">
        <w:rPr>
          <w:rStyle w:val="FontStyle46"/>
          <w:sz w:val="24"/>
          <w:szCs w:val="24"/>
        </w:rPr>
        <w:t>Zamawiający nie przewiduje zawarcia umowy ramowej.</w:t>
      </w:r>
    </w:p>
    <w:p w:rsidR="00797EE7" w:rsidRPr="004138B1" w:rsidRDefault="00797EE7" w:rsidP="00797EE7">
      <w:pPr>
        <w:pStyle w:val="Nagwek5"/>
        <w:numPr>
          <w:ilvl w:val="0"/>
          <w:numId w:val="10"/>
        </w:numPr>
        <w:jc w:val="both"/>
        <w:rPr>
          <w:rFonts w:ascii="Times New Roman" w:hAnsi="Times New Roman"/>
          <w:b/>
          <w:color w:val="auto"/>
          <w:sz w:val="24"/>
          <w:szCs w:val="24"/>
        </w:rPr>
      </w:pPr>
      <w:r w:rsidRPr="004138B1">
        <w:rPr>
          <w:rFonts w:ascii="Times New Roman" w:hAnsi="Times New Roman"/>
          <w:b/>
          <w:color w:val="auto"/>
          <w:sz w:val="24"/>
          <w:szCs w:val="24"/>
        </w:rPr>
        <w:lastRenderedPageBreak/>
        <w:t>Informacja o kosztach udziału w postępowaniu.</w:t>
      </w:r>
    </w:p>
    <w:p w:rsidR="00797EE7" w:rsidRPr="004138B1" w:rsidRDefault="00797EE7" w:rsidP="00797EE7">
      <w:pPr>
        <w:pStyle w:val="Style37"/>
        <w:spacing w:after="0"/>
        <w:ind w:left="284" w:hanging="284"/>
        <w:jc w:val="both"/>
        <w:rPr>
          <w:rStyle w:val="FontStyle46"/>
          <w:sz w:val="24"/>
          <w:szCs w:val="24"/>
        </w:rPr>
      </w:pPr>
    </w:p>
    <w:p w:rsidR="00797EE7" w:rsidRPr="004138B1" w:rsidRDefault="00797EE7" w:rsidP="00797EE7">
      <w:pPr>
        <w:pStyle w:val="Style37"/>
        <w:spacing w:after="0"/>
        <w:ind w:left="284" w:hanging="284"/>
        <w:jc w:val="both"/>
        <w:rPr>
          <w:rFonts w:ascii="Times New Roman" w:hAnsi="Times New Roman"/>
          <w:sz w:val="24"/>
          <w:szCs w:val="24"/>
        </w:rPr>
      </w:pPr>
      <w:r w:rsidRPr="004138B1">
        <w:rPr>
          <w:rStyle w:val="FontStyle46"/>
          <w:sz w:val="24"/>
          <w:szCs w:val="24"/>
        </w:rPr>
        <w:t>Zamawiający</w:t>
      </w:r>
      <w:r w:rsidRPr="004138B1">
        <w:rPr>
          <w:rFonts w:ascii="Times New Roman" w:hAnsi="Times New Roman"/>
          <w:sz w:val="24"/>
          <w:szCs w:val="24"/>
        </w:rPr>
        <w:t xml:space="preserve"> nie przewiduje zwrotu kosztów udziału w postępowaniu.</w:t>
      </w:r>
    </w:p>
    <w:p w:rsidR="00797EE7" w:rsidRPr="004138B1" w:rsidRDefault="00797EE7" w:rsidP="00797EE7">
      <w:pPr>
        <w:pStyle w:val="Nagwek5"/>
        <w:numPr>
          <w:ilvl w:val="0"/>
          <w:numId w:val="10"/>
        </w:numPr>
        <w:jc w:val="both"/>
        <w:rPr>
          <w:rFonts w:ascii="Times New Roman" w:hAnsi="Times New Roman"/>
          <w:b/>
          <w:color w:val="auto"/>
          <w:sz w:val="24"/>
          <w:szCs w:val="24"/>
        </w:rPr>
      </w:pPr>
      <w:r w:rsidRPr="004138B1">
        <w:rPr>
          <w:rFonts w:ascii="Times New Roman" w:hAnsi="Times New Roman"/>
          <w:b/>
          <w:color w:val="auto"/>
          <w:sz w:val="24"/>
          <w:szCs w:val="24"/>
        </w:rPr>
        <w:t>Informacja o możliwości rozliczenia w walutach obcych.</w:t>
      </w:r>
    </w:p>
    <w:p w:rsidR="00797EE7" w:rsidRPr="004138B1" w:rsidRDefault="00797EE7" w:rsidP="00797EE7">
      <w:pPr>
        <w:pStyle w:val="Nagwek5"/>
        <w:jc w:val="both"/>
        <w:rPr>
          <w:rFonts w:ascii="Times New Roman" w:hAnsi="Times New Roman"/>
          <w:b/>
          <w:color w:val="auto"/>
          <w:sz w:val="24"/>
          <w:szCs w:val="24"/>
        </w:rPr>
      </w:pPr>
      <w:r w:rsidRPr="004138B1">
        <w:rPr>
          <w:rStyle w:val="FontStyle46"/>
          <w:sz w:val="24"/>
          <w:szCs w:val="24"/>
        </w:rPr>
        <w:t>Zamawiający nie przewiduje rozliczenia w walutach obcych.</w:t>
      </w:r>
    </w:p>
    <w:p w:rsidR="00797EE7" w:rsidRPr="004138B1" w:rsidRDefault="00797EE7" w:rsidP="00797EE7">
      <w:pPr>
        <w:pStyle w:val="Nagwek5"/>
        <w:numPr>
          <w:ilvl w:val="0"/>
          <w:numId w:val="10"/>
        </w:numPr>
        <w:jc w:val="both"/>
        <w:rPr>
          <w:rFonts w:ascii="Times New Roman" w:hAnsi="Times New Roman"/>
          <w:b/>
          <w:color w:val="auto"/>
          <w:sz w:val="24"/>
          <w:szCs w:val="24"/>
        </w:rPr>
      </w:pPr>
      <w:r w:rsidRPr="004138B1">
        <w:rPr>
          <w:rFonts w:ascii="Times New Roman" w:hAnsi="Times New Roman"/>
          <w:b/>
          <w:color w:val="auto"/>
          <w:sz w:val="24"/>
          <w:szCs w:val="24"/>
        </w:rPr>
        <w:t>Informacja o standardach jakościowych, o których mowa w art. 91 ust. 2a.</w:t>
      </w:r>
    </w:p>
    <w:p w:rsidR="00797EE7" w:rsidRPr="004138B1" w:rsidRDefault="00797EE7" w:rsidP="00797EE7">
      <w:pPr>
        <w:spacing w:after="0" w:line="240" w:lineRule="auto"/>
        <w:jc w:val="both"/>
        <w:rPr>
          <w:rFonts w:ascii="Times New Roman" w:hAnsi="Times New Roman"/>
        </w:rPr>
      </w:pPr>
    </w:p>
    <w:p w:rsidR="00797EE7" w:rsidRDefault="00797EE7" w:rsidP="00797EE7">
      <w:pPr>
        <w:spacing w:after="0"/>
        <w:jc w:val="both"/>
        <w:rPr>
          <w:rFonts w:ascii="Times New Roman" w:hAnsi="Times New Roman"/>
          <w:sz w:val="24"/>
          <w:szCs w:val="24"/>
        </w:rPr>
      </w:pPr>
      <w:r w:rsidRPr="004138B1">
        <w:rPr>
          <w:rStyle w:val="FontStyle46"/>
          <w:sz w:val="24"/>
        </w:rPr>
        <w:t>Zamawiający nie określa standardów jakościowych realizacji przedmiotu zamówien</w:t>
      </w:r>
      <w:r w:rsidRPr="004138B1">
        <w:rPr>
          <w:rFonts w:ascii="Times New Roman" w:hAnsi="Times New Roman"/>
          <w:sz w:val="24"/>
          <w:szCs w:val="24"/>
        </w:rPr>
        <w:t>ia, ponieważ cena nie stanowi kryterium o wadze przekraczającej 60%.</w:t>
      </w:r>
    </w:p>
    <w:p w:rsidR="00070397" w:rsidRPr="00070397" w:rsidRDefault="00070397" w:rsidP="00070397">
      <w:pPr>
        <w:pStyle w:val="Akapitzlist"/>
        <w:numPr>
          <w:ilvl w:val="0"/>
          <w:numId w:val="10"/>
        </w:numPr>
        <w:jc w:val="both"/>
        <w:rPr>
          <w:b/>
        </w:rPr>
      </w:pPr>
      <w:r w:rsidRPr="00070397">
        <w:rPr>
          <w:b/>
        </w:rPr>
        <w:t>Informacje administracyjne.</w:t>
      </w:r>
    </w:p>
    <w:p w:rsidR="00070397" w:rsidRPr="00070397" w:rsidRDefault="00070397" w:rsidP="00070397">
      <w:pPr>
        <w:spacing w:after="0"/>
        <w:jc w:val="both"/>
        <w:rPr>
          <w:rFonts w:ascii="Times New Roman" w:hAnsi="Times New Roman"/>
          <w:sz w:val="24"/>
          <w:szCs w:val="24"/>
        </w:rPr>
      </w:pPr>
      <w:r w:rsidRPr="00070397">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0397" w:rsidRPr="00070397" w:rsidRDefault="00070397" w:rsidP="00DD3C52">
      <w:pPr>
        <w:numPr>
          <w:ilvl w:val="0"/>
          <w:numId w:val="51"/>
        </w:numPr>
        <w:spacing w:after="0"/>
        <w:jc w:val="both"/>
        <w:rPr>
          <w:rFonts w:ascii="Times New Roman" w:hAnsi="Times New Roman"/>
          <w:i/>
          <w:sz w:val="24"/>
          <w:szCs w:val="24"/>
        </w:rPr>
      </w:pPr>
      <w:r w:rsidRPr="00070397">
        <w:rPr>
          <w:rFonts w:ascii="Times New Roman" w:hAnsi="Times New Roman"/>
          <w:sz w:val="24"/>
          <w:szCs w:val="24"/>
        </w:rPr>
        <w:t xml:space="preserve">administratorem Pani/Pana danych osobowych jest </w:t>
      </w:r>
      <w:r>
        <w:rPr>
          <w:rFonts w:ascii="Times New Roman" w:hAnsi="Times New Roman"/>
          <w:b/>
          <w:sz w:val="24"/>
          <w:szCs w:val="24"/>
        </w:rPr>
        <w:t>Gmina Wielgie, ul. Starowiejska 8, 87-603 Wielgie, tel. 0542897380</w:t>
      </w:r>
      <w:r w:rsidRPr="00070397">
        <w:rPr>
          <w:rFonts w:ascii="Times New Roman" w:hAnsi="Times New Roman"/>
          <w:i/>
          <w:sz w:val="24"/>
          <w:szCs w:val="24"/>
        </w:rPr>
        <w:t>;</w:t>
      </w:r>
    </w:p>
    <w:p w:rsidR="00070397" w:rsidRPr="00070397" w:rsidRDefault="00070397" w:rsidP="00DD3C52">
      <w:pPr>
        <w:numPr>
          <w:ilvl w:val="0"/>
          <w:numId w:val="52"/>
        </w:numPr>
        <w:spacing w:after="0"/>
        <w:jc w:val="both"/>
        <w:rPr>
          <w:rFonts w:ascii="Times New Roman" w:hAnsi="Times New Roman"/>
          <w:sz w:val="24"/>
          <w:szCs w:val="24"/>
        </w:rPr>
      </w:pPr>
      <w:r w:rsidRPr="00070397">
        <w:rPr>
          <w:rFonts w:ascii="Times New Roman" w:hAnsi="Times New Roman"/>
          <w:sz w:val="24"/>
          <w:szCs w:val="24"/>
        </w:rPr>
        <w:t xml:space="preserve">inspektorem ochrony danych osobowych w </w:t>
      </w:r>
      <w:r>
        <w:rPr>
          <w:rFonts w:ascii="Times New Roman" w:hAnsi="Times New Roman"/>
          <w:b/>
          <w:sz w:val="24"/>
          <w:szCs w:val="24"/>
        </w:rPr>
        <w:t>Gminie Wielgie</w:t>
      </w:r>
      <w:r>
        <w:rPr>
          <w:rFonts w:ascii="Times New Roman" w:hAnsi="Times New Roman"/>
          <w:sz w:val="24"/>
          <w:szCs w:val="24"/>
        </w:rPr>
        <w:t xml:space="preserve"> jest Pan </w:t>
      </w:r>
      <w:r>
        <w:rPr>
          <w:rFonts w:ascii="Times New Roman" w:hAnsi="Times New Roman"/>
          <w:b/>
          <w:sz w:val="24"/>
          <w:szCs w:val="24"/>
        </w:rPr>
        <w:t>Wiesław Zając</w:t>
      </w:r>
      <w:r w:rsidRPr="00070397">
        <w:rPr>
          <w:rFonts w:ascii="Times New Roman" w:hAnsi="Times New Roman"/>
          <w:i/>
          <w:sz w:val="24"/>
          <w:szCs w:val="24"/>
        </w:rPr>
        <w:t>, kontakt</w:t>
      </w:r>
      <w:r>
        <w:rPr>
          <w:rFonts w:ascii="Times New Roman" w:hAnsi="Times New Roman"/>
          <w:i/>
          <w:sz w:val="24"/>
          <w:szCs w:val="24"/>
        </w:rPr>
        <w:t xml:space="preserve">: </w:t>
      </w:r>
      <w:r>
        <w:rPr>
          <w:rFonts w:ascii="Times New Roman" w:hAnsi="Times New Roman"/>
          <w:b/>
          <w:sz w:val="24"/>
          <w:szCs w:val="24"/>
        </w:rPr>
        <w:t>wzajac</w:t>
      </w:r>
      <w:r w:rsidRPr="00070397">
        <w:rPr>
          <w:rFonts w:ascii="Times New Roman" w:hAnsi="Times New Roman"/>
          <w:b/>
          <w:sz w:val="24"/>
          <w:szCs w:val="24"/>
        </w:rPr>
        <w:t>@wielgie.pl</w:t>
      </w:r>
      <w:r w:rsidRPr="00070397">
        <w:rPr>
          <w:rFonts w:ascii="Times New Roman" w:hAnsi="Times New Roman"/>
          <w:sz w:val="24"/>
          <w:szCs w:val="24"/>
        </w:rPr>
        <w:t xml:space="preserve">, </w:t>
      </w:r>
      <w:r w:rsidRPr="00070397">
        <w:rPr>
          <w:rFonts w:ascii="Times New Roman" w:hAnsi="Times New Roman"/>
          <w:b/>
          <w:sz w:val="24"/>
          <w:szCs w:val="24"/>
        </w:rPr>
        <w:t>0542897380</w:t>
      </w:r>
      <w:r w:rsidRPr="00070397">
        <w:rPr>
          <w:rFonts w:ascii="Times New Roman" w:hAnsi="Times New Roman"/>
          <w:sz w:val="24"/>
          <w:szCs w:val="24"/>
        </w:rPr>
        <w:t>;</w:t>
      </w:r>
    </w:p>
    <w:p w:rsidR="00070397" w:rsidRPr="00070397" w:rsidRDefault="00070397" w:rsidP="00DD3C52">
      <w:pPr>
        <w:numPr>
          <w:ilvl w:val="0"/>
          <w:numId w:val="52"/>
        </w:numPr>
        <w:spacing w:after="0"/>
        <w:jc w:val="both"/>
        <w:rPr>
          <w:rFonts w:ascii="Times New Roman" w:hAnsi="Times New Roman"/>
          <w:sz w:val="24"/>
          <w:szCs w:val="24"/>
        </w:rPr>
      </w:pPr>
      <w:r w:rsidRPr="00070397">
        <w:rPr>
          <w:rFonts w:ascii="Times New Roman" w:hAnsi="Times New Roman"/>
          <w:sz w:val="24"/>
          <w:szCs w:val="24"/>
        </w:rPr>
        <w:t>Pani/Pana dane osobowe przetwarzane będą na podstawie art. 6 ust. 1 lit. c</w:t>
      </w:r>
      <w:r w:rsidRPr="00070397">
        <w:rPr>
          <w:rFonts w:ascii="Times New Roman" w:hAnsi="Times New Roman"/>
          <w:i/>
          <w:sz w:val="24"/>
          <w:szCs w:val="24"/>
        </w:rPr>
        <w:t xml:space="preserve"> </w:t>
      </w:r>
      <w:r w:rsidRPr="00070397">
        <w:rPr>
          <w:rFonts w:ascii="Times New Roman" w:hAnsi="Times New Roman"/>
          <w:sz w:val="24"/>
          <w:szCs w:val="24"/>
        </w:rPr>
        <w:t>RODO w celu związanym z</w:t>
      </w:r>
      <w:r>
        <w:rPr>
          <w:rFonts w:ascii="Times New Roman" w:hAnsi="Times New Roman"/>
          <w:sz w:val="24"/>
          <w:szCs w:val="24"/>
        </w:rPr>
        <w:t xml:space="preserve"> niniejszym</w:t>
      </w:r>
      <w:r w:rsidRPr="00070397">
        <w:rPr>
          <w:rFonts w:ascii="Times New Roman" w:hAnsi="Times New Roman"/>
          <w:sz w:val="24"/>
          <w:szCs w:val="24"/>
        </w:rPr>
        <w:t xml:space="preserve"> postępowaniem o udzielenie zamówienia publicznego </w:t>
      </w:r>
    </w:p>
    <w:p w:rsidR="00070397" w:rsidRPr="00070397" w:rsidRDefault="00070397" w:rsidP="00DD3C52">
      <w:pPr>
        <w:numPr>
          <w:ilvl w:val="0"/>
          <w:numId w:val="52"/>
        </w:numPr>
        <w:spacing w:after="0"/>
        <w:jc w:val="both"/>
        <w:rPr>
          <w:rFonts w:ascii="Times New Roman" w:hAnsi="Times New Roman"/>
          <w:sz w:val="24"/>
          <w:szCs w:val="24"/>
        </w:rPr>
      </w:pPr>
      <w:r w:rsidRPr="00070397">
        <w:rPr>
          <w:rFonts w:ascii="Times New Roman" w:hAnsi="Times New Roman"/>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070397">
        <w:rPr>
          <w:rFonts w:ascii="Times New Roman" w:hAnsi="Times New Roman"/>
          <w:sz w:val="24"/>
          <w:szCs w:val="24"/>
        </w:rPr>
        <w:t>Pzp</w:t>
      </w:r>
      <w:proofErr w:type="spellEnd"/>
      <w:r w:rsidRPr="00070397">
        <w:rPr>
          <w:rFonts w:ascii="Times New Roman" w:hAnsi="Times New Roman"/>
          <w:sz w:val="24"/>
          <w:szCs w:val="24"/>
        </w:rPr>
        <w:t xml:space="preserve">”;  </w:t>
      </w:r>
    </w:p>
    <w:p w:rsidR="00070397" w:rsidRPr="00070397" w:rsidRDefault="00070397" w:rsidP="00DD3C52">
      <w:pPr>
        <w:numPr>
          <w:ilvl w:val="0"/>
          <w:numId w:val="52"/>
        </w:numPr>
        <w:spacing w:after="0"/>
        <w:jc w:val="both"/>
        <w:rPr>
          <w:rFonts w:ascii="Times New Roman" w:hAnsi="Times New Roman"/>
          <w:sz w:val="24"/>
          <w:szCs w:val="24"/>
        </w:rPr>
      </w:pPr>
      <w:r w:rsidRPr="00070397">
        <w:rPr>
          <w:rFonts w:ascii="Times New Roman" w:hAnsi="Times New Roman"/>
          <w:sz w:val="24"/>
          <w:szCs w:val="24"/>
        </w:rPr>
        <w:t xml:space="preserve">Pani/Pana dane osobowe będą przechowywane, zgodnie z art. 97 ust. 1 ustawy </w:t>
      </w:r>
      <w:proofErr w:type="spellStart"/>
      <w:r w:rsidRPr="00070397">
        <w:rPr>
          <w:rFonts w:ascii="Times New Roman" w:hAnsi="Times New Roman"/>
          <w:sz w:val="24"/>
          <w:szCs w:val="24"/>
        </w:rPr>
        <w:t>Pzp</w:t>
      </w:r>
      <w:proofErr w:type="spellEnd"/>
      <w:r w:rsidRPr="00070397">
        <w:rPr>
          <w:rFonts w:ascii="Times New Roman" w:hAnsi="Times New Roman"/>
          <w:sz w:val="24"/>
          <w:szCs w:val="24"/>
        </w:rPr>
        <w:t>, przez okres 4 lat od dnia zakończenia postępowania o udzielenie zamówienia, a jeżeli czas trwania umowy przekracza 4 lata, okres przechowywania obejmuje cały czas trwania umowy;</w:t>
      </w:r>
    </w:p>
    <w:p w:rsidR="00070397" w:rsidRPr="00070397" w:rsidRDefault="00070397" w:rsidP="00DD3C52">
      <w:pPr>
        <w:numPr>
          <w:ilvl w:val="0"/>
          <w:numId w:val="52"/>
        </w:numPr>
        <w:spacing w:after="0"/>
        <w:jc w:val="both"/>
        <w:rPr>
          <w:rFonts w:ascii="Times New Roman" w:hAnsi="Times New Roman"/>
          <w:b/>
          <w:i/>
          <w:sz w:val="24"/>
          <w:szCs w:val="24"/>
        </w:rPr>
      </w:pPr>
      <w:r w:rsidRPr="00070397">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070397">
        <w:rPr>
          <w:rFonts w:ascii="Times New Roman" w:hAnsi="Times New Roman"/>
          <w:sz w:val="24"/>
          <w:szCs w:val="24"/>
        </w:rPr>
        <w:t>Pzp</w:t>
      </w:r>
      <w:proofErr w:type="spellEnd"/>
      <w:r w:rsidRPr="00070397">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070397">
        <w:rPr>
          <w:rFonts w:ascii="Times New Roman" w:hAnsi="Times New Roman"/>
          <w:sz w:val="24"/>
          <w:szCs w:val="24"/>
        </w:rPr>
        <w:t>Pzp</w:t>
      </w:r>
      <w:proofErr w:type="spellEnd"/>
      <w:r w:rsidRPr="00070397">
        <w:rPr>
          <w:rFonts w:ascii="Times New Roman" w:hAnsi="Times New Roman"/>
          <w:sz w:val="24"/>
          <w:szCs w:val="24"/>
        </w:rPr>
        <w:t xml:space="preserve">;  </w:t>
      </w:r>
    </w:p>
    <w:p w:rsidR="00070397" w:rsidRPr="00070397" w:rsidRDefault="00070397" w:rsidP="00DD3C52">
      <w:pPr>
        <w:numPr>
          <w:ilvl w:val="0"/>
          <w:numId w:val="52"/>
        </w:numPr>
        <w:spacing w:after="0"/>
        <w:jc w:val="both"/>
        <w:rPr>
          <w:rFonts w:ascii="Times New Roman" w:hAnsi="Times New Roman"/>
          <w:sz w:val="24"/>
          <w:szCs w:val="24"/>
        </w:rPr>
      </w:pPr>
      <w:r w:rsidRPr="00070397">
        <w:rPr>
          <w:rFonts w:ascii="Times New Roman" w:hAnsi="Times New Roman"/>
          <w:sz w:val="24"/>
          <w:szCs w:val="24"/>
        </w:rPr>
        <w:t>w odniesieniu do Pani/Pana danych osobowych decyzje nie będą podejmowane w sposób zautomatyzowany, stosowanie do art. 22 RODO;</w:t>
      </w:r>
    </w:p>
    <w:p w:rsidR="00070397" w:rsidRPr="00070397" w:rsidRDefault="00070397" w:rsidP="00DD3C52">
      <w:pPr>
        <w:numPr>
          <w:ilvl w:val="0"/>
          <w:numId w:val="52"/>
        </w:numPr>
        <w:spacing w:after="0"/>
        <w:jc w:val="both"/>
        <w:rPr>
          <w:rFonts w:ascii="Times New Roman" w:hAnsi="Times New Roman"/>
          <w:sz w:val="24"/>
          <w:szCs w:val="24"/>
        </w:rPr>
      </w:pPr>
      <w:r w:rsidRPr="00070397">
        <w:rPr>
          <w:rFonts w:ascii="Times New Roman" w:hAnsi="Times New Roman"/>
          <w:sz w:val="24"/>
          <w:szCs w:val="24"/>
        </w:rPr>
        <w:t>posiada Pani/Pan:</w:t>
      </w:r>
    </w:p>
    <w:p w:rsidR="00070397" w:rsidRPr="00070397" w:rsidRDefault="00070397" w:rsidP="00DD3C52">
      <w:pPr>
        <w:numPr>
          <w:ilvl w:val="0"/>
          <w:numId w:val="53"/>
        </w:numPr>
        <w:spacing w:after="0"/>
        <w:jc w:val="both"/>
        <w:rPr>
          <w:rFonts w:ascii="Times New Roman" w:hAnsi="Times New Roman"/>
          <w:sz w:val="24"/>
          <w:szCs w:val="24"/>
        </w:rPr>
      </w:pPr>
      <w:r w:rsidRPr="00070397">
        <w:rPr>
          <w:rFonts w:ascii="Times New Roman" w:hAnsi="Times New Roman"/>
          <w:sz w:val="24"/>
          <w:szCs w:val="24"/>
        </w:rPr>
        <w:t>na podstawie art. 15 RODO prawo dostępu do danych osobowych Pani/Pana dotyczących;</w:t>
      </w:r>
    </w:p>
    <w:p w:rsidR="00070397" w:rsidRPr="00070397" w:rsidRDefault="00070397" w:rsidP="00DD3C52">
      <w:pPr>
        <w:numPr>
          <w:ilvl w:val="0"/>
          <w:numId w:val="53"/>
        </w:numPr>
        <w:spacing w:after="0"/>
        <w:jc w:val="both"/>
        <w:rPr>
          <w:rFonts w:ascii="Times New Roman" w:hAnsi="Times New Roman"/>
          <w:sz w:val="24"/>
          <w:szCs w:val="24"/>
        </w:rPr>
      </w:pPr>
      <w:r w:rsidRPr="00070397">
        <w:rPr>
          <w:rFonts w:ascii="Times New Roman" w:hAnsi="Times New Roman"/>
          <w:sz w:val="24"/>
          <w:szCs w:val="24"/>
        </w:rPr>
        <w:t xml:space="preserve">na podstawie art. 16 RODO prawo do sprostowania Pani/Pana danych osobowych </w:t>
      </w:r>
      <w:r w:rsidRPr="00070397">
        <w:rPr>
          <w:rFonts w:ascii="Times New Roman" w:hAnsi="Times New Roman"/>
          <w:b/>
          <w:sz w:val="24"/>
          <w:szCs w:val="24"/>
          <w:vertAlign w:val="superscript"/>
        </w:rPr>
        <w:t>**</w:t>
      </w:r>
      <w:r w:rsidRPr="00070397">
        <w:rPr>
          <w:rFonts w:ascii="Times New Roman" w:hAnsi="Times New Roman"/>
          <w:sz w:val="24"/>
          <w:szCs w:val="24"/>
        </w:rPr>
        <w:t>;</w:t>
      </w:r>
    </w:p>
    <w:p w:rsidR="00070397" w:rsidRPr="00070397" w:rsidRDefault="00070397" w:rsidP="00DD3C52">
      <w:pPr>
        <w:numPr>
          <w:ilvl w:val="0"/>
          <w:numId w:val="53"/>
        </w:numPr>
        <w:spacing w:after="0"/>
        <w:jc w:val="both"/>
        <w:rPr>
          <w:rFonts w:ascii="Times New Roman" w:hAnsi="Times New Roman"/>
          <w:sz w:val="24"/>
          <w:szCs w:val="24"/>
        </w:rPr>
      </w:pPr>
      <w:r w:rsidRPr="00070397">
        <w:rPr>
          <w:rFonts w:ascii="Times New Roman" w:hAnsi="Times New Roman"/>
          <w:sz w:val="24"/>
          <w:szCs w:val="24"/>
        </w:rPr>
        <w:lastRenderedPageBreak/>
        <w:t xml:space="preserve">na podstawie art. 18 RODO prawo żądania od administratora ograniczenia przetwarzania danych osobowych z zastrzeżeniem przypadków, o których mowa w art. 18 ust. 2 RODO ***;  </w:t>
      </w:r>
    </w:p>
    <w:p w:rsidR="00070397" w:rsidRPr="00070397" w:rsidRDefault="00070397" w:rsidP="00DD3C52">
      <w:pPr>
        <w:numPr>
          <w:ilvl w:val="0"/>
          <w:numId w:val="53"/>
        </w:numPr>
        <w:spacing w:after="0"/>
        <w:jc w:val="both"/>
        <w:rPr>
          <w:rFonts w:ascii="Times New Roman" w:hAnsi="Times New Roman"/>
          <w:i/>
          <w:sz w:val="24"/>
          <w:szCs w:val="24"/>
        </w:rPr>
      </w:pPr>
      <w:r w:rsidRPr="00070397">
        <w:rPr>
          <w:rFonts w:ascii="Times New Roman" w:hAnsi="Times New Roman"/>
          <w:sz w:val="24"/>
          <w:szCs w:val="24"/>
        </w:rPr>
        <w:t>prawo do wniesienia skargi do Prezesa Urzędu Ochrony Danych Osobowych, gdy uzna Pani/Pan, że przetwarzanie danych osobowych Pani/Pana dotyczących narusza przepisy RODO;</w:t>
      </w:r>
    </w:p>
    <w:p w:rsidR="00070397" w:rsidRPr="00070397" w:rsidRDefault="00070397" w:rsidP="00DD3C52">
      <w:pPr>
        <w:numPr>
          <w:ilvl w:val="0"/>
          <w:numId w:val="52"/>
        </w:numPr>
        <w:spacing w:after="0"/>
        <w:jc w:val="both"/>
        <w:rPr>
          <w:rFonts w:ascii="Times New Roman" w:hAnsi="Times New Roman"/>
          <w:i/>
          <w:sz w:val="24"/>
          <w:szCs w:val="24"/>
        </w:rPr>
      </w:pPr>
      <w:r w:rsidRPr="00070397">
        <w:rPr>
          <w:rFonts w:ascii="Times New Roman" w:hAnsi="Times New Roman"/>
          <w:sz w:val="24"/>
          <w:szCs w:val="24"/>
        </w:rPr>
        <w:t>nie przysługuje Pani/Panu:</w:t>
      </w:r>
    </w:p>
    <w:p w:rsidR="00070397" w:rsidRPr="00070397" w:rsidRDefault="00070397" w:rsidP="00DD3C52">
      <w:pPr>
        <w:numPr>
          <w:ilvl w:val="0"/>
          <w:numId w:val="54"/>
        </w:numPr>
        <w:spacing w:after="0"/>
        <w:jc w:val="both"/>
        <w:rPr>
          <w:rFonts w:ascii="Times New Roman" w:hAnsi="Times New Roman"/>
          <w:i/>
          <w:sz w:val="24"/>
          <w:szCs w:val="24"/>
        </w:rPr>
      </w:pPr>
      <w:r w:rsidRPr="00070397">
        <w:rPr>
          <w:rFonts w:ascii="Times New Roman" w:hAnsi="Times New Roman"/>
          <w:sz w:val="24"/>
          <w:szCs w:val="24"/>
        </w:rPr>
        <w:t>w związku z art. 17 ust. 3 lit. b, d lub e RODO prawo do usunięcia danych osobowych;</w:t>
      </w:r>
    </w:p>
    <w:p w:rsidR="00070397" w:rsidRPr="00070397" w:rsidRDefault="00070397" w:rsidP="00DD3C52">
      <w:pPr>
        <w:numPr>
          <w:ilvl w:val="0"/>
          <w:numId w:val="54"/>
        </w:numPr>
        <w:spacing w:after="0"/>
        <w:jc w:val="both"/>
        <w:rPr>
          <w:rFonts w:ascii="Times New Roman" w:hAnsi="Times New Roman"/>
          <w:b/>
          <w:i/>
          <w:sz w:val="24"/>
          <w:szCs w:val="24"/>
        </w:rPr>
      </w:pPr>
      <w:r w:rsidRPr="00070397">
        <w:rPr>
          <w:rFonts w:ascii="Times New Roman" w:hAnsi="Times New Roman"/>
          <w:sz w:val="24"/>
          <w:szCs w:val="24"/>
        </w:rPr>
        <w:t>prawo do przenoszenia danych osobowych, o którym mowa w art. 20 RODO;</w:t>
      </w:r>
    </w:p>
    <w:p w:rsidR="00070397" w:rsidRPr="00070397" w:rsidRDefault="00070397" w:rsidP="00DD3C52">
      <w:pPr>
        <w:numPr>
          <w:ilvl w:val="0"/>
          <w:numId w:val="54"/>
        </w:numPr>
        <w:spacing w:after="0"/>
        <w:jc w:val="both"/>
        <w:rPr>
          <w:rFonts w:ascii="Times New Roman" w:hAnsi="Times New Roman"/>
          <w:b/>
          <w:i/>
          <w:sz w:val="24"/>
          <w:szCs w:val="24"/>
        </w:rPr>
      </w:pPr>
      <w:r w:rsidRPr="00070397">
        <w:rPr>
          <w:rFonts w:ascii="Times New Roman" w:hAnsi="Times New Roman"/>
          <w:b/>
          <w:sz w:val="24"/>
          <w:szCs w:val="24"/>
        </w:rPr>
        <w:t>na podstawie art. 21 RODO prawo sprzeciwu, wobec przetwarzania danych osobowych, gdyż podstawą prawną przetwarzania Pani/Pana danych osobowych jest art. 6 ust. 1 lit. c RODO</w:t>
      </w:r>
      <w:r w:rsidRPr="00070397">
        <w:rPr>
          <w:rFonts w:ascii="Times New Roman" w:hAnsi="Times New Roman"/>
          <w:sz w:val="24"/>
          <w:szCs w:val="24"/>
        </w:rPr>
        <w:t>.</w:t>
      </w:r>
      <w:r w:rsidRPr="00070397">
        <w:rPr>
          <w:rFonts w:ascii="Times New Roman" w:hAnsi="Times New Roman"/>
          <w:b/>
          <w:sz w:val="24"/>
          <w:szCs w:val="24"/>
        </w:rPr>
        <w:t xml:space="preserve"> </w:t>
      </w:r>
    </w:p>
    <w:p w:rsidR="00797EE7" w:rsidRPr="004138B1" w:rsidRDefault="00797EE7" w:rsidP="00797EE7">
      <w:pPr>
        <w:pStyle w:val="Nagwek1"/>
        <w:numPr>
          <w:ilvl w:val="0"/>
          <w:numId w:val="1"/>
        </w:numPr>
        <w:jc w:val="both"/>
        <w:rPr>
          <w:rFonts w:ascii="Times New Roman" w:hAnsi="Times New Roman"/>
          <w:sz w:val="24"/>
          <w:szCs w:val="24"/>
        </w:rPr>
      </w:pPr>
      <w:bookmarkStart w:id="22" w:name="_Toc486405634"/>
      <w:r w:rsidRPr="004138B1">
        <w:rPr>
          <w:rFonts w:ascii="Times New Roman" w:hAnsi="Times New Roman"/>
          <w:sz w:val="24"/>
          <w:szCs w:val="24"/>
        </w:rPr>
        <w:t>ZAŁĄCZNIKI</w:t>
      </w:r>
      <w:bookmarkEnd w:id="22"/>
    </w:p>
    <w:p w:rsidR="00797EE7" w:rsidRPr="004138B1" w:rsidRDefault="00797EE7" w:rsidP="00797EE7">
      <w:pPr>
        <w:pStyle w:val="Style18"/>
        <w:numPr>
          <w:ilvl w:val="0"/>
          <w:numId w:val="7"/>
        </w:numPr>
        <w:tabs>
          <w:tab w:val="left" w:pos="426"/>
          <w:tab w:val="left" w:pos="3119"/>
          <w:tab w:val="left" w:pos="3261"/>
        </w:tabs>
        <w:spacing w:before="240" w:after="0"/>
        <w:ind w:left="3261" w:hanging="3261"/>
        <w:jc w:val="both"/>
        <w:rPr>
          <w:rStyle w:val="FontStyle46"/>
          <w:sz w:val="24"/>
          <w:szCs w:val="24"/>
        </w:rPr>
      </w:pPr>
      <w:r w:rsidRPr="004138B1">
        <w:rPr>
          <w:rStyle w:val="FontStyle46"/>
          <w:b/>
          <w:sz w:val="24"/>
          <w:szCs w:val="24"/>
        </w:rPr>
        <w:t xml:space="preserve">Załącznik nr 1 do SIWZ - </w:t>
      </w:r>
      <w:r w:rsidRPr="004138B1">
        <w:rPr>
          <w:rStyle w:val="FontStyle46"/>
          <w:b/>
          <w:sz w:val="24"/>
          <w:szCs w:val="24"/>
        </w:rPr>
        <w:tab/>
      </w:r>
      <w:r w:rsidRPr="004138B1">
        <w:rPr>
          <w:rStyle w:val="FontStyle46"/>
          <w:b/>
          <w:sz w:val="24"/>
          <w:szCs w:val="24"/>
        </w:rPr>
        <w:tab/>
      </w:r>
      <w:r w:rsidRPr="004138B1">
        <w:rPr>
          <w:rStyle w:val="FontStyle46"/>
          <w:sz w:val="24"/>
          <w:szCs w:val="24"/>
        </w:rPr>
        <w:t>Wzór formularza ofertowego</w:t>
      </w:r>
    </w:p>
    <w:p w:rsidR="00797EE7" w:rsidRPr="004138B1" w:rsidRDefault="00797EE7" w:rsidP="00797EE7">
      <w:pPr>
        <w:pStyle w:val="Style18"/>
        <w:numPr>
          <w:ilvl w:val="0"/>
          <w:numId w:val="7"/>
        </w:numPr>
        <w:tabs>
          <w:tab w:val="left" w:pos="426"/>
          <w:tab w:val="left" w:pos="3119"/>
          <w:tab w:val="left" w:pos="3261"/>
        </w:tabs>
        <w:spacing w:after="0"/>
        <w:ind w:left="3261" w:hanging="3261"/>
        <w:jc w:val="both"/>
        <w:rPr>
          <w:rStyle w:val="FontStyle46"/>
          <w:sz w:val="24"/>
          <w:szCs w:val="24"/>
        </w:rPr>
      </w:pPr>
      <w:r w:rsidRPr="004138B1">
        <w:rPr>
          <w:rStyle w:val="FontStyle46"/>
          <w:b/>
          <w:sz w:val="24"/>
          <w:szCs w:val="24"/>
        </w:rPr>
        <w:t>Załącznik nr 2 do SIWZ</w:t>
      </w:r>
      <w:r w:rsidRPr="004138B1">
        <w:rPr>
          <w:rStyle w:val="FontStyle46"/>
          <w:b/>
          <w:sz w:val="24"/>
          <w:szCs w:val="24"/>
        </w:rPr>
        <w:tab/>
        <w:t>-</w:t>
      </w:r>
      <w:r w:rsidRPr="004138B1">
        <w:rPr>
          <w:rStyle w:val="FontStyle46"/>
          <w:b/>
          <w:sz w:val="24"/>
          <w:szCs w:val="24"/>
        </w:rPr>
        <w:tab/>
      </w:r>
      <w:r w:rsidRPr="004138B1">
        <w:rPr>
          <w:rStyle w:val="FontStyle46"/>
          <w:b/>
          <w:sz w:val="24"/>
          <w:szCs w:val="24"/>
        </w:rPr>
        <w:tab/>
      </w:r>
      <w:r w:rsidRPr="004138B1">
        <w:rPr>
          <w:rStyle w:val="FontStyle46"/>
          <w:sz w:val="24"/>
          <w:szCs w:val="24"/>
        </w:rPr>
        <w:t>Oświadczenie Wykonawcy</w:t>
      </w:r>
    </w:p>
    <w:p w:rsidR="00797EE7" w:rsidRPr="004138B1" w:rsidRDefault="00797EE7" w:rsidP="00797EE7">
      <w:pPr>
        <w:pStyle w:val="Style18"/>
        <w:numPr>
          <w:ilvl w:val="0"/>
          <w:numId w:val="7"/>
        </w:numPr>
        <w:tabs>
          <w:tab w:val="left" w:pos="426"/>
          <w:tab w:val="left" w:pos="3119"/>
        </w:tabs>
        <w:spacing w:after="0"/>
        <w:ind w:left="3544" w:hanging="3544"/>
        <w:jc w:val="both"/>
        <w:rPr>
          <w:rStyle w:val="FontStyle46"/>
          <w:sz w:val="24"/>
          <w:szCs w:val="24"/>
        </w:rPr>
      </w:pPr>
      <w:r w:rsidRPr="004138B1">
        <w:rPr>
          <w:rStyle w:val="FontStyle46"/>
          <w:b/>
          <w:sz w:val="24"/>
          <w:szCs w:val="24"/>
        </w:rPr>
        <w:t xml:space="preserve"> Załącznik nr 3 do SIWZ</w:t>
      </w:r>
      <w:r w:rsidRPr="004138B1">
        <w:rPr>
          <w:rStyle w:val="FontStyle46"/>
          <w:sz w:val="24"/>
          <w:szCs w:val="24"/>
        </w:rPr>
        <w:t xml:space="preserve"> – </w:t>
      </w:r>
      <w:r w:rsidRPr="004138B1">
        <w:rPr>
          <w:rStyle w:val="FontStyle46"/>
          <w:sz w:val="24"/>
          <w:szCs w:val="24"/>
        </w:rPr>
        <w:tab/>
      </w:r>
      <w:r w:rsidRPr="004138B1">
        <w:rPr>
          <w:rStyle w:val="FontStyle46"/>
          <w:sz w:val="24"/>
          <w:szCs w:val="24"/>
        </w:rPr>
        <w:tab/>
        <w:t xml:space="preserve">Oświadczenie o przynależności albo braku przynależności do tej samej grupy kapitałowej </w:t>
      </w:r>
    </w:p>
    <w:p w:rsidR="00797EE7" w:rsidRPr="00870890" w:rsidRDefault="00797EE7" w:rsidP="00797EE7">
      <w:pPr>
        <w:pStyle w:val="Style18"/>
        <w:numPr>
          <w:ilvl w:val="0"/>
          <w:numId w:val="7"/>
        </w:numPr>
        <w:tabs>
          <w:tab w:val="left" w:pos="426"/>
          <w:tab w:val="left" w:pos="3119"/>
        </w:tabs>
        <w:spacing w:after="0"/>
        <w:ind w:left="3544" w:hanging="3544"/>
        <w:jc w:val="both"/>
        <w:rPr>
          <w:rStyle w:val="FontStyle46"/>
          <w:sz w:val="24"/>
          <w:szCs w:val="24"/>
        </w:rPr>
      </w:pPr>
      <w:r w:rsidRPr="00870890">
        <w:rPr>
          <w:rStyle w:val="FontStyle46"/>
          <w:b/>
          <w:sz w:val="24"/>
          <w:szCs w:val="24"/>
        </w:rPr>
        <w:t>Załącznik nr 4 do SIWZ</w:t>
      </w:r>
      <w:r w:rsidRPr="00870890">
        <w:rPr>
          <w:rStyle w:val="FontStyle46"/>
          <w:b/>
          <w:sz w:val="24"/>
          <w:szCs w:val="24"/>
        </w:rPr>
        <w:tab/>
      </w:r>
      <w:r w:rsidRPr="00870890">
        <w:rPr>
          <w:rStyle w:val="FontStyle46"/>
          <w:sz w:val="24"/>
          <w:szCs w:val="24"/>
        </w:rPr>
        <w:t>-</w:t>
      </w:r>
      <w:r w:rsidRPr="00870890">
        <w:rPr>
          <w:rStyle w:val="FontStyle46"/>
          <w:sz w:val="24"/>
          <w:szCs w:val="24"/>
        </w:rPr>
        <w:tab/>
      </w:r>
      <w:r w:rsidRPr="00870890">
        <w:rPr>
          <w:rFonts w:ascii="Times New Roman" w:hAnsi="Times New Roman"/>
          <w:sz w:val="24"/>
          <w:szCs w:val="24"/>
        </w:rPr>
        <w:t>Wykaz narzędzi, wyposażenia zakładu lub urządzeń technicznych dostępnych wykonawcy w celu wykonania zamówienia publicznego wraz z informacją o podstawie do dysponowania tymi zasobami</w:t>
      </w:r>
    </w:p>
    <w:p w:rsidR="00797EE7" w:rsidRPr="004138B1" w:rsidRDefault="00797EE7" w:rsidP="00797EE7">
      <w:pPr>
        <w:pStyle w:val="Style18"/>
        <w:numPr>
          <w:ilvl w:val="0"/>
          <w:numId w:val="7"/>
        </w:numPr>
        <w:tabs>
          <w:tab w:val="left" w:pos="426"/>
          <w:tab w:val="left" w:pos="3119"/>
          <w:tab w:val="left" w:pos="3261"/>
        </w:tabs>
        <w:spacing w:after="0"/>
        <w:ind w:left="3261" w:hanging="3261"/>
        <w:jc w:val="both"/>
        <w:rPr>
          <w:rStyle w:val="FontStyle46"/>
          <w:sz w:val="24"/>
          <w:szCs w:val="24"/>
        </w:rPr>
      </w:pPr>
      <w:r w:rsidRPr="00870890">
        <w:rPr>
          <w:rStyle w:val="FontStyle46"/>
          <w:b/>
          <w:sz w:val="24"/>
          <w:szCs w:val="24"/>
        </w:rPr>
        <w:t>Z</w:t>
      </w:r>
      <w:r w:rsidRPr="004138B1">
        <w:rPr>
          <w:rStyle w:val="FontStyle46"/>
          <w:b/>
          <w:sz w:val="24"/>
          <w:szCs w:val="24"/>
        </w:rPr>
        <w:t>ałącznik nr 5 do SIWZ</w:t>
      </w:r>
      <w:r w:rsidRPr="004138B1">
        <w:rPr>
          <w:rStyle w:val="FontStyle46"/>
          <w:b/>
          <w:sz w:val="24"/>
          <w:szCs w:val="24"/>
        </w:rPr>
        <w:tab/>
      </w:r>
      <w:r w:rsidRPr="004138B1">
        <w:rPr>
          <w:rStyle w:val="FontStyle46"/>
          <w:sz w:val="24"/>
          <w:szCs w:val="24"/>
        </w:rPr>
        <w:t>-</w:t>
      </w:r>
      <w:r w:rsidRPr="004138B1">
        <w:rPr>
          <w:rStyle w:val="FontStyle46"/>
          <w:sz w:val="24"/>
          <w:szCs w:val="24"/>
        </w:rPr>
        <w:tab/>
      </w:r>
      <w:r w:rsidRPr="004138B1">
        <w:rPr>
          <w:rStyle w:val="FontStyle46"/>
          <w:sz w:val="24"/>
          <w:szCs w:val="24"/>
        </w:rPr>
        <w:tab/>
        <w:t>Wzór umowy</w:t>
      </w:r>
    </w:p>
    <w:p w:rsidR="00797EE7" w:rsidRPr="004138B1" w:rsidRDefault="00797EE7" w:rsidP="00797EE7">
      <w:pPr>
        <w:pStyle w:val="Style18"/>
        <w:tabs>
          <w:tab w:val="left" w:pos="426"/>
          <w:tab w:val="left" w:pos="3119"/>
          <w:tab w:val="left" w:pos="3261"/>
        </w:tabs>
        <w:spacing w:after="0"/>
        <w:jc w:val="both"/>
        <w:rPr>
          <w:rFonts w:ascii="Times New Roman" w:hAnsi="Times New Roman"/>
          <w:color w:val="000000"/>
          <w:sz w:val="24"/>
          <w:szCs w:val="24"/>
        </w:rPr>
      </w:pPr>
    </w:p>
    <w:p w:rsidR="00797EE7" w:rsidRPr="004138B1" w:rsidRDefault="00797EE7" w:rsidP="00797EE7">
      <w:pPr>
        <w:pStyle w:val="Style18"/>
        <w:tabs>
          <w:tab w:val="left" w:pos="426"/>
          <w:tab w:val="left" w:pos="3119"/>
          <w:tab w:val="left" w:pos="3261"/>
        </w:tabs>
        <w:spacing w:after="0"/>
        <w:jc w:val="both"/>
        <w:rPr>
          <w:rFonts w:ascii="Times New Roman" w:hAnsi="Times New Roman"/>
          <w:color w:val="000000"/>
          <w:sz w:val="24"/>
          <w:szCs w:val="24"/>
        </w:rPr>
      </w:pPr>
      <w:r w:rsidRPr="004138B1">
        <w:rPr>
          <w:rFonts w:ascii="Times New Roman" w:hAnsi="Times New Roman"/>
          <w:color w:val="000000"/>
          <w:sz w:val="24"/>
          <w:szCs w:val="24"/>
        </w:rPr>
        <w:br w:type="page"/>
      </w:r>
    </w:p>
    <w:p w:rsidR="00797EE7" w:rsidRPr="004138B1" w:rsidRDefault="00797EE7" w:rsidP="00797EE7">
      <w:pPr>
        <w:pStyle w:val="Nagwek1"/>
        <w:spacing w:before="120"/>
        <w:jc w:val="both"/>
        <w:rPr>
          <w:rFonts w:ascii="Times New Roman" w:hAnsi="Times New Roman"/>
          <w:sz w:val="24"/>
          <w:szCs w:val="24"/>
        </w:rPr>
      </w:pPr>
      <w:bookmarkStart w:id="23" w:name="_Toc486405635"/>
      <w:bookmarkStart w:id="24" w:name="_Toc462658388"/>
      <w:bookmarkStart w:id="25" w:name="_Toc303165598"/>
      <w:bookmarkStart w:id="26" w:name="_Toc354554664"/>
      <w:r w:rsidRPr="004138B1">
        <w:rPr>
          <w:rFonts w:ascii="Times New Roman" w:hAnsi="Times New Roman"/>
          <w:sz w:val="24"/>
          <w:szCs w:val="24"/>
        </w:rPr>
        <w:lastRenderedPageBreak/>
        <w:t>Załącznik nr 1 do SIWZ – wzór formularza ofertowego</w:t>
      </w:r>
      <w:bookmarkEnd w:id="23"/>
      <w:r w:rsidRPr="004138B1">
        <w:rPr>
          <w:rFonts w:ascii="Times New Roman" w:hAnsi="Times New Roman"/>
          <w:sz w:val="24"/>
          <w:szCs w:val="24"/>
        </w:rPr>
        <w:t xml:space="preserve"> </w:t>
      </w:r>
    </w:p>
    <w:p w:rsidR="00797EE7" w:rsidRPr="004138B1" w:rsidRDefault="00797EE7" w:rsidP="00797EE7">
      <w:pPr>
        <w:spacing w:after="240"/>
        <w:ind w:left="6373" w:right="-828" w:hanging="2234"/>
        <w:jc w:val="both"/>
        <w:rPr>
          <w:rFonts w:ascii="Times New Roman" w:hAnsi="Times New Roman"/>
          <w:b/>
          <w:sz w:val="24"/>
          <w:szCs w:val="24"/>
        </w:rPr>
      </w:pPr>
    </w:p>
    <w:p w:rsidR="00797EE7" w:rsidRPr="004138B1" w:rsidRDefault="00797EE7" w:rsidP="00797EE7">
      <w:pPr>
        <w:spacing w:after="0"/>
        <w:jc w:val="both"/>
        <w:rPr>
          <w:rFonts w:ascii="Times New Roman" w:eastAsia="MyriadPro-Bold" w:hAnsi="Times New Roman"/>
          <w:b/>
          <w:color w:val="000000"/>
          <w:sz w:val="24"/>
          <w:szCs w:val="24"/>
        </w:rPr>
      </w:pPr>
      <w:r w:rsidRPr="004138B1">
        <w:rPr>
          <w:rFonts w:ascii="Times New Roman" w:eastAsia="MyriadPro-Bold" w:hAnsi="Times New Roman"/>
          <w:color w:val="000000"/>
          <w:sz w:val="24"/>
          <w:szCs w:val="24"/>
        </w:rPr>
        <w:t>.......................................................</w:t>
      </w:r>
      <w:r w:rsidR="00864E35">
        <w:rPr>
          <w:rFonts w:ascii="Times New Roman" w:eastAsia="MyriadPro-Bold" w:hAnsi="Times New Roman"/>
          <w:b/>
          <w:color w:val="000000"/>
          <w:sz w:val="24"/>
          <w:szCs w:val="24"/>
        </w:rPr>
        <w:tab/>
      </w:r>
      <w:r w:rsidR="00864E35">
        <w:rPr>
          <w:rFonts w:ascii="Times New Roman" w:eastAsia="MyriadPro-Bold" w:hAnsi="Times New Roman"/>
          <w:b/>
          <w:color w:val="000000"/>
          <w:sz w:val="24"/>
          <w:szCs w:val="24"/>
        </w:rPr>
        <w:tab/>
      </w:r>
      <w:r w:rsidR="00864E35">
        <w:rPr>
          <w:rFonts w:ascii="Times New Roman" w:eastAsia="MyriadPro-Bold" w:hAnsi="Times New Roman"/>
          <w:b/>
          <w:color w:val="000000"/>
          <w:sz w:val="24"/>
          <w:szCs w:val="24"/>
        </w:rPr>
        <w:tab/>
        <w:t>GMINA WIELGIE</w:t>
      </w:r>
    </w:p>
    <w:p w:rsidR="00797EE7" w:rsidRPr="004138B1" w:rsidRDefault="00797EE7" w:rsidP="00797EE7">
      <w:pPr>
        <w:spacing w:after="0"/>
        <w:jc w:val="both"/>
        <w:rPr>
          <w:rFonts w:ascii="Times New Roman" w:eastAsia="MyriadPro-Bold" w:hAnsi="Times New Roman"/>
          <w:b/>
          <w:color w:val="000000"/>
          <w:sz w:val="24"/>
          <w:szCs w:val="24"/>
        </w:rPr>
      </w:pPr>
      <w:r w:rsidRPr="004138B1">
        <w:rPr>
          <w:rFonts w:ascii="Times New Roman" w:eastAsia="MyriadPro-Bold" w:hAnsi="Times New Roman"/>
          <w:color w:val="000000"/>
          <w:sz w:val="24"/>
          <w:szCs w:val="24"/>
        </w:rPr>
        <w:t>.....................................................</w:t>
      </w:r>
      <w:r w:rsidR="00864E35">
        <w:rPr>
          <w:rFonts w:ascii="Times New Roman" w:eastAsia="MyriadPro-Bold" w:hAnsi="Times New Roman"/>
          <w:b/>
          <w:color w:val="000000"/>
          <w:sz w:val="24"/>
          <w:szCs w:val="24"/>
        </w:rPr>
        <w:tab/>
      </w:r>
      <w:r w:rsidR="00864E35">
        <w:rPr>
          <w:rFonts w:ascii="Times New Roman" w:eastAsia="MyriadPro-Bold" w:hAnsi="Times New Roman"/>
          <w:b/>
          <w:color w:val="000000"/>
          <w:sz w:val="24"/>
          <w:szCs w:val="24"/>
        </w:rPr>
        <w:tab/>
      </w:r>
      <w:r w:rsidR="00864E35">
        <w:rPr>
          <w:rFonts w:ascii="Times New Roman" w:eastAsia="MyriadPro-Bold" w:hAnsi="Times New Roman"/>
          <w:b/>
          <w:color w:val="000000"/>
          <w:sz w:val="24"/>
          <w:szCs w:val="24"/>
        </w:rPr>
        <w:tab/>
        <w:t>ul. Starowiejska  8</w:t>
      </w:r>
    </w:p>
    <w:p w:rsidR="00797EE7" w:rsidRPr="004138B1" w:rsidRDefault="00797EE7" w:rsidP="00797EE7">
      <w:pPr>
        <w:spacing w:after="0"/>
        <w:jc w:val="both"/>
        <w:rPr>
          <w:rFonts w:ascii="Times New Roman" w:eastAsia="MyriadPro-Bold" w:hAnsi="Times New Roman"/>
          <w:b/>
          <w:color w:val="000000"/>
          <w:sz w:val="24"/>
          <w:szCs w:val="24"/>
        </w:rPr>
      </w:pPr>
      <w:r w:rsidRPr="004138B1">
        <w:rPr>
          <w:rFonts w:ascii="Times New Roman" w:eastAsia="MyriadPro-Bold" w:hAnsi="Times New Roman"/>
          <w:color w:val="000000"/>
          <w:sz w:val="24"/>
          <w:szCs w:val="24"/>
        </w:rPr>
        <w:t>......................................................</w:t>
      </w:r>
      <w:r w:rsidRPr="004138B1">
        <w:rPr>
          <w:rFonts w:ascii="Times New Roman" w:eastAsia="MyriadPro-Bold" w:hAnsi="Times New Roman"/>
          <w:color w:val="000000"/>
          <w:sz w:val="24"/>
          <w:szCs w:val="24"/>
        </w:rPr>
        <w:tab/>
      </w:r>
      <w:r w:rsidR="00864E35">
        <w:rPr>
          <w:rFonts w:ascii="Times New Roman" w:eastAsia="MyriadPro-Bold" w:hAnsi="Times New Roman"/>
          <w:b/>
          <w:color w:val="000000"/>
          <w:sz w:val="24"/>
          <w:szCs w:val="24"/>
        </w:rPr>
        <w:tab/>
      </w:r>
      <w:r w:rsidR="00864E35">
        <w:rPr>
          <w:rFonts w:ascii="Times New Roman" w:eastAsia="MyriadPro-Bold" w:hAnsi="Times New Roman"/>
          <w:b/>
          <w:color w:val="000000"/>
          <w:sz w:val="24"/>
          <w:szCs w:val="24"/>
        </w:rPr>
        <w:tab/>
        <w:t>87-603 Wielgie</w:t>
      </w:r>
    </w:p>
    <w:p w:rsidR="00797EE7" w:rsidRPr="004138B1" w:rsidRDefault="00797EE7" w:rsidP="00797EE7">
      <w:pPr>
        <w:autoSpaceDE w:val="0"/>
        <w:autoSpaceDN w:val="0"/>
        <w:adjustRightInd w:val="0"/>
        <w:spacing w:after="0"/>
        <w:jc w:val="both"/>
        <w:rPr>
          <w:rFonts w:ascii="Times New Roman" w:eastAsia="MyriadPro-Bold" w:hAnsi="Times New Roman"/>
          <w:color w:val="000000"/>
          <w:sz w:val="24"/>
          <w:szCs w:val="24"/>
        </w:rPr>
      </w:pPr>
      <w:r w:rsidRPr="004138B1">
        <w:rPr>
          <w:rFonts w:ascii="Times New Roman" w:eastAsia="MyriadPro-Bold" w:hAnsi="Times New Roman"/>
          <w:color w:val="000000"/>
          <w:sz w:val="24"/>
          <w:szCs w:val="24"/>
        </w:rPr>
        <w:t>....................................................</w:t>
      </w:r>
    </w:p>
    <w:p w:rsidR="00797EE7" w:rsidRPr="004138B1" w:rsidRDefault="00797EE7" w:rsidP="00797EE7">
      <w:pPr>
        <w:autoSpaceDE w:val="0"/>
        <w:autoSpaceDN w:val="0"/>
        <w:adjustRightInd w:val="0"/>
        <w:spacing w:after="0"/>
        <w:jc w:val="both"/>
        <w:rPr>
          <w:rFonts w:ascii="Times New Roman" w:eastAsia="MyriadPro-Bold" w:hAnsi="Times New Roman"/>
          <w:color w:val="000000"/>
          <w:sz w:val="20"/>
          <w:szCs w:val="24"/>
        </w:rPr>
      </w:pPr>
      <w:r w:rsidRPr="004138B1">
        <w:rPr>
          <w:rFonts w:ascii="Times New Roman" w:eastAsia="MyriadPro-Bold" w:hAnsi="Times New Roman"/>
          <w:color w:val="000000"/>
          <w:sz w:val="20"/>
          <w:szCs w:val="24"/>
        </w:rPr>
        <w:t>(nazwa i adres Wykonawcy)</w:t>
      </w:r>
    </w:p>
    <w:p w:rsidR="00797EE7" w:rsidRPr="004138B1" w:rsidRDefault="00797EE7" w:rsidP="00797EE7">
      <w:pPr>
        <w:spacing w:before="360"/>
        <w:ind w:left="-181"/>
        <w:jc w:val="center"/>
        <w:rPr>
          <w:rFonts w:ascii="Times New Roman" w:hAnsi="Times New Roman"/>
          <w:b/>
          <w:sz w:val="32"/>
          <w:szCs w:val="24"/>
        </w:rPr>
      </w:pPr>
      <w:r w:rsidRPr="004138B1">
        <w:rPr>
          <w:rFonts w:ascii="Times New Roman" w:hAnsi="Times New Roman"/>
          <w:b/>
          <w:sz w:val="32"/>
          <w:szCs w:val="24"/>
        </w:rPr>
        <w:t>O F E R T A</w:t>
      </w:r>
    </w:p>
    <w:p w:rsidR="00797EE7" w:rsidRPr="003F7578" w:rsidRDefault="00797EE7" w:rsidP="00797EE7">
      <w:pPr>
        <w:pStyle w:val="Akapitzlist1"/>
        <w:spacing w:after="240"/>
        <w:ind w:left="0" w:firstLine="720"/>
        <w:jc w:val="both"/>
        <w:rPr>
          <w:rFonts w:ascii="Times New Roman" w:hAnsi="Times New Roman"/>
          <w:color w:val="000000"/>
        </w:rPr>
      </w:pPr>
      <w:r w:rsidRPr="004138B1">
        <w:rPr>
          <w:rFonts w:ascii="Times New Roman" w:hAnsi="Times New Roman"/>
          <w:szCs w:val="24"/>
        </w:rPr>
        <w:t>Odpowiada</w:t>
      </w:r>
      <w:r w:rsidR="00594E68">
        <w:rPr>
          <w:rFonts w:ascii="Times New Roman" w:hAnsi="Times New Roman"/>
          <w:szCs w:val="24"/>
        </w:rPr>
        <w:t>jąc na ogłoszenie Gminy Wielgie</w:t>
      </w:r>
      <w:r w:rsidRPr="004138B1">
        <w:rPr>
          <w:rFonts w:ascii="Times New Roman" w:hAnsi="Times New Roman"/>
          <w:szCs w:val="24"/>
        </w:rPr>
        <w:t xml:space="preserve"> dotyczące przetargu nieograniczonego na: </w:t>
      </w:r>
      <w:r>
        <w:rPr>
          <w:rFonts w:ascii="Times New Roman" w:eastAsia="MyriadPro-Bold" w:hAnsi="Times New Roman"/>
          <w:b/>
          <w:i/>
          <w:color w:val="000000"/>
        </w:rPr>
        <w:t>„Przywóz i </w:t>
      </w:r>
      <w:r w:rsidRPr="003F7578">
        <w:rPr>
          <w:rFonts w:ascii="Times New Roman" w:eastAsia="MyriadPro-Bold" w:hAnsi="Times New Roman"/>
          <w:b/>
          <w:i/>
          <w:color w:val="000000"/>
        </w:rPr>
        <w:t>odw</w:t>
      </w:r>
      <w:r w:rsidR="00864E35">
        <w:rPr>
          <w:rFonts w:ascii="Times New Roman" w:eastAsia="MyriadPro-Bold" w:hAnsi="Times New Roman"/>
          <w:b/>
          <w:i/>
          <w:color w:val="000000"/>
        </w:rPr>
        <w:t>óz uczniów szkół podstawowych</w:t>
      </w:r>
      <w:r w:rsidR="00BF26C3">
        <w:rPr>
          <w:rFonts w:ascii="Times New Roman" w:eastAsia="MyriadPro-Bold" w:hAnsi="Times New Roman"/>
          <w:b/>
          <w:i/>
          <w:color w:val="000000"/>
        </w:rPr>
        <w:t xml:space="preserve"> i</w:t>
      </w:r>
      <w:r w:rsidR="00864E35">
        <w:rPr>
          <w:rFonts w:ascii="Times New Roman" w:eastAsia="MyriadPro-Bold" w:hAnsi="Times New Roman"/>
          <w:b/>
          <w:i/>
          <w:color w:val="000000"/>
        </w:rPr>
        <w:t xml:space="preserve"> </w:t>
      </w:r>
      <w:r w:rsidRPr="003F7578">
        <w:rPr>
          <w:rFonts w:ascii="Times New Roman" w:eastAsia="MyriadPro-Bold" w:hAnsi="Times New Roman"/>
          <w:b/>
          <w:i/>
          <w:color w:val="000000"/>
        </w:rPr>
        <w:t>przedszkola</w:t>
      </w:r>
      <w:r w:rsidR="00BF26C3">
        <w:rPr>
          <w:rFonts w:ascii="Times New Roman" w:eastAsia="MyriadPro-Bold" w:hAnsi="Times New Roman"/>
          <w:b/>
          <w:i/>
          <w:color w:val="000000"/>
        </w:rPr>
        <w:t xml:space="preserve"> </w:t>
      </w:r>
      <w:r w:rsidR="00864E35">
        <w:rPr>
          <w:rFonts w:ascii="Times New Roman" w:eastAsia="MyriadPro-Bold" w:hAnsi="Times New Roman"/>
          <w:b/>
          <w:i/>
          <w:color w:val="000000"/>
        </w:rPr>
        <w:t>z terenu Gminy Wielgie</w:t>
      </w:r>
      <w:r w:rsidR="00BF26C3">
        <w:rPr>
          <w:rFonts w:ascii="Times New Roman" w:eastAsia="MyriadPro-Bold" w:hAnsi="Times New Roman"/>
          <w:b/>
          <w:i/>
          <w:color w:val="000000"/>
        </w:rPr>
        <w:t xml:space="preserve"> w roku szkolnym 2019/2020</w:t>
      </w:r>
      <w:r w:rsidRPr="003F7578">
        <w:rPr>
          <w:rFonts w:ascii="Times New Roman" w:eastAsia="MyriadPro-Bold" w:hAnsi="Times New Roman"/>
          <w:b/>
          <w:i/>
          <w:color w:val="000000"/>
        </w:rPr>
        <w:t xml:space="preserve"> na podstawie biletów miesięcznych wystawionych przez Wykonawcę autobusami Wykonawcy”</w:t>
      </w:r>
      <w:r>
        <w:rPr>
          <w:rFonts w:ascii="Times New Roman" w:eastAsia="MyriadPro-Bold" w:hAnsi="Times New Roman"/>
          <w:b/>
          <w:i/>
          <w:color w:val="000000"/>
        </w:rPr>
        <w:t xml:space="preserve">, </w:t>
      </w:r>
      <w:r w:rsidRPr="004138B1">
        <w:rPr>
          <w:rFonts w:ascii="Times New Roman" w:hAnsi="Times New Roman"/>
          <w:szCs w:val="24"/>
        </w:rPr>
        <w:t>oferujemy wykonanie przedmiotu zamówienia zgodnie z wymogami zawartymi w Specyfikacji Istotnych Warunków Zamówienia za cenę:</w:t>
      </w:r>
    </w:p>
    <w:p w:rsidR="00797EE7" w:rsidRPr="004138B1" w:rsidRDefault="00797EE7" w:rsidP="00797EE7">
      <w:pPr>
        <w:pStyle w:val="Tekstpodstawowy32"/>
        <w:shd w:val="clear" w:color="auto" w:fill="E0E0E0"/>
        <w:spacing w:line="276" w:lineRule="auto"/>
        <w:ind w:right="68"/>
        <w:jc w:val="both"/>
        <w:rPr>
          <w:rFonts w:eastAsia="MyriadPro-Bold"/>
          <w:b/>
          <w:color w:val="000000"/>
          <w:szCs w:val="24"/>
          <w:lang w:eastAsia="en-US"/>
        </w:rPr>
      </w:pPr>
      <w:r w:rsidRPr="004138B1">
        <w:rPr>
          <w:rFonts w:eastAsia="MyriadPro-Bold"/>
          <w:b/>
          <w:color w:val="000000"/>
          <w:sz w:val="22"/>
          <w:szCs w:val="24"/>
          <w:lang w:eastAsia="en-US"/>
        </w:rPr>
        <w:t xml:space="preserve">CENA </w:t>
      </w:r>
      <w:r w:rsidRPr="004138B1">
        <w:rPr>
          <w:rFonts w:eastAsia="MyriadPro-Bold"/>
          <w:b/>
          <w:color w:val="000000"/>
          <w:szCs w:val="24"/>
          <w:lang w:eastAsia="en-US"/>
        </w:rPr>
        <w:t>OFERTOWA …………………………….……………………….. PLN brutto</w:t>
      </w:r>
    </w:p>
    <w:p w:rsidR="00797EE7" w:rsidRPr="004138B1" w:rsidRDefault="00797EE7" w:rsidP="00797EE7">
      <w:pPr>
        <w:pStyle w:val="Tekstpodstawowy32"/>
        <w:shd w:val="clear" w:color="auto" w:fill="E0E0E0"/>
        <w:spacing w:line="276" w:lineRule="auto"/>
        <w:ind w:right="68"/>
        <w:jc w:val="both"/>
        <w:rPr>
          <w:rFonts w:eastAsia="MyriadPro-Bold"/>
          <w:b/>
          <w:color w:val="000000"/>
          <w:szCs w:val="24"/>
          <w:lang w:eastAsia="en-US"/>
        </w:rPr>
      </w:pPr>
      <w:r w:rsidRPr="004138B1">
        <w:rPr>
          <w:rFonts w:eastAsia="MyriadPro-Bold"/>
          <w:b/>
          <w:color w:val="000000"/>
          <w:szCs w:val="24"/>
          <w:lang w:eastAsia="en-US"/>
        </w:rPr>
        <w:t>Słownie złotych:………………............................................................................................</w:t>
      </w:r>
    </w:p>
    <w:p w:rsidR="00797EE7" w:rsidRPr="004138B1" w:rsidRDefault="00797EE7" w:rsidP="00797EE7">
      <w:pPr>
        <w:pStyle w:val="Tekstpodstawowy32"/>
        <w:shd w:val="clear" w:color="auto" w:fill="E0E0E0"/>
        <w:spacing w:line="276" w:lineRule="auto"/>
        <w:ind w:right="68"/>
        <w:jc w:val="both"/>
        <w:rPr>
          <w:rFonts w:eastAsia="MyriadPro-Bold"/>
          <w:b/>
          <w:color w:val="000000"/>
          <w:sz w:val="22"/>
          <w:szCs w:val="22"/>
          <w:lang w:eastAsia="en-US"/>
        </w:rPr>
      </w:pPr>
      <w:r w:rsidRPr="004138B1">
        <w:rPr>
          <w:rFonts w:eastAsia="MyriadPro-Bold"/>
          <w:color w:val="000000"/>
          <w:sz w:val="22"/>
          <w:szCs w:val="22"/>
          <w:lang w:eastAsia="en-US"/>
        </w:rPr>
        <w:t>Powyższa cena zawiera, doliczony zgodnie z obowiązującymi przepisami, podatek VAT, który w dniu złożenia oferty wynosi:</w:t>
      </w:r>
      <w:r w:rsidRPr="004138B1">
        <w:rPr>
          <w:rFonts w:eastAsia="MyriadPro-Bold"/>
          <w:b/>
          <w:color w:val="000000"/>
          <w:sz w:val="22"/>
          <w:szCs w:val="22"/>
          <w:lang w:eastAsia="en-US"/>
        </w:rPr>
        <w:t xml:space="preserve">.............%, </w:t>
      </w:r>
      <w:r w:rsidRPr="004138B1">
        <w:rPr>
          <w:rFonts w:eastAsia="MyriadPro-Bold"/>
          <w:color w:val="000000"/>
          <w:sz w:val="22"/>
          <w:szCs w:val="22"/>
          <w:lang w:eastAsia="en-US"/>
        </w:rPr>
        <w:t>tj.</w:t>
      </w:r>
      <w:r w:rsidRPr="004138B1">
        <w:rPr>
          <w:rFonts w:eastAsia="MyriadPro-Bold"/>
          <w:b/>
          <w:color w:val="000000"/>
          <w:sz w:val="22"/>
          <w:szCs w:val="22"/>
          <w:lang w:eastAsia="en-US"/>
        </w:rPr>
        <w:t xml:space="preserve">..........................................zł, </w:t>
      </w:r>
    </w:p>
    <w:p w:rsidR="00797EE7" w:rsidRPr="004138B1" w:rsidRDefault="00797EE7" w:rsidP="00797EE7">
      <w:pPr>
        <w:pStyle w:val="Tekstpodstawowy32"/>
        <w:shd w:val="clear" w:color="auto" w:fill="E0E0E0"/>
        <w:spacing w:line="276" w:lineRule="auto"/>
        <w:ind w:right="68"/>
        <w:jc w:val="both"/>
        <w:rPr>
          <w:rFonts w:eastAsia="MyriadPro-Bold"/>
          <w:b/>
          <w:color w:val="000000"/>
          <w:sz w:val="22"/>
          <w:szCs w:val="22"/>
          <w:lang w:eastAsia="en-US"/>
        </w:rPr>
      </w:pPr>
      <w:r w:rsidRPr="004138B1">
        <w:rPr>
          <w:rFonts w:eastAsia="MyriadPro-Bold"/>
          <w:color w:val="000000"/>
          <w:sz w:val="22"/>
          <w:szCs w:val="22"/>
          <w:lang w:eastAsia="en-US"/>
        </w:rPr>
        <w:t>(słownie: …………………………………………………………………………………..złotych).</w:t>
      </w:r>
    </w:p>
    <w:p w:rsidR="00797EE7" w:rsidRDefault="00797EE7" w:rsidP="00797EE7">
      <w:pPr>
        <w:pStyle w:val="Tekstpodstawowy32"/>
        <w:shd w:val="clear" w:color="auto" w:fill="E0E0E0"/>
        <w:spacing w:line="276" w:lineRule="auto"/>
        <w:ind w:right="68"/>
        <w:jc w:val="both"/>
        <w:rPr>
          <w:b/>
          <w:bCs/>
          <w:i/>
          <w:iCs/>
          <w:sz w:val="18"/>
          <w:szCs w:val="24"/>
        </w:rPr>
      </w:pPr>
      <w:r w:rsidRPr="004138B1">
        <w:rPr>
          <w:b/>
          <w:bCs/>
          <w:i/>
          <w:iCs/>
          <w:sz w:val="18"/>
          <w:szCs w:val="24"/>
        </w:rPr>
        <w:t xml:space="preserve">*Cena oferty brutto jest </w:t>
      </w:r>
      <w:r>
        <w:rPr>
          <w:b/>
          <w:bCs/>
          <w:i/>
          <w:iCs/>
          <w:sz w:val="18"/>
          <w:szCs w:val="24"/>
        </w:rPr>
        <w:t xml:space="preserve">stanowi </w:t>
      </w:r>
      <w:r w:rsidRPr="00A36687">
        <w:rPr>
          <w:b/>
          <w:bCs/>
          <w:i/>
          <w:iCs/>
          <w:sz w:val="18"/>
          <w:szCs w:val="24"/>
        </w:rPr>
        <w:t>sum</w:t>
      </w:r>
      <w:r>
        <w:rPr>
          <w:b/>
          <w:bCs/>
          <w:i/>
          <w:iCs/>
          <w:sz w:val="18"/>
          <w:szCs w:val="24"/>
        </w:rPr>
        <w:t>ę</w:t>
      </w:r>
      <w:r w:rsidRPr="00A36687">
        <w:rPr>
          <w:b/>
          <w:bCs/>
          <w:i/>
          <w:iCs/>
          <w:sz w:val="18"/>
          <w:szCs w:val="24"/>
        </w:rPr>
        <w:t xml:space="preserve"> łącznego kosztu wykonania usługi za rok szkolny 201</w:t>
      </w:r>
      <w:r w:rsidR="00E96465">
        <w:rPr>
          <w:b/>
          <w:bCs/>
          <w:i/>
          <w:iCs/>
          <w:sz w:val="18"/>
          <w:szCs w:val="24"/>
        </w:rPr>
        <w:t>8/2019</w:t>
      </w:r>
      <w:r w:rsidRPr="00A36687">
        <w:rPr>
          <w:b/>
          <w:bCs/>
          <w:i/>
          <w:iCs/>
          <w:sz w:val="18"/>
          <w:szCs w:val="24"/>
        </w:rPr>
        <w:t xml:space="preserve"> </w:t>
      </w:r>
    </w:p>
    <w:tbl>
      <w:tblPr>
        <w:tblStyle w:val="Tabela-Siatka"/>
        <w:tblW w:w="0" w:type="auto"/>
        <w:tblLook w:val="04A0" w:firstRow="1" w:lastRow="0" w:firstColumn="1" w:lastColumn="0" w:noHBand="0" w:noVBand="1"/>
      </w:tblPr>
      <w:tblGrid>
        <w:gridCol w:w="675"/>
        <w:gridCol w:w="4111"/>
        <w:gridCol w:w="2126"/>
        <w:gridCol w:w="67"/>
        <w:gridCol w:w="1740"/>
      </w:tblGrid>
      <w:tr w:rsidR="00797EE7" w:rsidRPr="004A16A7" w:rsidTr="00672596">
        <w:tc>
          <w:tcPr>
            <w:tcW w:w="8719" w:type="dxa"/>
            <w:gridSpan w:val="5"/>
            <w:tcBorders>
              <w:top w:val="nil"/>
              <w:left w:val="nil"/>
              <w:bottom w:val="single" w:sz="4" w:space="0" w:color="auto"/>
              <w:right w:val="nil"/>
            </w:tcBorders>
            <w:shd w:val="clear" w:color="auto" w:fill="FFFFFF" w:themeFill="background1"/>
          </w:tcPr>
          <w:p w:rsidR="00797EE7" w:rsidRPr="004A16A7" w:rsidRDefault="00797EE7" w:rsidP="00672596">
            <w:pPr>
              <w:pStyle w:val="Lista"/>
              <w:spacing w:line="276" w:lineRule="auto"/>
              <w:ind w:left="0" w:firstLine="0"/>
              <w:jc w:val="both"/>
              <w:rPr>
                <w:b/>
              </w:rPr>
            </w:pPr>
          </w:p>
        </w:tc>
      </w:tr>
      <w:tr w:rsidR="00797EE7" w:rsidRPr="004A16A7" w:rsidTr="00672596">
        <w:tc>
          <w:tcPr>
            <w:tcW w:w="8719" w:type="dxa"/>
            <w:gridSpan w:val="5"/>
            <w:tcBorders>
              <w:top w:val="single" w:sz="4" w:space="0" w:color="auto"/>
            </w:tcBorders>
            <w:shd w:val="clear" w:color="auto" w:fill="FFC000"/>
          </w:tcPr>
          <w:p w:rsidR="00797EE7" w:rsidRPr="004A16A7" w:rsidRDefault="00797EE7" w:rsidP="00BF26C3">
            <w:pPr>
              <w:pStyle w:val="Lista"/>
              <w:spacing w:line="276" w:lineRule="auto"/>
              <w:ind w:left="0" w:firstLine="0"/>
              <w:jc w:val="both"/>
              <w:rPr>
                <w:b/>
              </w:rPr>
            </w:pPr>
            <w:r w:rsidRPr="004A16A7">
              <w:rPr>
                <w:b/>
              </w:rPr>
              <w:t>Kalkulacja wartości ceny wyko</w:t>
            </w:r>
            <w:r w:rsidR="004F1CCC">
              <w:rPr>
                <w:b/>
              </w:rPr>
              <w:t>nania usługi za rok szkolny 201</w:t>
            </w:r>
            <w:r w:rsidR="00BF26C3">
              <w:rPr>
                <w:b/>
              </w:rPr>
              <w:t>9/2020</w:t>
            </w:r>
          </w:p>
        </w:tc>
      </w:tr>
      <w:tr w:rsidR="002C6180" w:rsidRPr="004A16A7" w:rsidTr="009E1B6D">
        <w:tc>
          <w:tcPr>
            <w:tcW w:w="675" w:type="dxa"/>
            <w:shd w:val="clear" w:color="auto" w:fill="EEECE1" w:themeFill="background2"/>
          </w:tcPr>
          <w:p w:rsidR="002C6180" w:rsidRPr="004A16A7" w:rsidRDefault="002C6180" w:rsidP="00672596">
            <w:pPr>
              <w:pStyle w:val="Lista"/>
              <w:ind w:left="0" w:firstLine="0"/>
              <w:jc w:val="both"/>
              <w:rPr>
                <w:b/>
              </w:rPr>
            </w:pPr>
            <w:r w:rsidRPr="004A16A7">
              <w:rPr>
                <w:b/>
              </w:rPr>
              <w:t>L.p.</w:t>
            </w:r>
          </w:p>
        </w:tc>
        <w:tc>
          <w:tcPr>
            <w:tcW w:w="4111" w:type="dxa"/>
            <w:shd w:val="clear" w:color="auto" w:fill="EEECE1" w:themeFill="background2"/>
          </w:tcPr>
          <w:p w:rsidR="002C6180" w:rsidRPr="004A16A7" w:rsidRDefault="002C6180" w:rsidP="00672596">
            <w:pPr>
              <w:pStyle w:val="Lista"/>
              <w:ind w:left="0" w:firstLine="0"/>
              <w:jc w:val="center"/>
              <w:rPr>
                <w:b/>
              </w:rPr>
            </w:pPr>
            <w:r w:rsidRPr="004A16A7">
              <w:rPr>
                <w:b/>
              </w:rPr>
              <w:t>Ilość uczniów</w:t>
            </w:r>
            <w:r>
              <w:rPr>
                <w:b/>
              </w:rPr>
              <w:t xml:space="preserve"> (prognozowana ilość uczniów</w:t>
            </w:r>
          </w:p>
        </w:tc>
        <w:tc>
          <w:tcPr>
            <w:tcW w:w="2193" w:type="dxa"/>
            <w:gridSpan w:val="2"/>
            <w:shd w:val="clear" w:color="auto" w:fill="EEECE1" w:themeFill="background2"/>
          </w:tcPr>
          <w:p w:rsidR="002C6180" w:rsidRPr="004A16A7" w:rsidRDefault="002C6180" w:rsidP="00672596">
            <w:pPr>
              <w:pStyle w:val="Lista"/>
              <w:ind w:left="0" w:firstLine="0"/>
              <w:jc w:val="center"/>
              <w:rPr>
                <w:b/>
              </w:rPr>
            </w:pPr>
            <w:r w:rsidRPr="004A16A7">
              <w:rPr>
                <w:b/>
              </w:rPr>
              <w:t>Cena jednostkowa brutto</w:t>
            </w:r>
          </w:p>
        </w:tc>
        <w:tc>
          <w:tcPr>
            <w:tcW w:w="1740" w:type="dxa"/>
            <w:shd w:val="clear" w:color="auto" w:fill="EEECE1" w:themeFill="background2"/>
          </w:tcPr>
          <w:p w:rsidR="002C6180" w:rsidRPr="004A16A7" w:rsidRDefault="002C6180" w:rsidP="00672596">
            <w:pPr>
              <w:pStyle w:val="Lista"/>
              <w:ind w:left="0" w:firstLine="0"/>
              <w:jc w:val="center"/>
              <w:rPr>
                <w:b/>
              </w:rPr>
            </w:pPr>
            <w:r w:rsidRPr="004A16A7">
              <w:rPr>
                <w:b/>
              </w:rPr>
              <w:t>Wartość brutto</w:t>
            </w:r>
          </w:p>
        </w:tc>
      </w:tr>
      <w:tr w:rsidR="002C6180" w:rsidRPr="004A16A7" w:rsidTr="009E1B6D">
        <w:tc>
          <w:tcPr>
            <w:tcW w:w="675" w:type="dxa"/>
            <w:shd w:val="clear" w:color="auto" w:fill="EEECE1" w:themeFill="background2"/>
          </w:tcPr>
          <w:p w:rsidR="002C6180" w:rsidRPr="004A16A7" w:rsidRDefault="002C6180" w:rsidP="00672596">
            <w:pPr>
              <w:pStyle w:val="Lista"/>
              <w:spacing w:line="276" w:lineRule="auto"/>
              <w:ind w:left="0" w:firstLine="0"/>
              <w:jc w:val="both"/>
              <w:rPr>
                <w:b/>
              </w:rPr>
            </w:pPr>
            <w:r w:rsidRPr="004A16A7">
              <w:rPr>
                <w:b/>
              </w:rPr>
              <w:t>1.</w:t>
            </w:r>
          </w:p>
        </w:tc>
        <w:tc>
          <w:tcPr>
            <w:tcW w:w="4111" w:type="dxa"/>
          </w:tcPr>
          <w:p w:rsidR="002C6180" w:rsidRPr="009A2A94" w:rsidRDefault="00BF26C3" w:rsidP="00672596">
            <w:pPr>
              <w:pStyle w:val="Lista"/>
              <w:spacing w:line="276" w:lineRule="auto"/>
              <w:ind w:left="0" w:firstLine="0"/>
              <w:jc w:val="center"/>
              <w:rPr>
                <w:b/>
              </w:rPr>
            </w:pPr>
            <w:r>
              <w:rPr>
                <w:b/>
              </w:rPr>
              <w:t>397</w:t>
            </w:r>
          </w:p>
        </w:tc>
        <w:tc>
          <w:tcPr>
            <w:tcW w:w="2193" w:type="dxa"/>
            <w:gridSpan w:val="2"/>
          </w:tcPr>
          <w:p w:rsidR="002C6180" w:rsidRPr="004A16A7" w:rsidRDefault="002C6180" w:rsidP="00672596">
            <w:pPr>
              <w:pStyle w:val="Lista"/>
              <w:spacing w:line="276" w:lineRule="auto"/>
              <w:ind w:left="0" w:firstLine="0"/>
              <w:jc w:val="both"/>
            </w:pPr>
          </w:p>
        </w:tc>
        <w:tc>
          <w:tcPr>
            <w:tcW w:w="1740" w:type="dxa"/>
          </w:tcPr>
          <w:p w:rsidR="002C6180" w:rsidRPr="004A16A7" w:rsidRDefault="002C6180" w:rsidP="00672596">
            <w:pPr>
              <w:pStyle w:val="Lista"/>
              <w:spacing w:line="276" w:lineRule="auto"/>
              <w:ind w:left="0" w:firstLine="0"/>
              <w:jc w:val="both"/>
            </w:pPr>
          </w:p>
        </w:tc>
      </w:tr>
      <w:tr w:rsidR="00797EE7" w:rsidRPr="004A16A7" w:rsidTr="00672596">
        <w:tc>
          <w:tcPr>
            <w:tcW w:w="6979" w:type="dxa"/>
            <w:gridSpan w:val="4"/>
            <w:shd w:val="clear" w:color="auto" w:fill="EEECE1" w:themeFill="background2"/>
          </w:tcPr>
          <w:p w:rsidR="00797EE7" w:rsidRPr="004A16A7" w:rsidRDefault="00797EE7" w:rsidP="00672596">
            <w:pPr>
              <w:pStyle w:val="Lista"/>
              <w:ind w:left="0" w:firstLine="0"/>
              <w:jc w:val="center"/>
              <w:rPr>
                <w:b/>
              </w:rPr>
            </w:pPr>
            <w:r w:rsidRPr="004A16A7">
              <w:rPr>
                <w:b/>
              </w:rPr>
              <w:t>Łączny miesięczny koszt wykon</w:t>
            </w:r>
            <w:r w:rsidR="00BF26C3">
              <w:rPr>
                <w:b/>
              </w:rPr>
              <w:t>ania usługi w roku szkolnym 2019</w:t>
            </w:r>
            <w:r w:rsidR="004F1CCC">
              <w:rPr>
                <w:b/>
              </w:rPr>
              <w:t>/</w:t>
            </w:r>
            <w:r w:rsidR="00BF26C3">
              <w:rPr>
                <w:b/>
              </w:rPr>
              <w:t>2020</w:t>
            </w:r>
          </w:p>
          <w:p w:rsidR="00797EE7" w:rsidRPr="004A16A7" w:rsidRDefault="00797EE7" w:rsidP="00672596">
            <w:pPr>
              <w:pStyle w:val="Lista"/>
              <w:ind w:left="0" w:firstLine="0"/>
              <w:jc w:val="center"/>
            </w:pPr>
          </w:p>
        </w:tc>
        <w:tc>
          <w:tcPr>
            <w:tcW w:w="1740" w:type="dxa"/>
            <w:shd w:val="clear" w:color="auto" w:fill="FFFFFF" w:themeFill="background1"/>
          </w:tcPr>
          <w:p w:rsidR="00797EE7" w:rsidRPr="004A16A7" w:rsidRDefault="00797EE7" w:rsidP="00672596">
            <w:pPr>
              <w:pStyle w:val="Lista"/>
              <w:spacing w:line="276" w:lineRule="auto"/>
              <w:ind w:left="0" w:firstLine="0"/>
              <w:jc w:val="both"/>
            </w:pPr>
          </w:p>
        </w:tc>
      </w:tr>
      <w:tr w:rsidR="00797EE7" w:rsidRPr="004A16A7" w:rsidTr="00672596">
        <w:tc>
          <w:tcPr>
            <w:tcW w:w="6979" w:type="dxa"/>
            <w:gridSpan w:val="4"/>
            <w:shd w:val="clear" w:color="auto" w:fill="EEECE1" w:themeFill="background2"/>
          </w:tcPr>
          <w:p w:rsidR="00797EE7" w:rsidRPr="004A16A7" w:rsidRDefault="00864E35" w:rsidP="00672596">
            <w:pPr>
              <w:pStyle w:val="Lista"/>
              <w:ind w:left="0" w:firstLine="0"/>
              <w:jc w:val="center"/>
            </w:pPr>
            <w:r>
              <w:rPr>
                <w:b/>
              </w:rPr>
              <w:t>Całkowita cena ofertowa</w:t>
            </w:r>
            <w:r w:rsidR="00797EE7" w:rsidRPr="004A16A7">
              <w:rPr>
                <w:b/>
              </w:rPr>
              <w:t xml:space="preserve"> wykonania usługi</w:t>
            </w:r>
            <w:r w:rsidR="00797EE7" w:rsidRPr="004A16A7">
              <w:t xml:space="preserve"> </w:t>
            </w:r>
            <w:r w:rsidR="00BF26C3">
              <w:rPr>
                <w:b/>
              </w:rPr>
              <w:t>za rok szkolny 2019/2020</w:t>
            </w:r>
          </w:p>
          <w:p w:rsidR="00797EE7" w:rsidRPr="004A16A7" w:rsidRDefault="00797EE7" w:rsidP="00672596">
            <w:pPr>
              <w:pStyle w:val="Lista"/>
              <w:ind w:left="0" w:firstLine="0"/>
              <w:jc w:val="center"/>
            </w:pPr>
            <w:r w:rsidRPr="004A16A7">
              <w:t>(Łączny miesięczny koszt wykonania usługi x 10 miesięcy)</w:t>
            </w:r>
          </w:p>
        </w:tc>
        <w:tc>
          <w:tcPr>
            <w:tcW w:w="1740" w:type="dxa"/>
            <w:shd w:val="clear" w:color="auto" w:fill="FFFFFF" w:themeFill="background1"/>
          </w:tcPr>
          <w:p w:rsidR="00797EE7" w:rsidRPr="004A16A7" w:rsidRDefault="00797EE7" w:rsidP="00672596">
            <w:pPr>
              <w:pStyle w:val="Lista"/>
              <w:spacing w:line="276" w:lineRule="auto"/>
              <w:ind w:left="0" w:firstLine="0"/>
              <w:jc w:val="both"/>
            </w:pPr>
          </w:p>
        </w:tc>
      </w:tr>
      <w:tr w:rsidR="00797EE7" w:rsidRPr="004A16A7" w:rsidTr="00672596">
        <w:tc>
          <w:tcPr>
            <w:tcW w:w="8719" w:type="dxa"/>
            <w:gridSpan w:val="5"/>
          </w:tcPr>
          <w:p w:rsidR="00797EE7" w:rsidRPr="002F0006" w:rsidRDefault="00797EE7" w:rsidP="00672596">
            <w:pPr>
              <w:pStyle w:val="Lista"/>
              <w:shd w:val="clear" w:color="auto" w:fill="FFC000"/>
              <w:ind w:left="0" w:firstLine="0"/>
              <w:jc w:val="center"/>
              <w:rPr>
                <w:b/>
                <w:sz w:val="28"/>
              </w:rPr>
            </w:pPr>
            <w:r w:rsidRPr="00541949">
              <w:rPr>
                <w:b/>
                <w:sz w:val="22"/>
              </w:rPr>
              <w:t>Oświadczam, że deklaruję czas podstawienia pojazdu zastępczego</w:t>
            </w:r>
            <w:r w:rsidRPr="00541949">
              <w:rPr>
                <w:rStyle w:val="Odwoanieprzypisudolnego"/>
                <w:b/>
                <w:sz w:val="22"/>
              </w:rPr>
              <w:footnoteReference w:id="1"/>
            </w:r>
            <w:r w:rsidRPr="00541949">
              <w:rPr>
                <w:b/>
                <w:sz w:val="22"/>
              </w:rPr>
              <w:t>:</w:t>
            </w:r>
          </w:p>
        </w:tc>
      </w:tr>
      <w:tr w:rsidR="00797EE7" w:rsidRPr="004A16A7" w:rsidTr="00672596">
        <w:tc>
          <w:tcPr>
            <w:tcW w:w="6912" w:type="dxa"/>
            <w:gridSpan w:val="3"/>
          </w:tcPr>
          <w:p w:rsidR="00797EE7" w:rsidRPr="00DD777D" w:rsidRDefault="00797EE7" w:rsidP="00672596">
            <w:pPr>
              <w:pStyle w:val="Lista"/>
              <w:spacing w:before="240" w:line="276" w:lineRule="auto"/>
              <w:ind w:left="0" w:firstLine="0"/>
              <w:jc w:val="both"/>
              <w:rPr>
                <w:szCs w:val="24"/>
              </w:rPr>
            </w:pPr>
            <w:r>
              <w:rPr>
                <w:szCs w:val="24"/>
              </w:rPr>
              <w:t>6</w:t>
            </w:r>
            <w:r w:rsidRPr="00E35C55">
              <w:rPr>
                <w:szCs w:val="24"/>
              </w:rPr>
              <w:t>0 minut</w:t>
            </w:r>
            <w:r>
              <w:rPr>
                <w:szCs w:val="24"/>
              </w:rPr>
              <w:t xml:space="preserve"> i powyżej (jednak nie więcej niż 70 minut)</w:t>
            </w:r>
          </w:p>
        </w:tc>
        <w:tc>
          <w:tcPr>
            <w:tcW w:w="1807" w:type="dxa"/>
            <w:gridSpan w:val="2"/>
          </w:tcPr>
          <w:p w:rsidR="00797EE7" w:rsidRPr="004A16A7" w:rsidRDefault="00797EE7" w:rsidP="00672596">
            <w:pPr>
              <w:pStyle w:val="Lista"/>
              <w:spacing w:line="276" w:lineRule="auto"/>
              <w:ind w:left="0" w:firstLine="0"/>
              <w:jc w:val="both"/>
            </w:pPr>
          </w:p>
        </w:tc>
      </w:tr>
      <w:tr w:rsidR="00797EE7" w:rsidRPr="004A16A7" w:rsidTr="00672596">
        <w:tc>
          <w:tcPr>
            <w:tcW w:w="6912" w:type="dxa"/>
            <w:gridSpan w:val="3"/>
          </w:tcPr>
          <w:p w:rsidR="00797EE7" w:rsidRPr="00E35C55" w:rsidRDefault="00797EE7" w:rsidP="00672596">
            <w:pPr>
              <w:jc w:val="both"/>
              <w:rPr>
                <w:rFonts w:ascii="Times New Roman" w:hAnsi="Times New Roman"/>
                <w:szCs w:val="24"/>
              </w:rPr>
            </w:pPr>
            <w:r>
              <w:rPr>
                <w:rFonts w:ascii="Times New Roman" w:hAnsi="Times New Roman"/>
                <w:szCs w:val="24"/>
              </w:rPr>
              <w:t>d</w:t>
            </w:r>
            <w:r w:rsidRPr="00E35C55">
              <w:rPr>
                <w:rFonts w:ascii="Times New Roman" w:hAnsi="Times New Roman"/>
                <w:szCs w:val="24"/>
              </w:rPr>
              <w:t xml:space="preserve">o </w:t>
            </w:r>
            <w:r>
              <w:rPr>
                <w:rFonts w:ascii="Times New Roman" w:hAnsi="Times New Roman"/>
                <w:szCs w:val="24"/>
              </w:rPr>
              <w:t>59</w:t>
            </w:r>
            <w:r w:rsidRPr="00E35C55">
              <w:rPr>
                <w:rFonts w:ascii="Times New Roman" w:hAnsi="Times New Roman"/>
                <w:szCs w:val="24"/>
              </w:rPr>
              <w:t xml:space="preserve"> minut</w:t>
            </w:r>
            <w:r>
              <w:rPr>
                <w:rFonts w:ascii="Times New Roman" w:hAnsi="Times New Roman"/>
                <w:szCs w:val="24"/>
              </w:rPr>
              <w:t xml:space="preserve"> (od 46 do 59 minut)</w:t>
            </w:r>
          </w:p>
        </w:tc>
        <w:tc>
          <w:tcPr>
            <w:tcW w:w="1807" w:type="dxa"/>
            <w:gridSpan w:val="2"/>
          </w:tcPr>
          <w:p w:rsidR="00797EE7" w:rsidRPr="004A16A7" w:rsidRDefault="00797EE7" w:rsidP="00672596">
            <w:pPr>
              <w:pStyle w:val="Lista"/>
              <w:spacing w:line="276" w:lineRule="auto"/>
              <w:ind w:left="0" w:firstLine="0"/>
              <w:jc w:val="both"/>
            </w:pPr>
          </w:p>
        </w:tc>
      </w:tr>
      <w:tr w:rsidR="00797EE7" w:rsidRPr="004A16A7" w:rsidTr="00672596">
        <w:tc>
          <w:tcPr>
            <w:tcW w:w="6912" w:type="dxa"/>
            <w:gridSpan w:val="3"/>
          </w:tcPr>
          <w:p w:rsidR="00797EE7" w:rsidRPr="00E35C55" w:rsidRDefault="00797EE7" w:rsidP="00672596">
            <w:pPr>
              <w:jc w:val="both"/>
              <w:rPr>
                <w:rFonts w:ascii="Times New Roman" w:hAnsi="Times New Roman"/>
                <w:szCs w:val="24"/>
              </w:rPr>
            </w:pPr>
            <w:r>
              <w:rPr>
                <w:rFonts w:ascii="Times New Roman" w:hAnsi="Times New Roman"/>
                <w:szCs w:val="24"/>
              </w:rPr>
              <w:t>d</w:t>
            </w:r>
            <w:r w:rsidRPr="00E35C55">
              <w:rPr>
                <w:rFonts w:ascii="Times New Roman" w:hAnsi="Times New Roman"/>
                <w:szCs w:val="24"/>
              </w:rPr>
              <w:t xml:space="preserve">o </w:t>
            </w:r>
            <w:r>
              <w:rPr>
                <w:rFonts w:ascii="Times New Roman" w:hAnsi="Times New Roman"/>
                <w:szCs w:val="24"/>
              </w:rPr>
              <w:t>45 minut (od 31 do 45 minut)</w:t>
            </w:r>
          </w:p>
        </w:tc>
        <w:tc>
          <w:tcPr>
            <w:tcW w:w="1807" w:type="dxa"/>
            <w:gridSpan w:val="2"/>
          </w:tcPr>
          <w:p w:rsidR="00797EE7" w:rsidRPr="004A16A7" w:rsidRDefault="00797EE7" w:rsidP="00672596">
            <w:pPr>
              <w:pStyle w:val="Lista"/>
              <w:spacing w:line="276" w:lineRule="auto"/>
              <w:ind w:left="0" w:firstLine="0"/>
              <w:jc w:val="both"/>
            </w:pPr>
          </w:p>
        </w:tc>
      </w:tr>
      <w:tr w:rsidR="00797EE7" w:rsidRPr="004A16A7" w:rsidTr="00672596">
        <w:tc>
          <w:tcPr>
            <w:tcW w:w="6912" w:type="dxa"/>
            <w:gridSpan w:val="3"/>
          </w:tcPr>
          <w:p w:rsidR="00797EE7" w:rsidRPr="00E35C55" w:rsidRDefault="00797EE7" w:rsidP="00672596">
            <w:pPr>
              <w:jc w:val="both"/>
              <w:rPr>
                <w:rFonts w:ascii="Times New Roman" w:hAnsi="Times New Roman"/>
                <w:szCs w:val="24"/>
              </w:rPr>
            </w:pPr>
            <w:r>
              <w:rPr>
                <w:rFonts w:ascii="Times New Roman" w:hAnsi="Times New Roman"/>
                <w:szCs w:val="24"/>
              </w:rPr>
              <w:t>d</w:t>
            </w:r>
            <w:r w:rsidRPr="00E35C55">
              <w:rPr>
                <w:rFonts w:ascii="Times New Roman" w:hAnsi="Times New Roman"/>
                <w:szCs w:val="24"/>
              </w:rPr>
              <w:t xml:space="preserve">o </w:t>
            </w:r>
            <w:r>
              <w:rPr>
                <w:rFonts w:ascii="Times New Roman" w:hAnsi="Times New Roman"/>
                <w:szCs w:val="24"/>
              </w:rPr>
              <w:t>30</w:t>
            </w:r>
            <w:r w:rsidRPr="00E35C55">
              <w:rPr>
                <w:rFonts w:ascii="Times New Roman" w:hAnsi="Times New Roman"/>
                <w:szCs w:val="24"/>
              </w:rPr>
              <w:t xml:space="preserve"> minut</w:t>
            </w:r>
          </w:p>
        </w:tc>
        <w:tc>
          <w:tcPr>
            <w:tcW w:w="1807" w:type="dxa"/>
            <w:gridSpan w:val="2"/>
          </w:tcPr>
          <w:p w:rsidR="00797EE7" w:rsidRPr="004A16A7" w:rsidRDefault="00797EE7" w:rsidP="00672596">
            <w:pPr>
              <w:pStyle w:val="Lista"/>
              <w:spacing w:line="276" w:lineRule="auto"/>
              <w:ind w:left="0" w:firstLine="0"/>
              <w:jc w:val="both"/>
            </w:pPr>
          </w:p>
        </w:tc>
      </w:tr>
      <w:tr w:rsidR="00797EE7" w:rsidRPr="00541949" w:rsidTr="00672596">
        <w:tc>
          <w:tcPr>
            <w:tcW w:w="8719" w:type="dxa"/>
            <w:gridSpan w:val="5"/>
            <w:shd w:val="clear" w:color="auto" w:fill="FFC000"/>
          </w:tcPr>
          <w:p w:rsidR="00797EE7" w:rsidRPr="00541949" w:rsidRDefault="00797EE7" w:rsidP="00672596">
            <w:pPr>
              <w:pStyle w:val="Lista"/>
              <w:spacing w:line="276" w:lineRule="auto"/>
              <w:ind w:left="0" w:firstLine="0"/>
              <w:jc w:val="center"/>
              <w:rPr>
                <w:sz w:val="22"/>
              </w:rPr>
            </w:pPr>
            <w:r w:rsidRPr="00541949">
              <w:rPr>
                <w:b/>
                <w:sz w:val="22"/>
              </w:rPr>
              <w:t>Oświadczam, że oferuję następujący termin płatności faktur</w:t>
            </w:r>
            <w:r w:rsidRPr="00541949">
              <w:rPr>
                <w:rStyle w:val="Odwoanieprzypisudolnego"/>
                <w:b/>
                <w:sz w:val="22"/>
              </w:rPr>
              <w:footnoteReference w:id="2"/>
            </w:r>
            <w:r w:rsidRPr="00541949">
              <w:rPr>
                <w:b/>
                <w:sz w:val="22"/>
              </w:rPr>
              <w:t>:</w:t>
            </w:r>
          </w:p>
        </w:tc>
      </w:tr>
      <w:tr w:rsidR="00797EE7" w:rsidRPr="004A16A7" w:rsidTr="00672596">
        <w:tc>
          <w:tcPr>
            <w:tcW w:w="6912" w:type="dxa"/>
            <w:gridSpan w:val="3"/>
          </w:tcPr>
          <w:p w:rsidR="00797EE7" w:rsidRPr="00E35C55" w:rsidRDefault="00797EE7" w:rsidP="00672596">
            <w:pPr>
              <w:rPr>
                <w:rFonts w:ascii="Times New Roman" w:hAnsi="Times New Roman"/>
                <w:szCs w:val="24"/>
              </w:rPr>
            </w:pPr>
            <w:r>
              <w:rPr>
                <w:rFonts w:ascii="Times New Roman" w:hAnsi="Times New Roman"/>
                <w:szCs w:val="24"/>
              </w:rPr>
              <w:t>7 dni</w:t>
            </w:r>
          </w:p>
        </w:tc>
        <w:tc>
          <w:tcPr>
            <w:tcW w:w="1807" w:type="dxa"/>
            <w:gridSpan w:val="2"/>
          </w:tcPr>
          <w:p w:rsidR="00797EE7" w:rsidRPr="004A16A7" w:rsidRDefault="00797EE7" w:rsidP="00672596">
            <w:pPr>
              <w:pStyle w:val="Lista"/>
              <w:spacing w:line="276" w:lineRule="auto"/>
              <w:ind w:left="0" w:firstLine="0"/>
              <w:jc w:val="both"/>
            </w:pPr>
          </w:p>
        </w:tc>
      </w:tr>
      <w:tr w:rsidR="00797EE7" w:rsidRPr="004A16A7" w:rsidTr="00672596">
        <w:tc>
          <w:tcPr>
            <w:tcW w:w="6912" w:type="dxa"/>
            <w:gridSpan w:val="3"/>
          </w:tcPr>
          <w:p w:rsidR="00797EE7" w:rsidRPr="00E35C55" w:rsidRDefault="00797EE7" w:rsidP="00672596">
            <w:pPr>
              <w:rPr>
                <w:rFonts w:ascii="Times New Roman" w:hAnsi="Times New Roman"/>
                <w:szCs w:val="24"/>
              </w:rPr>
            </w:pPr>
            <w:r>
              <w:rPr>
                <w:rFonts w:ascii="Times New Roman" w:hAnsi="Times New Roman"/>
                <w:szCs w:val="24"/>
              </w:rPr>
              <w:t>21 dni</w:t>
            </w:r>
          </w:p>
        </w:tc>
        <w:tc>
          <w:tcPr>
            <w:tcW w:w="1807" w:type="dxa"/>
            <w:gridSpan w:val="2"/>
          </w:tcPr>
          <w:p w:rsidR="00797EE7" w:rsidRPr="004A16A7" w:rsidRDefault="00797EE7" w:rsidP="00672596">
            <w:pPr>
              <w:pStyle w:val="Lista"/>
              <w:spacing w:line="276" w:lineRule="auto"/>
              <w:ind w:left="0" w:firstLine="0"/>
              <w:jc w:val="both"/>
            </w:pPr>
          </w:p>
        </w:tc>
      </w:tr>
      <w:tr w:rsidR="00797EE7" w:rsidRPr="004A16A7" w:rsidTr="00672596">
        <w:tc>
          <w:tcPr>
            <w:tcW w:w="6912" w:type="dxa"/>
            <w:gridSpan w:val="3"/>
          </w:tcPr>
          <w:p w:rsidR="00797EE7" w:rsidRPr="00E35C55" w:rsidRDefault="00797EE7" w:rsidP="00672596">
            <w:pPr>
              <w:rPr>
                <w:rFonts w:ascii="Times New Roman" w:hAnsi="Times New Roman"/>
                <w:szCs w:val="24"/>
              </w:rPr>
            </w:pPr>
            <w:r>
              <w:rPr>
                <w:rFonts w:ascii="Times New Roman" w:hAnsi="Times New Roman"/>
                <w:szCs w:val="24"/>
              </w:rPr>
              <w:t>30 dni</w:t>
            </w:r>
          </w:p>
        </w:tc>
        <w:tc>
          <w:tcPr>
            <w:tcW w:w="1807" w:type="dxa"/>
            <w:gridSpan w:val="2"/>
          </w:tcPr>
          <w:p w:rsidR="00797EE7" w:rsidRPr="004A16A7" w:rsidRDefault="00797EE7" w:rsidP="00672596">
            <w:pPr>
              <w:pStyle w:val="Lista"/>
              <w:spacing w:line="276" w:lineRule="auto"/>
              <w:ind w:left="0" w:firstLine="0"/>
              <w:jc w:val="both"/>
            </w:pPr>
          </w:p>
        </w:tc>
      </w:tr>
    </w:tbl>
    <w:p w:rsidR="00797EE7" w:rsidRDefault="00797EE7" w:rsidP="00797EE7">
      <w:pPr>
        <w:pStyle w:val="Lista"/>
        <w:spacing w:before="240" w:line="276" w:lineRule="auto"/>
        <w:jc w:val="both"/>
        <w:rPr>
          <w:b/>
          <w:sz w:val="22"/>
          <w:szCs w:val="22"/>
        </w:rPr>
      </w:pPr>
    </w:p>
    <w:p w:rsidR="00797EE7" w:rsidRDefault="00797EE7" w:rsidP="00797EE7">
      <w:pPr>
        <w:pStyle w:val="Lista"/>
        <w:spacing w:before="240" w:line="276" w:lineRule="auto"/>
        <w:jc w:val="both"/>
        <w:rPr>
          <w:b/>
          <w:sz w:val="22"/>
          <w:szCs w:val="22"/>
        </w:rPr>
      </w:pPr>
      <w:r w:rsidRPr="004138B1">
        <w:rPr>
          <w:b/>
          <w:sz w:val="22"/>
          <w:szCs w:val="22"/>
        </w:rPr>
        <w:lastRenderedPageBreak/>
        <w:t>Oświadczam(y), że:</w:t>
      </w:r>
    </w:p>
    <w:p w:rsidR="00797EE7" w:rsidRPr="004138B1" w:rsidRDefault="00797EE7" w:rsidP="00797EE7">
      <w:pPr>
        <w:numPr>
          <w:ilvl w:val="0"/>
          <w:numId w:val="30"/>
        </w:numPr>
        <w:spacing w:after="0"/>
        <w:ind w:left="426"/>
        <w:jc w:val="both"/>
        <w:rPr>
          <w:rFonts w:ascii="Times New Roman" w:hAnsi="Times New Roman"/>
        </w:rPr>
      </w:pPr>
      <w:r w:rsidRPr="004138B1">
        <w:rPr>
          <w:rFonts w:ascii="Times New Roman" w:hAnsi="Times New Roman"/>
        </w:rPr>
        <w:t>zapoznaliśmy się z warunkami podanymi przez Zamawiającego w SIWZ i nie wnosimy do nich żadnych zastrzeżeń;</w:t>
      </w:r>
    </w:p>
    <w:p w:rsidR="00797EE7" w:rsidRPr="004138B1" w:rsidRDefault="00797EE7" w:rsidP="00797EE7">
      <w:pPr>
        <w:numPr>
          <w:ilvl w:val="0"/>
          <w:numId w:val="30"/>
        </w:numPr>
        <w:spacing w:after="0"/>
        <w:ind w:left="426" w:hanging="425"/>
        <w:jc w:val="both"/>
        <w:rPr>
          <w:rFonts w:ascii="Times New Roman" w:hAnsi="Times New Roman"/>
        </w:rPr>
      </w:pPr>
      <w:r w:rsidRPr="004138B1">
        <w:rPr>
          <w:rFonts w:ascii="Times New Roman" w:hAnsi="Times New Roman"/>
        </w:rPr>
        <w:t>uzyskaliśmy wszelkie niezbędne informacje do przygotowania oferty i wykonania zamówienia;</w:t>
      </w:r>
    </w:p>
    <w:p w:rsidR="00797EE7" w:rsidRPr="004138B1" w:rsidRDefault="00797EE7" w:rsidP="00797EE7">
      <w:pPr>
        <w:numPr>
          <w:ilvl w:val="0"/>
          <w:numId w:val="30"/>
        </w:numPr>
        <w:spacing w:after="0"/>
        <w:ind w:left="426" w:hanging="425"/>
        <w:jc w:val="both"/>
        <w:rPr>
          <w:rFonts w:ascii="Times New Roman" w:hAnsi="Times New Roman"/>
        </w:rPr>
      </w:pPr>
      <w:r w:rsidRPr="004138B1">
        <w:rPr>
          <w:rFonts w:ascii="Times New Roman" w:hAnsi="Times New Roman"/>
        </w:rPr>
        <w:t>akceptujemy bez zastrzeżeń istotne postanowienia umowy oraz termin realizacji przedmiotu zamówienia podany przez Zamawiającego;</w:t>
      </w:r>
    </w:p>
    <w:p w:rsidR="00797EE7" w:rsidRPr="004138B1" w:rsidRDefault="00797EE7" w:rsidP="00797EE7">
      <w:pPr>
        <w:numPr>
          <w:ilvl w:val="0"/>
          <w:numId w:val="30"/>
        </w:numPr>
        <w:spacing w:after="0"/>
        <w:ind w:left="426" w:hanging="425"/>
        <w:jc w:val="both"/>
        <w:rPr>
          <w:rFonts w:ascii="Times New Roman" w:hAnsi="Times New Roman"/>
        </w:rPr>
      </w:pPr>
      <w:r w:rsidRPr="004138B1">
        <w:rPr>
          <w:rFonts w:ascii="Times New Roman" w:hAnsi="Times New Roman"/>
        </w:rPr>
        <w:t>uważamy się za związanych niniejszą ofertą przez 30 dni od dnia upływu terminu składania ofert;</w:t>
      </w:r>
    </w:p>
    <w:p w:rsidR="00797EE7" w:rsidRPr="004138B1" w:rsidRDefault="00797EE7" w:rsidP="00797EE7">
      <w:pPr>
        <w:numPr>
          <w:ilvl w:val="0"/>
          <w:numId w:val="30"/>
        </w:numPr>
        <w:spacing w:after="0"/>
        <w:ind w:left="426" w:hanging="425"/>
        <w:jc w:val="both"/>
        <w:rPr>
          <w:rFonts w:ascii="Times New Roman" w:hAnsi="Times New Roman"/>
        </w:rPr>
      </w:pPr>
      <w:r w:rsidRPr="004138B1">
        <w:rPr>
          <w:rFonts w:ascii="Times New Roman" w:hAnsi="Times New Roman"/>
          <w:color w:val="000000"/>
        </w:rPr>
        <w:t xml:space="preserve">akceptujemy warunki płatności określone przez Zamawiającego, w tym, iż zapłata za zrealizowanie zamówienia następować będzie w terminie </w:t>
      </w:r>
      <w:r w:rsidRPr="004138B1">
        <w:rPr>
          <w:rFonts w:ascii="Times New Roman" w:hAnsi="Times New Roman"/>
          <w:b/>
          <w:bCs/>
          <w:color w:val="000000"/>
        </w:rPr>
        <w:t xml:space="preserve">do 30 dni </w:t>
      </w:r>
      <w:r w:rsidRPr="004138B1">
        <w:rPr>
          <w:rFonts w:ascii="Times New Roman" w:hAnsi="Times New Roman"/>
          <w:color w:val="000000"/>
        </w:rPr>
        <w:t xml:space="preserve">od daty otrzymania przez Zamawiającego prawidłowo wystawionej faktury; </w:t>
      </w:r>
    </w:p>
    <w:p w:rsidR="00797EE7" w:rsidRPr="004138B1" w:rsidRDefault="00797EE7" w:rsidP="00797EE7">
      <w:pPr>
        <w:numPr>
          <w:ilvl w:val="0"/>
          <w:numId w:val="30"/>
        </w:numPr>
        <w:spacing w:after="0"/>
        <w:ind w:left="426" w:hanging="425"/>
        <w:jc w:val="both"/>
        <w:rPr>
          <w:rFonts w:ascii="Times New Roman" w:hAnsi="Times New Roman"/>
          <w:color w:val="000000"/>
        </w:rPr>
      </w:pPr>
      <w:r w:rsidRPr="004138B1">
        <w:rPr>
          <w:rFonts w:ascii="Times New Roman" w:hAnsi="Times New Roman"/>
          <w:color w:val="000000"/>
        </w:rPr>
        <w:t xml:space="preserve">zobowiązujemy się do zawarcia umowy w miejscu i terminie wyznaczonym przez Zamawiającego; </w:t>
      </w:r>
    </w:p>
    <w:p w:rsidR="00797EE7" w:rsidRPr="00490A83" w:rsidRDefault="00797EE7" w:rsidP="00797EE7">
      <w:pPr>
        <w:numPr>
          <w:ilvl w:val="0"/>
          <w:numId w:val="30"/>
        </w:numPr>
        <w:spacing w:after="0"/>
        <w:ind w:left="426" w:hanging="425"/>
        <w:jc w:val="both"/>
        <w:rPr>
          <w:rFonts w:ascii="Times New Roman" w:hAnsi="Times New Roman"/>
          <w:i/>
          <w:iCs/>
          <w:color w:val="FF0000"/>
          <w:sz w:val="18"/>
        </w:rPr>
      </w:pPr>
      <w:r w:rsidRPr="004138B1">
        <w:rPr>
          <w:rFonts w:ascii="Times New Roman" w:hAnsi="Times New Roman"/>
          <w:color w:val="000000"/>
        </w:rPr>
        <w:t>zamówienie zrealizujemy sami/przy udziale podwykonawców*</w:t>
      </w:r>
      <w:r w:rsidRPr="00490A83">
        <w:rPr>
          <w:rFonts w:ascii="Times New Roman" w:hAnsi="Times New Roman"/>
          <w:i/>
          <w:iCs/>
          <w:color w:val="FF0000"/>
          <w:sz w:val="18"/>
        </w:rPr>
        <w:t>(niewłaściwe wykreślić)</w:t>
      </w:r>
    </w:p>
    <w:p w:rsidR="00797EE7" w:rsidRPr="004138B1" w:rsidRDefault="00797EE7" w:rsidP="00797EE7">
      <w:pPr>
        <w:numPr>
          <w:ilvl w:val="0"/>
          <w:numId w:val="30"/>
        </w:numPr>
        <w:spacing w:after="0"/>
        <w:ind w:left="426" w:hanging="425"/>
        <w:jc w:val="both"/>
        <w:rPr>
          <w:rFonts w:ascii="Times New Roman" w:hAnsi="Times New Roman"/>
          <w:color w:val="FF0000"/>
        </w:rPr>
      </w:pPr>
      <w:r w:rsidRPr="004138B1">
        <w:rPr>
          <w:rFonts w:ascii="Times New Roman" w:hAnsi="Times New Roman"/>
          <w:color w:val="000000"/>
        </w:rPr>
        <w:t>podwykonawcom zamierzamy powierzyć wykonanie następujących części zamówienia:</w:t>
      </w:r>
    </w:p>
    <w:p w:rsidR="00797EE7" w:rsidRPr="004138B1" w:rsidRDefault="00797EE7" w:rsidP="00DD3C52">
      <w:pPr>
        <w:numPr>
          <w:ilvl w:val="0"/>
          <w:numId w:val="41"/>
        </w:numPr>
        <w:suppressAutoHyphens/>
        <w:spacing w:after="0" w:line="240" w:lineRule="auto"/>
        <w:ind w:left="709" w:hanging="283"/>
        <w:jc w:val="both"/>
        <w:rPr>
          <w:rFonts w:ascii="Times New Roman" w:hAnsi="Times New Roman"/>
          <w:color w:val="FF0000"/>
        </w:rPr>
      </w:pPr>
      <w:r w:rsidRPr="004138B1">
        <w:rPr>
          <w:rFonts w:ascii="Times New Roman" w:hAnsi="Times New Roman"/>
          <w:color w:val="000000"/>
        </w:rPr>
        <w:t>…………..</w:t>
      </w:r>
    </w:p>
    <w:p w:rsidR="00797EE7" w:rsidRPr="004138B1" w:rsidRDefault="00797EE7" w:rsidP="00DD3C52">
      <w:pPr>
        <w:numPr>
          <w:ilvl w:val="0"/>
          <w:numId w:val="41"/>
        </w:numPr>
        <w:suppressAutoHyphens/>
        <w:spacing w:after="0" w:line="240" w:lineRule="auto"/>
        <w:ind w:left="709" w:hanging="283"/>
        <w:jc w:val="both"/>
        <w:rPr>
          <w:rFonts w:ascii="Times New Roman" w:hAnsi="Times New Roman"/>
          <w:color w:val="000000"/>
        </w:rPr>
      </w:pPr>
      <w:r w:rsidRPr="004138B1">
        <w:rPr>
          <w:rFonts w:ascii="Times New Roman" w:hAnsi="Times New Roman"/>
          <w:color w:val="000000"/>
        </w:rPr>
        <w:t>…………..</w:t>
      </w:r>
    </w:p>
    <w:p w:rsidR="00797EE7" w:rsidRPr="00490A83" w:rsidRDefault="00797EE7" w:rsidP="00797EE7">
      <w:pPr>
        <w:spacing w:line="240" w:lineRule="auto"/>
        <w:ind w:left="426" w:right="70"/>
        <w:jc w:val="both"/>
        <w:rPr>
          <w:rFonts w:ascii="Times New Roman" w:hAnsi="Times New Roman"/>
          <w:i/>
          <w:iCs/>
          <w:color w:val="FF0000"/>
          <w:sz w:val="18"/>
        </w:rPr>
      </w:pPr>
      <w:r w:rsidRPr="00490A83">
        <w:rPr>
          <w:rFonts w:ascii="Times New Roman" w:hAnsi="Times New Roman"/>
          <w:i/>
          <w:iCs/>
          <w:color w:val="FF0000"/>
          <w:sz w:val="18"/>
        </w:rPr>
        <w:t>Brak skreślenia w pkt 7 i niewypełnienie pola w pkt 8 oznaczać będzie, że Wykonawca nie powierzy podwykonawcom wykonania żadnej części zamówienia.</w:t>
      </w:r>
    </w:p>
    <w:p w:rsidR="00797EE7" w:rsidRPr="004138B1" w:rsidRDefault="00797EE7" w:rsidP="00797EE7">
      <w:pPr>
        <w:numPr>
          <w:ilvl w:val="0"/>
          <w:numId w:val="30"/>
        </w:numPr>
        <w:spacing w:after="0"/>
        <w:ind w:left="426" w:hanging="425"/>
        <w:jc w:val="both"/>
        <w:rPr>
          <w:rFonts w:ascii="Times New Roman" w:hAnsi="Times New Roman"/>
          <w:color w:val="000000"/>
        </w:rPr>
      </w:pPr>
      <w:r w:rsidRPr="004138B1">
        <w:rPr>
          <w:rFonts w:ascii="Times New Roman" w:hAnsi="Times New Roman"/>
          <w:color w:val="000000"/>
        </w:rPr>
        <w:t>nazwy/imiona i nazwiska/ podwykonawców, którym zamierzamy powierzyć wykonanie wyżej określonych części zamówienia:</w:t>
      </w:r>
    </w:p>
    <w:p w:rsidR="00797EE7" w:rsidRPr="004138B1" w:rsidRDefault="00797EE7" w:rsidP="00797EE7">
      <w:pPr>
        <w:numPr>
          <w:ilvl w:val="0"/>
          <w:numId w:val="19"/>
        </w:numPr>
        <w:tabs>
          <w:tab w:val="clear" w:pos="480"/>
        </w:tabs>
        <w:suppressAutoHyphens/>
        <w:spacing w:after="0" w:line="240" w:lineRule="auto"/>
        <w:ind w:left="709" w:hanging="283"/>
        <w:jc w:val="both"/>
        <w:rPr>
          <w:rFonts w:ascii="Times New Roman" w:hAnsi="Times New Roman"/>
          <w:color w:val="FF0000"/>
        </w:rPr>
      </w:pPr>
      <w:r w:rsidRPr="004138B1">
        <w:rPr>
          <w:rFonts w:ascii="Times New Roman" w:hAnsi="Times New Roman"/>
          <w:color w:val="000000"/>
        </w:rPr>
        <w:t>…………..</w:t>
      </w:r>
    </w:p>
    <w:p w:rsidR="00797EE7" w:rsidRPr="004138B1" w:rsidRDefault="00797EE7" w:rsidP="00797EE7">
      <w:pPr>
        <w:numPr>
          <w:ilvl w:val="0"/>
          <w:numId w:val="19"/>
        </w:numPr>
        <w:tabs>
          <w:tab w:val="clear" w:pos="480"/>
        </w:tabs>
        <w:suppressAutoHyphens/>
        <w:spacing w:after="0" w:line="240" w:lineRule="auto"/>
        <w:ind w:left="709" w:hanging="283"/>
        <w:jc w:val="both"/>
        <w:rPr>
          <w:rFonts w:ascii="Times New Roman" w:hAnsi="Times New Roman"/>
          <w:color w:val="FF0000"/>
        </w:rPr>
      </w:pPr>
      <w:r w:rsidRPr="004138B1">
        <w:rPr>
          <w:rFonts w:ascii="Times New Roman" w:hAnsi="Times New Roman"/>
          <w:color w:val="000000"/>
        </w:rPr>
        <w:t>…………..</w:t>
      </w:r>
    </w:p>
    <w:p w:rsidR="00797EE7" w:rsidRPr="00490A83" w:rsidRDefault="00797EE7" w:rsidP="00797EE7">
      <w:pPr>
        <w:spacing w:after="0" w:line="240" w:lineRule="auto"/>
        <w:ind w:left="426"/>
        <w:jc w:val="both"/>
        <w:rPr>
          <w:rFonts w:ascii="Times New Roman" w:hAnsi="Times New Roman"/>
          <w:i/>
          <w:iCs/>
          <w:color w:val="FF0000"/>
          <w:sz w:val="18"/>
        </w:rPr>
      </w:pPr>
      <w:r w:rsidRPr="00490A83">
        <w:rPr>
          <w:rFonts w:ascii="Times New Roman" w:hAnsi="Times New Roman"/>
          <w:i/>
          <w:iCs/>
          <w:color w:val="FF0000"/>
          <w:sz w:val="18"/>
        </w:rPr>
        <w:t>Nie wypełnienie pola w pkt 9 oznaczać będzie, że firmy podwykonawców, którym Wykonawca zamierza powierzyć</w:t>
      </w:r>
      <w:r w:rsidRPr="00490A83">
        <w:rPr>
          <w:rFonts w:ascii="Times New Roman" w:hAnsi="Times New Roman"/>
          <w:color w:val="000000"/>
          <w:sz w:val="18"/>
        </w:rPr>
        <w:t xml:space="preserve"> </w:t>
      </w:r>
      <w:r w:rsidRPr="00490A83">
        <w:rPr>
          <w:rFonts w:ascii="Times New Roman" w:hAnsi="Times New Roman"/>
          <w:i/>
          <w:iCs/>
          <w:color w:val="FF0000"/>
          <w:sz w:val="18"/>
        </w:rPr>
        <w:t>wykonanie wskazanych w pkt 8 części zamówienia, nie są znane na etapie składania oferty.</w:t>
      </w:r>
    </w:p>
    <w:p w:rsidR="00797EE7" w:rsidRPr="004138B1" w:rsidRDefault="00797EE7" w:rsidP="00797EE7">
      <w:pPr>
        <w:numPr>
          <w:ilvl w:val="0"/>
          <w:numId w:val="30"/>
        </w:numPr>
        <w:spacing w:after="0"/>
        <w:ind w:left="426" w:hanging="425"/>
        <w:jc w:val="both"/>
        <w:rPr>
          <w:rFonts w:ascii="Times New Roman" w:hAnsi="Times New Roman"/>
          <w:color w:val="000000"/>
        </w:rPr>
      </w:pPr>
      <w:r w:rsidRPr="004138B1">
        <w:rPr>
          <w:rFonts w:ascii="Times New Roman" w:hAnsi="Times New Roman"/>
          <w:b/>
          <w:color w:val="000000"/>
        </w:rPr>
        <w:t>Tajemnicę przedsiębiorstwa</w:t>
      </w:r>
      <w:r w:rsidRPr="004138B1">
        <w:rPr>
          <w:rFonts w:ascii="Times New Roman" w:hAnsi="Times New Roman"/>
          <w:color w:val="000000"/>
        </w:rPr>
        <w:t xml:space="preserve"> w rozumieniu przepisów ustawy o zwalczaniu nieuczciwej konkurencji stanowią informacje składające się na ofertę, zawarte na stronach od........ do....... i jako takie nie mogą być ogólnie udostępnione. Wykazanie, iż zastrzeżone informacje stanowią tajemnice przedsiębiorstwa znajduje się na stronach ……..</w:t>
      </w:r>
    </w:p>
    <w:p w:rsidR="00797EE7" w:rsidRPr="00490A83" w:rsidRDefault="00797EE7" w:rsidP="00797EE7">
      <w:pPr>
        <w:autoSpaceDE w:val="0"/>
        <w:autoSpaceDN w:val="0"/>
        <w:adjustRightInd w:val="0"/>
        <w:spacing w:after="0"/>
        <w:ind w:left="426"/>
        <w:jc w:val="both"/>
        <w:rPr>
          <w:rFonts w:ascii="Times New Roman" w:hAnsi="Times New Roman"/>
          <w:i/>
          <w:iCs/>
          <w:color w:val="FF0000"/>
          <w:sz w:val="18"/>
        </w:rPr>
      </w:pPr>
      <w:r w:rsidRPr="00490A83">
        <w:rPr>
          <w:rFonts w:ascii="Times New Roman" w:hAnsi="Times New Roman"/>
          <w:i/>
          <w:iCs/>
          <w:color w:val="FF0000"/>
          <w:sz w:val="18"/>
        </w:rPr>
        <w:t>Niewypełnienie pola w pkt 10 oznaczać będzie, że Wykonawca nie załącza do oferty żadnych dokumentów objętych tajemnicą przedsiębiorstwa.</w:t>
      </w:r>
    </w:p>
    <w:p w:rsidR="00797EE7" w:rsidRPr="004138B1" w:rsidRDefault="00797EE7" w:rsidP="00797EE7">
      <w:pPr>
        <w:numPr>
          <w:ilvl w:val="0"/>
          <w:numId w:val="30"/>
        </w:numPr>
        <w:spacing w:after="0"/>
        <w:ind w:left="426" w:hanging="425"/>
        <w:jc w:val="both"/>
        <w:rPr>
          <w:rFonts w:ascii="Times New Roman" w:hAnsi="Times New Roman"/>
          <w:i/>
          <w:iCs/>
          <w:color w:val="FF0000"/>
          <w:sz w:val="20"/>
        </w:rPr>
      </w:pPr>
      <w:r w:rsidRPr="004138B1">
        <w:rPr>
          <w:rFonts w:ascii="Times New Roman" w:hAnsi="Times New Roman"/>
          <w:color w:val="000000"/>
        </w:rPr>
        <w:t xml:space="preserve">Oświadczam, że wybór oferty nie prowadzi / prowadzi* do powstania </w:t>
      </w:r>
      <w:r w:rsidRPr="004138B1">
        <w:rPr>
          <w:rFonts w:ascii="Times New Roman" w:hAnsi="Times New Roman"/>
          <w:b/>
          <w:color w:val="000000"/>
        </w:rPr>
        <w:t xml:space="preserve">u zamawiającego </w:t>
      </w:r>
      <w:r w:rsidRPr="004138B1">
        <w:rPr>
          <w:rFonts w:ascii="Times New Roman" w:hAnsi="Times New Roman"/>
          <w:color w:val="000000"/>
        </w:rPr>
        <w:t xml:space="preserve">obowiązku podatkowego </w:t>
      </w:r>
      <w:r w:rsidRPr="004138B1">
        <w:rPr>
          <w:rFonts w:ascii="Times New Roman" w:hAnsi="Times New Roman"/>
          <w:color w:val="000000"/>
          <w:sz w:val="20"/>
        </w:rPr>
        <w:t>*</w:t>
      </w:r>
      <w:r w:rsidRPr="00490A83">
        <w:rPr>
          <w:rFonts w:ascii="Times New Roman" w:hAnsi="Times New Roman"/>
          <w:i/>
          <w:iCs/>
          <w:color w:val="FF0000"/>
          <w:sz w:val="18"/>
        </w:rPr>
        <w:t>(niewłaściwe wykreślić)</w:t>
      </w:r>
    </w:p>
    <w:p w:rsidR="00797EE7" w:rsidRPr="00490A83" w:rsidRDefault="00797EE7" w:rsidP="00797EE7">
      <w:pPr>
        <w:autoSpaceDE w:val="0"/>
        <w:autoSpaceDN w:val="0"/>
        <w:adjustRightInd w:val="0"/>
        <w:spacing w:after="0" w:line="240" w:lineRule="auto"/>
        <w:ind w:left="426"/>
        <w:jc w:val="both"/>
        <w:rPr>
          <w:rFonts w:ascii="Times New Roman" w:hAnsi="Times New Roman"/>
          <w:i/>
          <w:iCs/>
          <w:color w:val="FF0000"/>
          <w:sz w:val="18"/>
        </w:rPr>
      </w:pPr>
      <w:r w:rsidRPr="00490A83">
        <w:rPr>
          <w:rFonts w:ascii="Times New Roman" w:hAnsi="Times New Roman"/>
          <w:i/>
          <w:iCs/>
          <w:color w:val="FF0000"/>
          <w:sz w:val="18"/>
        </w:rPr>
        <w:t xml:space="preserve">Poniższe oświadczenie należy wypełnić </w:t>
      </w:r>
      <w:r w:rsidRPr="00490A83">
        <w:rPr>
          <w:rFonts w:ascii="Times New Roman" w:hAnsi="Times New Roman"/>
          <w:i/>
          <w:iCs/>
          <w:color w:val="FF0000"/>
          <w:sz w:val="18"/>
          <w:u w:val="single"/>
        </w:rPr>
        <w:t>jedynie</w:t>
      </w:r>
      <w:r w:rsidRPr="00490A83">
        <w:rPr>
          <w:rFonts w:ascii="Times New Roman" w:hAnsi="Times New Roman"/>
          <w:i/>
          <w:iCs/>
          <w:color w:val="FF0000"/>
          <w:sz w:val="18"/>
        </w:rPr>
        <w:t xml:space="preserve"> w przypadku, gdy wybór oferty prowadzić będzie do powstania u zamawiającego obowiązku podatkowego.</w:t>
      </w:r>
    </w:p>
    <w:p w:rsidR="00797EE7" w:rsidRPr="00490A83" w:rsidRDefault="00797EE7" w:rsidP="00797EE7">
      <w:pPr>
        <w:autoSpaceDE w:val="0"/>
        <w:autoSpaceDN w:val="0"/>
        <w:adjustRightInd w:val="0"/>
        <w:spacing w:after="0" w:line="240" w:lineRule="auto"/>
        <w:ind w:left="426"/>
        <w:jc w:val="both"/>
        <w:rPr>
          <w:rFonts w:ascii="Times New Roman" w:hAnsi="Times New Roman"/>
          <w:color w:val="000000"/>
          <w:sz w:val="18"/>
        </w:rPr>
      </w:pPr>
    </w:p>
    <w:p w:rsidR="00797EE7" w:rsidRPr="004138B1" w:rsidRDefault="00797EE7" w:rsidP="00797EE7">
      <w:pPr>
        <w:autoSpaceDE w:val="0"/>
        <w:autoSpaceDN w:val="0"/>
        <w:adjustRightInd w:val="0"/>
        <w:spacing w:after="0" w:line="240" w:lineRule="auto"/>
        <w:ind w:left="426"/>
        <w:jc w:val="both"/>
        <w:rPr>
          <w:rFonts w:ascii="Times New Roman" w:hAnsi="Times New Roman"/>
          <w:color w:val="000000"/>
        </w:rPr>
      </w:pPr>
      <w:r w:rsidRPr="004138B1">
        <w:rPr>
          <w:rFonts w:ascii="Times New Roman" w:hAnsi="Times New Roman"/>
          <w:color w:val="000000"/>
        </w:rPr>
        <w:t>W związku z tym, że wybór oferty prowadzi do powstania u zamawiającego obowiązku podatkowego, podaję:</w:t>
      </w:r>
    </w:p>
    <w:p w:rsidR="00797EE7" w:rsidRPr="004138B1" w:rsidRDefault="00797EE7" w:rsidP="00797EE7">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rPr>
      </w:pPr>
      <w:r w:rsidRPr="004138B1">
        <w:rPr>
          <w:rFonts w:ascii="Times New Roman" w:hAnsi="Times New Roman"/>
          <w:i/>
          <w:color w:val="000000"/>
        </w:rPr>
        <w:t>…………………………………………………………………………………………………………</w:t>
      </w:r>
    </w:p>
    <w:p w:rsidR="00797EE7" w:rsidRPr="004138B1" w:rsidRDefault="00797EE7" w:rsidP="00797EE7">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 w:val="20"/>
        </w:rPr>
      </w:pPr>
      <w:r w:rsidRPr="004138B1">
        <w:rPr>
          <w:rFonts w:ascii="Times New Roman" w:hAnsi="Times New Roman"/>
          <w:i/>
          <w:color w:val="000000"/>
          <w:sz w:val="20"/>
        </w:rPr>
        <w:t xml:space="preserve">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797EE7" w:rsidRPr="00490A83" w:rsidRDefault="00797EE7" w:rsidP="00797EE7">
      <w:pPr>
        <w:autoSpaceDE w:val="0"/>
        <w:autoSpaceDN w:val="0"/>
        <w:adjustRightInd w:val="0"/>
        <w:spacing w:after="0"/>
        <w:ind w:left="426"/>
        <w:jc w:val="both"/>
        <w:rPr>
          <w:rFonts w:ascii="Times New Roman" w:hAnsi="Times New Roman"/>
          <w:i/>
          <w:iCs/>
          <w:color w:val="FF0000"/>
          <w:sz w:val="18"/>
        </w:rPr>
      </w:pPr>
      <w:r w:rsidRPr="00490A83">
        <w:rPr>
          <w:rFonts w:ascii="Times New Roman" w:hAnsi="Times New Roman"/>
          <w:i/>
          <w:iCs/>
          <w:color w:val="FF0000"/>
          <w:sz w:val="18"/>
        </w:rPr>
        <w:t>Niewypełnienie pola w pkt 11 oznaczać będzie, że wybór oferty Wykonawcy nie będzie prowadzić do powstania u zamawiającego obowiązku podatkowego.</w:t>
      </w:r>
    </w:p>
    <w:p w:rsidR="00797EE7" w:rsidRPr="009A2A94" w:rsidRDefault="00797EE7" w:rsidP="00797EE7">
      <w:pPr>
        <w:pStyle w:val="Akapitzlist"/>
        <w:widowControl w:val="0"/>
        <w:numPr>
          <w:ilvl w:val="0"/>
          <w:numId w:val="30"/>
        </w:numPr>
        <w:tabs>
          <w:tab w:val="left" w:pos="0"/>
          <w:tab w:val="left" w:pos="851"/>
        </w:tabs>
        <w:autoSpaceDE w:val="0"/>
        <w:autoSpaceDN w:val="0"/>
        <w:adjustRightInd w:val="0"/>
        <w:ind w:left="426"/>
        <w:jc w:val="both"/>
        <w:rPr>
          <w:color w:val="000000"/>
          <w:sz w:val="22"/>
          <w:szCs w:val="22"/>
        </w:rPr>
      </w:pPr>
      <w:r w:rsidRPr="009A2A94">
        <w:rPr>
          <w:color w:val="000000"/>
          <w:sz w:val="22"/>
          <w:szCs w:val="22"/>
        </w:rPr>
        <w:t>Oświadczam, że czynności w zakresie realizacji zamówienia, polegające na kierowaniu autobusami, wykonywane będą przez …………... osoby</w:t>
      </w:r>
      <w:r>
        <w:rPr>
          <w:color w:val="000000"/>
          <w:sz w:val="22"/>
          <w:szCs w:val="22"/>
        </w:rPr>
        <w:t>/osób</w:t>
      </w:r>
      <w:r w:rsidRPr="009A2A94">
        <w:rPr>
          <w:color w:val="000000"/>
          <w:sz w:val="22"/>
          <w:szCs w:val="22"/>
        </w:rPr>
        <w:t xml:space="preserve"> z</w:t>
      </w:r>
      <w:r>
        <w:rPr>
          <w:color w:val="000000"/>
          <w:sz w:val="22"/>
          <w:szCs w:val="22"/>
        </w:rPr>
        <w:t>atrudnione na podstawie umowy o </w:t>
      </w:r>
      <w:r w:rsidRPr="009A2A94">
        <w:rPr>
          <w:color w:val="000000"/>
          <w:sz w:val="22"/>
          <w:szCs w:val="22"/>
        </w:rPr>
        <w:t xml:space="preserve">pracę. </w:t>
      </w:r>
    </w:p>
    <w:p w:rsidR="00797EE7" w:rsidRPr="00B87670" w:rsidRDefault="00797EE7" w:rsidP="00797EE7">
      <w:pPr>
        <w:numPr>
          <w:ilvl w:val="0"/>
          <w:numId w:val="30"/>
        </w:numPr>
        <w:spacing w:after="0"/>
        <w:ind w:left="426" w:hanging="425"/>
        <w:jc w:val="both"/>
        <w:rPr>
          <w:rFonts w:ascii="Times New Roman" w:hAnsi="Times New Roman"/>
          <w:color w:val="000000"/>
        </w:rPr>
      </w:pPr>
      <w:r w:rsidRPr="007A4C89">
        <w:rPr>
          <w:rFonts w:ascii="Times New Roman" w:hAnsi="Times New Roman"/>
          <w:color w:val="000000"/>
        </w:rPr>
        <w:t xml:space="preserve">Oświadczam, że </w:t>
      </w:r>
      <w:r w:rsidRPr="00624F6B">
        <w:rPr>
          <w:rFonts w:ascii="Times New Roman" w:hAnsi="Times New Roman"/>
          <w:b/>
          <w:color w:val="000000"/>
        </w:rPr>
        <w:t>należę/nie należę do sektora MŚP</w:t>
      </w:r>
      <w:r w:rsidRPr="009A2A94">
        <w:rPr>
          <w:rStyle w:val="Odwoanieprzypisudolnego"/>
          <w:rFonts w:ascii="Times New Roman" w:hAnsi="Times New Roman"/>
          <w:i/>
          <w:iCs/>
          <w:sz w:val="20"/>
        </w:rPr>
        <w:footnoteReference w:id="3"/>
      </w:r>
      <w:r w:rsidRPr="00490A83">
        <w:rPr>
          <w:rFonts w:ascii="Times New Roman" w:hAnsi="Times New Roman"/>
          <w:i/>
          <w:iCs/>
          <w:color w:val="FF0000"/>
          <w:sz w:val="18"/>
        </w:rPr>
        <w:t>(niewłaściwe wykreślić)</w:t>
      </w:r>
    </w:p>
    <w:p w:rsidR="00797EE7" w:rsidRPr="00490A83" w:rsidRDefault="00797EE7" w:rsidP="00797EE7">
      <w:pPr>
        <w:spacing w:after="0"/>
        <w:ind w:left="426"/>
        <w:jc w:val="both"/>
        <w:rPr>
          <w:rFonts w:ascii="Times New Roman" w:hAnsi="Times New Roman"/>
          <w:i/>
          <w:iCs/>
          <w:color w:val="FF0000"/>
          <w:sz w:val="18"/>
        </w:rPr>
      </w:pPr>
      <w:r w:rsidRPr="00490A83">
        <w:rPr>
          <w:rFonts w:ascii="Times New Roman" w:hAnsi="Times New Roman"/>
          <w:i/>
          <w:iCs/>
          <w:color w:val="FF0000"/>
          <w:sz w:val="18"/>
        </w:rPr>
        <w:lastRenderedPageBreak/>
        <w:t xml:space="preserve">W przypadku braku skreślenia w pkt 13 Zamawiający przyjmie dla celów zamieszczenia informacji w ogłoszeniu o udzieleniu zamówienia, </w:t>
      </w:r>
      <w:r w:rsidRPr="00490A83">
        <w:rPr>
          <w:rFonts w:ascii="Times New Roman" w:hAnsi="Times New Roman"/>
          <w:b/>
          <w:i/>
          <w:iCs/>
          <w:color w:val="FF0000"/>
          <w:sz w:val="18"/>
        </w:rPr>
        <w:t>że Wykonawca należy do sektora MŚP</w:t>
      </w:r>
    </w:p>
    <w:p w:rsidR="00797EE7" w:rsidRDefault="00797EE7" w:rsidP="00797EE7">
      <w:pPr>
        <w:spacing w:before="240" w:line="240" w:lineRule="auto"/>
        <w:ind w:right="68"/>
        <w:jc w:val="both"/>
        <w:rPr>
          <w:rFonts w:ascii="Times New Roman" w:eastAsia="MyriadPro-Bold" w:hAnsi="Times New Roman"/>
          <w:b/>
          <w:color w:val="000000"/>
        </w:rPr>
      </w:pPr>
      <w:r w:rsidRPr="004138B1">
        <w:rPr>
          <w:rFonts w:ascii="Times New Roman" w:eastAsia="MyriadPro-Bold" w:hAnsi="Times New Roman"/>
          <w:b/>
          <w:color w:val="000000"/>
        </w:rPr>
        <w:t xml:space="preserve">Informacje dotyczące Wykonawcy: </w:t>
      </w:r>
    </w:p>
    <w:p w:rsidR="00797EE7" w:rsidRDefault="00797EE7" w:rsidP="00797EE7">
      <w:pPr>
        <w:spacing w:line="240" w:lineRule="auto"/>
        <w:ind w:right="70"/>
        <w:jc w:val="both"/>
        <w:rPr>
          <w:rFonts w:ascii="Times New Roman" w:eastAsia="MyriadPro-Bold" w:hAnsi="Times New Roman"/>
          <w:color w:val="000000"/>
        </w:rPr>
      </w:pPr>
    </w:p>
    <w:p w:rsidR="00797EE7" w:rsidRPr="004138B1" w:rsidRDefault="00797EE7" w:rsidP="00797EE7">
      <w:pPr>
        <w:spacing w:line="240" w:lineRule="auto"/>
        <w:ind w:right="70"/>
        <w:jc w:val="both"/>
        <w:rPr>
          <w:rFonts w:ascii="Times New Roman" w:eastAsia="MyriadPro-Bold" w:hAnsi="Times New Roman"/>
          <w:color w:val="000000"/>
        </w:rPr>
      </w:pPr>
      <w:r w:rsidRPr="004138B1">
        <w:rPr>
          <w:rFonts w:ascii="Times New Roman" w:eastAsia="MyriadPro-Bold" w:hAnsi="Times New Roman"/>
          <w:color w:val="000000"/>
        </w:rPr>
        <w:t>Adres, na który Zamawiający powinien przesyłać ewentualną korespondencję:</w:t>
      </w:r>
    </w:p>
    <w:p w:rsidR="00797EE7" w:rsidRDefault="00797EE7" w:rsidP="00797EE7">
      <w:pPr>
        <w:spacing w:after="0" w:line="240" w:lineRule="auto"/>
        <w:ind w:right="70"/>
        <w:jc w:val="both"/>
        <w:rPr>
          <w:rFonts w:ascii="Times New Roman" w:eastAsia="MyriadPro-Bold" w:hAnsi="Times New Roman"/>
          <w:color w:val="000000"/>
        </w:rPr>
      </w:pPr>
      <w:r w:rsidRPr="004138B1">
        <w:rPr>
          <w:rFonts w:ascii="Times New Roman" w:eastAsia="MyriadPro-Bold" w:hAnsi="Times New Roman"/>
          <w:color w:val="000000"/>
        </w:rPr>
        <w:t>......................................................................................................................................</w:t>
      </w:r>
    </w:p>
    <w:p w:rsidR="00797EE7" w:rsidRPr="004138B1" w:rsidRDefault="00797EE7" w:rsidP="00797EE7">
      <w:pPr>
        <w:spacing w:after="0" w:line="240" w:lineRule="auto"/>
        <w:ind w:right="70"/>
        <w:jc w:val="both"/>
        <w:rPr>
          <w:rFonts w:ascii="Times New Roman" w:eastAsia="MyriadPro-Bold" w:hAnsi="Times New Roman"/>
          <w:color w:val="000000"/>
        </w:rPr>
      </w:pPr>
    </w:p>
    <w:p w:rsidR="00797EE7" w:rsidRDefault="00797EE7" w:rsidP="00797EE7">
      <w:pPr>
        <w:spacing w:after="0" w:line="240" w:lineRule="auto"/>
        <w:ind w:right="70"/>
        <w:jc w:val="both"/>
        <w:rPr>
          <w:rFonts w:ascii="Times New Roman" w:eastAsia="MyriadPro-Bold" w:hAnsi="Times New Roman"/>
          <w:color w:val="000000"/>
        </w:rPr>
      </w:pPr>
      <w:r w:rsidRPr="004138B1">
        <w:rPr>
          <w:rFonts w:ascii="Times New Roman" w:eastAsia="MyriadPro-Bold" w:hAnsi="Times New Roman"/>
          <w:color w:val="000000"/>
        </w:rPr>
        <w:t>......................................................................................................................................</w:t>
      </w:r>
    </w:p>
    <w:p w:rsidR="00797EE7" w:rsidRPr="004138B1" w:rsidRDefault="00797EE7" w:rsidP="00797EE7">
      <w:pPr>
        <w:spacing w:after="0" w:line="240" w:lineRule="auto"/>
        <w:ind w:right="70"/>
        <w:jc w:val="both"/>
        <w:rPr>
          <w:rFonts w:ascii="Times New Roman" w:eastAsia="MyriadPro-Bold" w:hAnsi="Times New Roman"/>
          <w:color w:val="000000"/>
        </w:rPr>
      </w:pPr>
    </w:p>
    <w:p w:rsidR="00797EE7" w:rsidRDefault="00797EE7" w:rsidP="00797EE7">
      <w:pPr>
        <w:spacing w:after="0" w:line="240" w:lineRule="auto"/>
        <w:ind w:right="70"/>
        <w:jc w:val="both"/>
        <w:rPr>
          <w:rFonts w:ascii="Times New Roman" w:eastAsia="MyriadPro-Bold" w:hAnsi="Times New Roman"/>
          <w:color w:val="000000"/>
        </w:rPr>
      </w:pPr>
      <w:r w:rsidRPr="004138B1">
        <w:rPr>
          <w:rFonts w:ascii="Times New Roman" w:eastAsia="MyriadPro-Bold" w:hAnsi="Times New Roman"/>
          <w:color w:val="000000"/>
        </w:rPr>
        <w:t>Numer telefonu:</w:t>
      </w:r>
      <w:r>
        <w:rPr>
          <w:rFonts w:ascii="Times New Roman" w:eastAsia="MyriadPro-Bold" w:hAnsi="Times New Roman"/>
          <w:color w:val="000000"/>
        </w:rPr>
        <w:t xml:space="preserve"> </w:t>
      </w:r>
      <w:r w:rsidRPr="004138B1">
        <w:rPr>
          <w:rFonts w:ascii="Times New Roman" w:eastAsia="MyriadPro-Bold" w:hAnsi="Times New Roman"/>
          <w:color w:val="000000"/>
        </w:rPr>
        <w:t>…………………………………………</w:t>
      </w:r>
    </w:p>
    <w:p w:rsidR="00797EE7" w:rsidRPr="004138B1" w:rsidRDefault="00797EE7" w:rsidP="00797EE7">
      <w:pPr>
        <w:spacing w:after="0" w:line="240" w:lineRule="auto"/>
        <w:ind w:right="70"/>
        <w:jc w:val="both"/>
        <w:rPr>
          <w:rFonts w:ascii="Times New Roman" w:eastAsia="MyriadPro-Bold" w:hAnsi="Times New Roman"/>
          <w:color w:val="000000"/>
        </w:rPr>
      </w:pPr>
    </w:p>
    <w:p w:rsidR="00797EE7" w:rsidRDefault="00797EE7" w:rsidP="00797EE7">
      <w:pPr>
        <w:pStyle w:val="pkt"/>
        <w:tabs>
          <w:tab w:val="left" w:pos="2127"/>
          <w:tab w:val="left" w:leader="dot" w:pos="8460"/>
        </w:tabs>
        <w:spacing w:before="0" w:after="0" w:line="240" w:lineRule="auto"/>
        <w:ind w:left="0" w:firstLine="0"/>
        <w:rPr>
          <w:rFonts w:ascii="Times New Roman" w:eastAsia="MyriadPro-Bold" w:hAnsi="Times New Roman"/>
          <w:color w:val="000000"/>
          <w:sz w:val="22"/>
          <w:szCs w:val="22"/>
          <w:lang w:eastAsia="en-US"/>
        </w:rPr>
      </w:pPr>
      <w:r w:rsidRPr="004138B1">
        <w:rPr>
          <w:rFonts w:ascii="Times New Roman" w:eastAsia="MyriadPro-Bold" w:hAnsi="Times New Roman"/>
          <w:color w:val="000000"/>
          <w:sz w:val="22"/>
          <w:szCs w:val="22"/>
          <w:lang w:eastAsia="en-US"/>
        </w:rPr>
        <w:t>Numer faksu:……………………………………………</w:t>
      </w:r>
    </w:p>
    <w:p w:rsidR="00797EE7" w:rsidRPr="004138B1" w:rsidRDefault="00797EE7" w:rsidP="00797EE7">
      <w:pPr>
        <w:pStyle w:val="pkt"/>
        <w:tabs>
          <w:tab w:val="left" w:pos="2127"/>
          <w:tab w:val="left" w:leader="dot" w:pos="8460"/>
        </w:tabs>
        <w:spacing w:before="0" w:after="0" w:line="240" w:lineRule="auto"/>
        <w:ind w:left="0" w:firstLine="0"/>
        <w:rPr>
          <w:rFonts w:ascii="Times New Roman" w:eastAsia="MyriadPro-Bold" w:hAnsi="Times New Roman"/>
          <w:color w:val="000000"/>
          <w:sz w:val="22"/>
          <w:szCs w:val="22"/>
          <w:lang w:eastAsia="en-US"/>
        </w:rPr>
      </w:pPr>
    </w:p>
    <w:p w:rsidR="00797EE7" w:rsidRPr="004138B1" w:rsidRDefault="00797EE7" w:rsidP="00797EE7">
      <w:pPr>
        <w:pStyle w:val="pkt"/>
        <w:tabs>
          <w:tab w:val="left" w:pos="2127"/>
          <w:tab w:val="left" w:leader="dot" w:pos="8460"/>
        </w:tabs>
        <w:spacing w:before="0" w:after="0" w:line="240" w:lineRule="auto"/>
        <w:ind w:left="0" w:firstLine="0"/>
        <w:rPr>
          <w:rFonts w:ascii="Times New Roman" w:eastAsia="MyriadPro-Bold" w:hAnsi="Times New Roman"/>
          <w:color w:val="000000"/>
          <w:sz w:val="22"/>
          <w:szCs w:val="22"/>
          <w:lang w:eastAsia="en-US"/>
        </w:rPr>
      </w:pPr>
      <w:r w:rsidRPr="004138B1">
        <w:rPr>
          <w:rFonts w:ascii="Times New Roman" w:eastAsia="MyriadPro-Bold" w:hAnsi="Times New Roman"/>
          <w:color w:val="000000"/>
          <w:sz w:val="22"/>
          <w:szCs w:val="22"/>
          <w:lang w:eastAsia="en-US"/>
        </w:rPr>
        <w:t>Adres email: …………………………………………….</w:t>
      </w:r>
    </w:p>
    <w:p w:rsidR="00797EE7" w:rsidRPr="004138B1" w:rsidRDefault="00797EE7" w:rsidP="00797EE7">
      <w:pPr>
        <w:pStyle w:val="Zwykytekst"/>
        <w:tabs>
          <w:tab w:val="right" w:leader="dot" w:pos="9072"/>
        </w:tabs>
        <w:spacing w:line="276" w:lineRule="auto"/>
        <w:jc w:val="both"/>
        <w:rPr>
          <w:rFonts w:ascii="Times New Roman" w:eastAsia="MyriadPro-Bold" w:hAnsi="Times New Roman"/>
          <w:color w:val="000000"/>
          <w:sz w:val="22"/>
          <w:szCs w:val="22"/>
          <w:lang w:eastAsia="en-US"/>
        </w:rPr>
      </w:pPr>
    </w:p>
    <w:p w:rsidR="00797EE7" w:rsidRPr="004138B1" w:rsidRDefault="00797EE7" w:rsidP="00797EE7">
      <w:pPr>
        <w:pStyle w:val="Zwykytekst"/>
        <w:tabs>
          <w:tab w:val="right" w:leader="dot" w:pos="9072"/>
        </w:tabs>
        <w:spacing w:line="276" w:lineRule="auto"/>
        <w:jc w:val="both"/>
        <w:rPr>
          <w:rFonts w:ascii="Times New Roman" w:eastAsia="MyriadPro-Bold" w:hAnsi="Times New Roman"/>
          <w:color w:val="000000"/>
          <w:sz w:val="22"/>
          <w:szCs w:val="22"/>
          <w:lang w:eastAsia="en-US"/>
        </w:rPr>
      </w:pPr>
      <w:r w:rsidRPr="004138B1">
        <w:rPr>
          <w:rFonts w:ascii="Times New Roman" w:eastAsia="MyriadPro-Bold" w:hAnsi="Times New Roman"/>
          <w:color w:val="000000"/>
          <w:sz w:val="22"/>
          <w:szCs w:val="22"/>
          <w:lang w:eastAsia="en-US"/>
        </w:rPr>
        <w:t>..................................</w:t>
      </w:r>
      <w:r w:rsidR="004F1CCC">
        <w:rPr>
          <w:rFonts w:ascii="Times New Roman" w:eastAsia="MyriadPro-Bold" w:hAnsi="Times New Roman"/>
          <w:color w:val="000000"/>
          <w:sz w:val="22"/>
          <w:szCs w:val="22"/>
          <w:lang w:eastAsia="en-US"/>
        </w:rPr>
        <w:t>.</w:t>
      </w:r>
      <w:r w:rsidR="00BF26C3">
        <w:rPr>
          <w:rFonts w:ascii="Times New Roman" w:eastAsia="MyriadPro-Bold" w:hAnsi="Times New Roman"/>
          <w:color w:val="000000"/>
          <w:sz w:val="22"/>
          <w:szCs w:val="22"/>
          <w:lang w:eastAsia="en-US"/>
        </w:rPr>
        <w:t>.... dnia................. 2019</w:t>
      </w:r>
      <w:r w:rsidRPr="004138B1">
        <w:rPr>
          <w:rFonts w:ascii="Times New Roman" w:eastAsia="MyriadPro-Bold" w:hAnsi="Times New Roman"/>
          <w:color w:val="000000"/>
          <w:sz w:val="22"/>
          <w:szCs w:val="22"/>
          <w:lang w:eastAsia="en-US"/>
        </w:rPr>
        <w:t xml:space="preserve"> roku</w:t>
      </w:r>
    </w:p>
    <w:p w:rsidR="00797EE7" w:rsidRDefault="00797EE7" w:rsidP="00797EE7">
      <w:pPr>
        <w:pStyle w:val="Zwykytekst"/>
        <w:tabs>
          <w:tab w:val="right" w:leader="dot" w:pos="9072"/>
        </w:tabs>
        <w:ind w:firstLine="5160"/>
        <w:jc w:val="both"/>
        <w:rPr>
          <w:rFonts w:ascii="Times New Roman" w:eastAsia="MyriadPro-Bold" w:hAnsi="Times New Roman"/>
          <w:color w:val="000000"/>
          <w:sz w:val="18"/>
          <w:szCs w:val="24"/>
          <w:lang w:eastAsia="en-US"/>
        </w:rPr>
      </w:pPr>
    </w:p>
    <w:p w:rsidR="00797EE7" w:rsidRPr="004138B1" w:rsidRDefault="00797EE7" w:rsidP="00797EE7">
      <w:pPr>
        <w:pStyle w:val="Zwykytekst"/>
        <w:tabs>
          <w:tab w:val="right" w:leader="dot" w:pos="9072"/>
        </w:tabs>
        <w:ind w:firstLine="5160"/>
        <w:jc w:val="both"/>
        <w:rPr>
          <w:rFonts w:ascii="Times New Roman" w:eastAsia="MyriadPro-Bold" w:hAnsi="Times New Roman"/>
          <w:color w:val="000000"/>
          <w:sz w:val="18"/>
          <w:szCs w:val="24"/>
          <w:lang w:eastAsia="en-US"/>
        </w:rPr>
      </w:pPr>
    </w:p>
    <w:p w:rsidR="00797EE7" w:rsidRPr="004138B1" w:rsidRDefault="00797EE7" w:rsidP="00797EE7">
      <w:pPr>
        <w:pStyle w:val="Zwykytekst"/>
        <w:tabs>
          <w:tab w:val="right" w:leader="dot" w:pos="9072"/>
        </w:tabs>
        <w:ind w:firstLine="5160"/>
        <w:jc w:val="both"/>
        <w:rPr>
          <w:rFonts w:ascii="Times New Roman" w:eastAsia="MyriadPro-Bold" w:hAnsi="Times New Roman"/>
          <w:color w:val="000000"/>
          <w:sz w:val="18"/>
          <w:szCs w:val="24"/>
          <w:lang w:eastAsia="en-US"/>
        </w:rPr>
      </w:pPr>
      <w:r w:rsidRPr="004138B1">
        <w:rPr>
          <w:rFonts w:ascii="Times New Roman" w:eastAsia="MyriadPro-Bold" w:hAnsi="Times New Roman"/>
          <w:color w:val="000000"/>
          <w:sz w:val="18"/>
          <w:szCs w:val="24"/>
          <w:lang w:eastAsia="en-US"/>
        </w:rPr>
        <w:t>..................................................................</w:t>
      </w:r>
    </w:p>
    <w:p w:rsidR="00797EE7" w:rsidRDefault="00797EE7" w:rsidP="00797EE7">
      <w:pPr>
        <w:pStyle w:val="Zwykytekst"/>
        <w:tabs>
          <w:tab w:val="right" w:leader="dot" w:pos="9072"/>
        </w:tabs>
        <w:ind w:firstLine="5160"/>
        <w:jc w:val="both"/>
        <w:rPr>
          <w:rFonts w:ascii="Times New Roman" w:eastAsia="MyriadPro-Bold" w:hAnsi="Times New Roman"/>
          <w:i/>
          <w:color w:val="000000"/>
          <w:sz w:val="18"/>
          <w:szCs w:val="24"/>
        </w:rPr>
        <w:sectPr w:rsidR="00797EE7" w:rsidSect="00672596">
          <w:headerReference w:type="default" r:id="rId12"/>
          <w:footerReference w:type="default" r:id="rId13"/>
          <w:headerReference w:type="first" r:id="rId14"/>
          <w:pgSz w:w="11907" w:h="16839" w:code="9"/>
          <w:pgMar w:top="1276" w:right="1538" w:bottom="851" w:left="1440" w:header="284" w:footer="708" w:gutter="0"/>
          <w:cols w:space="708"/>
          <w:noEndnote/>
          <w:titlePg/>
          <w:docGrid w:linePitch="326"/>
        </w:sectPr>
      </w:pPr>
      <w:r w:rsidRPr="004138B1">
        <w:rPr>
          <w:rFonts w:ascii="Times New Roman" w:eastAsia="MyriadPro-Bold" w:hAnsi="Times New Roman"/>
          <w:i/>
          <w:color w:val="000000"/>
          <w:sz w:val="18"/>
          <w:szCs w:val="24"/>
        </w:rPr>
        <w:t>/podpis i pieczęć upoważnionego przedstawiciela/</w:t>
      </w:r>
    </w:p>
    <w:p w:rsidR="00797EE7" w:rsidRPr="004138B1" w:rsidRDefault="00797EE7" w:rsidP="00797EE7">
      <w:pPr>
        <w:pStyle w:val="Nagwek1"/>
        <w:tabs>
          <w:tab w:val="left" w:pos="3828"/>
        </w:tabs>
        <w:ind w:left="3828" w:hanging="3828"/>
        <w:jc w:val="both"/>
        <w:rPr>
          <w:rFonts w:ascii="Times New Roman" w:hAnsi="Times New Roman"/>
          <w:sz w:val="24"/>
          <w:szCs w:val="24"/>
        </w:rPr>
      </w:pPr>
      <w:bookmarkStart w:id="27" w:name="_Toc455749800"/>
      <w:bookmarkStart w:id="28" w:name="_Toc486405636"/>
      <w:bookmarkStart w:id="29" w:name="_Toc409183190"/>
      <w:bookmarkStart w:id="30" w:name="_Toc354554668"/>
      <w:bookmarkEnd w:id="24"/>
      <w:bookmarkEnd w:id="25"/>
      <w:bookmarkEnd w:id="26"/>
      <w:r w:rsidRPr="004138B1">
        <w:rPr>
          <w:rFonts w:ascii="Times New Roman" w:hAnsi="Times New Roman"/>
          <w:sz w:val="24"/>
          <w:szCs w:val="24"/>
        </w:rPr>
        <w:lastRenderedPageBreak/>
        <w:t>Załącznik nr 2 do SIWZ – OŚWIADCZENIE WYKONAWCY</w:t>
      </w:r>
      <w:bookmarkEnd w:id="27"/>
      <w:bookmarkEnd w:id="28"/>
      <w:r w:rsidRPr="004138B1">
        <w:rPr>
          <w:rFonts w:ascii="Times New Roman" w:eastAsia="MyriadPro-Bold" w:hAnsi="Times New Roman"/>
          <w:color w:val="000000"/>
          <w:sz w:val="24"/>
          <w:szCs w:val="24"/>
        </w:rPr>
        <w:t xml:space="preserve"> </w:t>
      </w:r>
    </w:p>
    <w:p w:rsidR="00797EE7" w:rsidRPr="004138B1" w:rsidRDefault="00797EE7" w:rsidP="00797EE7">
      <w:pPr>
        <w:pStyle w:val="Style18"/>
        <w:spacing w:after="0"/>
        <w:jc w:val="both"/>
        <w:rPr>
          <w:rStyle w:val="FontStyle46"/>
          <w:sz w:val="24"/>
          <w:szCs w:val="24"/>
        </w:rPr>
      </w:pPr>
    </w:p>
    <w:p w:rsidR="00797EE7" w:rsidRPr="004138B1" w:rsidRDefault="00797EE7" w:rsidP="00797EE7">
      <w:pPr>
        <w:spacing w:after="0"/>
        <w:ind w:left="4962"/>
        <w:jc w:val="both"/>
        <w:rPr>
          <w:rFonts w:ascii="Times New Roman" w:hAnsi="Times New Roman"/>
          <w:b/>
          <w:sz w:val="20"/>
          <w:szCs w:val="20"/>
        </w:rPr>
      </w:pPr>
      <w:r w:rsidRPr="004138B1">
        <w:rPr>
          <w:rFonts w:ascii="Times New Roman" w:hAnsi="Times New Roman"/>
          <w:b/>
          <w:sz w:val="20"/>
          <w:szCs w:val="20"/>
        </w:rPr>
        <w:t>Zamawiający:</w:t>
      </w:r>
    </w:p>
    <w:p w:rsidR="00797EE7" w:rsidRPr="004138B1" w:rsidRDefault="00864E35" w:rsidP="00797EE7">
      <w:pPr>
        <w:spacing w:after="0" w:line="240" w:lineRule="auto"/>
        <w:ind w:left="4962"/>
        <w:jc w:val="both"/>
        <w:rPr>
          <w:rFonts w:ascii="Times New Roman" w:hAnsi="Times New Roman"/>
          <w:b/>
          <w:sz w:val="28"/>
          <w:szCs w:val="20"/>
        </w:rPr>
      </w:pPr>
      <w:r>
        <w:rPr>
          <w:rFonts w:ascii="Times New Roman" w:hAnsi="Times New Roman"/>
          <w:b/>
          <w:sz w:val="28"/>
          <w:szCs w:val="20"/>
        </w:rPr>
        <w:t>GMINA WIELGIE</w:t>
      </w:r>
    </w:p>
    <w:p w:rsidR="00797EE7" w:rsidRPr="004138B1" w:rsidRDefault="00864E35" w:rsidP="00797EE7">
      <w:pPr>
        <w:spacing w:after="0" w:line="240" w:lineRule="auto"/>
        <w:ind w:left="4962"/>
        <w:jc w:val="both"/>
        <w:rPr>
          <w:rFonts w:ascii="Times New Roman" w:hAnsi="Times New Roman"/>
          <w:b/>
          <w:sz w:val="28"/>
          <w:szCs w:val="20"/>
        </w:rPr>
      </w:pPr>
      <w:r>
        <w:rPr>
          <w:rFonts w:ascii="Times New Roman" w:hAnsi="Times New Roman"/>
          <w:b/>
          <w:sz w:val="28"/>
          <w:szCs w:val="20"/>
        </w:rPr>
        <w:t>Ul. Starowiejska 8</w:t>
      </w:r>
    </w:p>
    <w:p w:rsidR="00797EE7" w:rsidRPr="004138B1" w:rsidRDefault="00864E35" w:rsidP="00797EE7">
      <w:pPr>
        <w:spacing w:after="0" w:line="240" w:lineRule="auto"/>
        <w:ind w:left="4962"/>
        <w:jc w:val="both"/>
        <w:rPr>
          <w:rFonts w:ascii="Times New Roman" w:hAnsi="Times New Roman"/>
          <w:b/>
          <w:sz w:val="28"/>
          <w:szCs w:val="20"/>
        </w:rPr>
      </w:pPr>
      <w:r>
        <w:rPr>
          <w:rFonts w:ascii="Times New Roman" w:hAnsi="Times New Roman"/>
          <w:b/>
          <w:sz w:val="28"/>
          <w:szCs w:val="20"/>
        </w:rPr>
        <w:t>87-603 Wielgie</w:t>
      </w:r>
    </w:p>
    <w:p w:rsidR="00797EE7" w:rsidRPr="004138B1" w:rsidRDefault="00797EE7" w:rsidP="00797EE7">
      <w:pPr>
        <w:spacing w:after="0"/>
        <w:jc w:val="both"/>
        <w:rPr>
          <w:rFonts w:ascii="Times New Roman" w:hAnsi="Times New Roman"/>
          <w:b/>
          <w:sz w:val="20"/>
          <w:szCs w:val="20"/>
        </w:rPr>
      </w:pPr>
      <w:r w:rsidRPr="004138B1">
        <w:rPr>
          <w:rFonts w:ascii="Times New Roman" w:hAnsi="Times New Roman"/>
          <w:b/>
          <w:sz w:val="20"/>
          <w:szCs w:val="20"/>
        </w:rPr>
        <w:t>Wykonawca:</w:t>
      </w:r>
    </w:p>
    <w:p w:rsidR="00797EE7" w:rsidRPr="004138B1" w:rsidRDefault="00797EE7" w:rsidP="00797EE7">
      <w:pPr>
        <w:spacing w:after="0" w:line="480" w:lineRule="auto"/>
        <w:ind w:right="5954"/>
        <w:jc w:val="both"/>
        <w:rPr>
          <w:rFonts w:ascii="Times New Roman" w:hAnsi="Times New Roman"/>
          <w:sz w:val="20"/>
          <w:szCs w:val="20"/>
        </w:rPr>
      </w:pPr>
      <w:r w:rsidRPr="004138B1">
        <w:rPr>
          <w:rFonts w:ascii="Times New Roman" w:hAnsi="Times New Roman"/>
          <w:sz w:val="20"/>
          <w:szCs w:val="20"/>
        </w:rPr>
        <w:t>………………………………………………………………………………………………………………</w:t>
      </w:r>
    </w:p>
    <w:p w:rsidR="00797EE7" w:rsidRPr="004138B1" w:rsidRDefault="00797EE7" w:rsidP="00797EE7">
      <w:pPr>
        <w:ind w:right="5953"/>
        <w:jc w:val="both"/>
        <w:rPr>
          <w:rFonts w:ascii="Times New Roman" w:hAnsi="Times New Roman"/>
          <w:i/>
          <w:sz w:val="16"/>
          <w:szCs w:val="16"/>
        </w:rPr>
      </w:pPr>
      <w:r w:rsidRPr="004138B1">
        <w:rPr>
          <w:rFonts w:ascii="Times New Roman" w:hAnsi="Times New Roman"/>
          <w:i/>
          <w:sz w:val="16"/>
          <w:szCs w:val="16"/>
        </w:rPr>
        <w:t>(pełna nazwa/firma, adres, w zależności od podmiotu: NIP/PESEL, KRS/</w:t>
      </w:r>
      <w:proofErr w:type="spellStart"/>
      <w:r w:rsidRPr="004138B1">
        <w:rPr>
          <w:rFonts w:ascii="Times New Roman" w:hAnsi="Times New Roman"/>
          <w:i/>
          <w:sz w:val="16"/>
          <w:szCs w:val="16"/>
        </w:rPr>
        <w:t>CEiDG</w:t>
      </w:r>
      <w:proofErr w:type="spellEnd"/>
      <w:r w:rsidRPr="004138B1">
        <w:rPr>
          <w:rFonts w:ascii="Times New Roman" w:hAnsi="Times New Roman"/>
          <w:i/>
          <w:sz w:val="16"/>
          <w:szCs w:val="16"/>
        </w:rPr>
        <w:t>)</w:t>
      </w:r>
    </w:p>
    <w:p w:rsidR="00797EE7" w:rsidRPr="004138B1" w:rsidRDefault="00797EE7" w:rsidP="00797EE7">
      <w:pPr>
        <w:spacing w:after="0"/>
        <w:jc w:val="both"/>
        <w:rPr>
          <w:rFonts w:ascii="Times New Roman" w:hAnsi="Times New Roman"/>
          <w:sz w:val="20"/>
          <w:szCs w:val="20"/>
          <w:u w:val="single"/>
        </w:rPr>
      </w:pPr>
      <w:r w:rsidRPr="004138B1">
        <w:rPr>
          <w:rFonts w:ascii="Times New Roman" w:hAnsi="Times New Roman"/>
          <w:sz w:val="20"/>
          <w:szCs w:val="20"/>
          <w:u w:val="single"/>
        </w:rPr>
        <w:t>reprezentowany przez:</w:t>
      </w:r>
    </w:p>
    <w:p w:rsidR="00797EE7" w:rsidRDefault="00797EE7" w:rsidP="00797EE7">
      <w:pPr>
        <w:spacing w:after="0" w:line="240" w:lineRule="auto"/>
        <w:ind w:right="5954"/>
        <w:jc w:val="both"/>
        <w:rPr>
          <w:rFonts w:ascii="Times New Roman" w:hAnsi="Times New Roman"/>
          <w:sz w:val="20"/>
          <w:szCs w:val="20"/>
        </w:rPr>
      </w:pPr>
    </w:p>
    <w:p w:rsidR="00797EE7" w:rsidRDefault="00797EE7" w:rsidP="00797EE7">
      <w:pPr>
        <w:spacing w:after="0" w:line="240" w:lineRule="auto"/>
        <w:ind w:right="5954"/>
        <w:jc w:val="both"/>
        <w:rPr>
          <w:rFonts w:ascii="Times New Roman" w:hAnsi="Times New Roman"/>
          <w:sz w:val="20"/>
          <w:szCs w:val="20"/>
        </w:rPr>
      </w:pPr>
      <w:r w:rsidRPr="004138B1">
        <w:rPr>
          <w:rFonts w:ascii="Times New Roman" w:hAnsi="Times New Roman"/>
          <w:sz w:val="20"/>
          <w:szCs w:val="20"/>
        </w:rPr>
        <w:t>……………………………………</w:t>
      </w:r>
    </w:p>
    <w:p w:rsidR="00797EE7" w:rsidRDefault="00797EE7" w:rsidP="00797EE7">
      <w:pPr>
        <w:spacing w:after="0" w:line="240" w:lineRule="auto"/>
        <w:ind w:right="5954"/>
        <w:jc w:val="both"/>
        <w:rPr>
          <w:rFonts w:ascii="Times New Roman" w:hAnsi="Times New Roman"/>
          <w:sz w:val="20"/>
          <w:szCs w:val="20"/>
        </w:rPr>
      </w:pPr>
    </w:p>
    <w:p w:rsidR="00797EE7" w:rsidRPr="004138B1" w:rsidRDefault="00797EE7" w:rsidP="00797EE7">
      <w:pPr>
        <w:spacing w:after="0" w:line="240" w:lineRule="auto"/>
        <w:ind w:right="5954"/>
        <w:jc w:val="both"/>
        <w:rPr>
          <w:rFonts w:ascii="Times New Roman" w:hAnsi="Times New Roman"/>
          <w:sz w:val="20"/>
          <w:szCs w:val="20"/>
        </w:rPr>
      </w:pPr>
      <w:r w:rsidRPr="004138B1">
        <w:rPr>
          <w:rFonts w:ascii="Times New Roman" w:hAnsi="Times New Roman"/>
          <w:sz w:val="20"/>
          <w:szCs w:val="20"/>
        </w:rPr>
        <w:t>……………………………………</w:t>
      </w:r>
    </w:p>
    <w:p w:rsidR="00797EE7" w:rsidRPr="004138B1" w:rsidRDefault="00797EE7" w:rsidP="00797EE7">
      <w:pPr>
        <w:spacing w:after="0" w:line="240" w:lineRule="auto"/>
        <w:ind w:right="5953"/>
        <w:jc w:val="both"/>
        <w:rPr>
          <w:rFonts w:ascii="Times New Roman" w:hAnsi="Times New Roman"/>
          <w:i/>
          <w:sz w:val="16"/>
          <w:szCs w:val="16"/>
        </w:rPr>
      </w:pPr>
      <w:r w:rsidRPr="004138B1">
        <w:rPr>
          <w:rFonts w:ascii="Times New Roman" w:hAnsi="Times New Roman"/>
          <w:i/>
          <w:sz w:val="16"/>
          <w:szCs w:val="16"/>
        </w:rPr>
        <w:t>(imię, nazwisko, stanowisko/podstawa do reprezentacji)</w:t>
      </w:r>
    </w:p>
    <w:p w:rsidR="00797EE7" w:rsidRPr="004138B1" w:rsidRDefault="00797EE7" w:rsidP="00797EE7">
      <w:pPr>
        <w:spacing w:line="360" w:lineRule="auto"/>
        <w:jc w:val="center"/>
        <w:rPr>
          <w:rFonts w:ascii="Times New Roman" w:hAnsi="Times New Roman"/>
          <w:b/>
          <w:u w:val="single"/>
        </w:rPr>
      </w:pPr>
      <w:r w:rsidRPr="004138B1">
        <w:rPr>
          <w:rFonts w:ascii="Times New Roman" w:hAnsi="Times New Roman"/>
          <w:b/>
          <w:u w:val="single"/>
        </w:rPr>
        <w:t>Oświadczenie wykonawcy</w:t>
      </w:r>
    </w:p>
    <w:p w:rsidR="00797EE7" w:rsidRPr="004138B1" w:rsidRDefault="00797EE7" w:rsidP="00797EE7">
      <w:pPr>
        <w:spacing w:after="0" w:line="360" w:lineRule="auto"/>
        <w:jc w:val="center"/>
        <w:rPr>
          <w:rFonts w:ascii="Times New Roman" w:hAnsi="Times New Roman"/>
          <w:b/>
          <w:sz w:val="20"/>
          <w:szCs w:val="20"/>
        </w:rPr>
      </w:pPr>
      <w:r w:rsidRPr="004138B1">
        <w:rPr>
          <w:rFonts w:ascii="Times New Roman" w:hAnsi="Times New Roman"/>
          <w:b/>
          <w:sz w:val="20"/>
          <w:szCs w:val="20"/>
        </w:rPr>
        <w:t>składane na podstawie art. 25a ust. 1 ustawy z dnia 29 stycznia 2004 r.</w:t>
      </w:r>
    </w:p>
    <w:p w:rsidR="00797EE7" w:rsidRPr="004138B1" w:rsidRDefault="00797EE7" w:rsidP="00797EE7">
      <w:pPr>
        <w:spacing w:after="0" w:line="360" w:lineRule="auto"/>
        <w:jc w:val="center"/>
        <w:rPr>
          <w:rFonts w:ascii="Times New Roman" w:hAnsi="Times New Roman"/>
          <w:b/>
          <w:sz w:val="20"/>
          <w:szCs w:val="20"/>
        </w:rPr>
      </w:pPr>
      <w:r w:rsidRPr="004138B1">
        <w:rPr>
          <w:rFonts w:ascii="Times New Roman" w:hAnsi="Times New Roman"/>
          <w:b/>
          <w:sz w:val="20"/>
          <w:szCs w:val="20"/>
        </w:rPr>
        <w:t xml:space="preserve">Prawo zamówień publicznych (dalej jako: ustawa </w:t>
      </w:r>
      <w:proofErr w:type="spellStart"/>
      <w:r w:rsidRPr="004138B1">
        <w:rPr>
          <w:rFonts w:ascii="Times New Roman" w:hAnsi="Times New Roman"/>
          <w:b/>
          <w:sz w:val="20"/>
          <w:szCs w:val="20"/>
        </w:rPr>
        <w:t>Pzp</w:t>
      </w:r>
      <w:proofErr w:type="spellEnd"/>
      <w:r w:rsidRPr="004138B1">
        <w:rPr>
          <w:rFonts w:ascii="Times New Roman" w:hAnsi="Times New Roman"/>
          <w:b/>
          <w:sz w:val="20"/>
          <w:szCs w:val="20"/>
        </w:rPr>
        <w:t>),</w:t>
      </w:r>
    </w:p>
    <w:p w:rsidR="00797EE7" w:rsidRPr="004138B1" w:rsidRDefault="00797EE7" w:rsidP="00797EE7">
      <w:pPr>
        <w:spacing w:before="120" w:after="0" w:line="360" w:lineRule="auto"/>
        <w:jc w:val="center"/>
        <w:rPr>
          <w:rFonts w:ascii="Times New Roman" w:hAnsi="Times New Roman"/>
          <w:b/>
          <w:u w:val="single"/>
        </w:rPr>
      </w:pPr>
      <w:r w:rsidRPr="004138B1">
        <w:rPr>
          <w:rFonts w:ascii="Times New Roman" w:hAnsi="Times New Roman"/>
          <w:b/>
          <w:u w:val="single"/>
        </w:rPr>
        <w:t>DOTYCZĄCE PRZESŁANEK WYKLUCZENIA Z POSTĘPOWANIA</w:t>
      </w:r>
    </w:p>
    <w:p w:rsidR="00797EE7" w:rsidRPr="004138B1" w:rsidRDefault="00797EE7" w:rsidP="00797EE7">
      <w:pPr>
        <w:spacing w:after="0" w:line="360" w:lineRule="auto"/>
        <w:jc w:val="both"/>
        <w:rPr>
          <w:rFonts w:ascii="Times New Roman" w:hAnsi="Times New Roman"/>
          <w:sz w:val="21"/>
          <w:szCs w:val="21"/>
        </w:rPr>
      </w:pPr>
    </w:p>
    <w:p w:rsidR="00797EE7" w:rsidRDefault="00797EE7" w:rsidP="00797EE7">
      <w:pPr>
        <w:spacing w:after="0" w:line="360" w:lineRule="auto"/>
        <w:ind w:firstLine="708"/>
        <w:jc w:val="both"/>
        <w:rPr>
          <w:rFonts w:ascii="Times New Roman" w:hAnsi="Times New Roman"/>
        </w:rPr>
      </w:pPr>
      <w:r w:rsidRPr="004138B1">
        <w:rPr>
          <w:rFonts w:ascii="Times New Roman" w:hAnsi="Times New Roman"/>
          <w:sz w:val="21"/>
          <w:szCs w:val="21"/>
        </w:rPr>
        <w:t xml:space="preserve">Na potrzeby postępowania o udzielenie zamówienia publicznego </w:t>
      </w:r>
      <w:r w:rsidRPr="004138B1">
        <w:rPr>
          <w:rFonts w:ascii="Times New Roman" w:hAnsi="Times New Roman"/>
          <w:sz w:val="21"/>
          <w:szCs w:val="21"/>
        </w:rPr>
        <w:br/>
      </w:r>
      <w:r w:rsidRPr="003F7578">
        <w:rPr>
          <w:rFonts w:ascii="Times New Roman" w:hAnsi="Times New Roman"/>
        </w:rPr>
        <w:t xml:space="preserve">na </w:t>
      </w:r>
      <w:r w:rsidRPr="003F7578">
        <w:rPr>
          <w:rFonts w:ascii="Times New Roman" w:eastAsia="MyriadPro-Bold" w:hAnsi="Times New Roman"/>
          <w:b/>
          <w:i/>
          <w:color w:val="000000"/>
        </w:rPr>
        <w:t>„Przywóz i od</w:t>
      </w:r>
      <w:r w:rsidR="00BF26C3">
        <w:rPr>
          <w:rFonts w:ascii="Times New Roman" w:eastAsia="MyriadPro-Bold" w:hAnsi="Times New Roman"/>
          <w:b/>
          <w:i/>
          <w:color w:val="000000"/>
        </w:rPr>
        <w:t>wóz uczniów szkół podstawowych i</w:t>
      </w:r>
      <w:r w:rsidR="00120C5D">
        <w:rPr>
          <w:rFonts w:ascii="Times New Roman" w:eastAsia="MyriadPro-Bold" w:hAnsi="Times New Roman"/>
          <w:b/>
          <w:i/>
          <w:color w:val="000000"/>
        </w:rPr>
        <w:t xml:space="preserve"> </w:t>
      </w:r>
      <w:r w:rsidRPr="003F7578">
        <w:rPr>
          <w:rFonts w:ascii="Times New Roman" w:eastAsia="MyriadPro-Bold" w:hAnsi="Times New Roman"/>
          <w:b/>
          <w:i/>
          <w:color w:val="000000"/>
        </w:rPr>
        <w:t> prz</w:t>
      </w:r>
      <w:r w:rsidR="00864E35">
        <w:rPr>
          <w:rFonts w:ascii="Times New Roman" w:eastAsia="MyriadPro-Bold" w:hAnsi="Times New Roman"/>
          <w:b/>
          <w:i/>
          <w:color w:val="000000"/>
        </w:rPr>
        <w:t>edszkola</w:t>
      </w:r>
      <w:r w:rsidR="00120C5D">
        <w:rPr>
          <w:rFonts w:ascii="Times New Roman" w:eastAsia="MyriadPro-Bold" w:hAnsi="Times New Roman"/>
          <w:b/>
          <w:i/>
          <w:color w:val="000000"/>
        </w:rPr>
        <w:t xml:space="preserve"> </w:t>
      </w:r>
      <w:r w:rsidR="00864E35">
        <w:rPr>
          <w:rFonts w:ascii="Times New Roman" w:eastAsia="MyriadPro-Bold" w:hAnsi="Times New Roman"/>
          <w:b/>
          <w:i/>
          <w:color w:val="000000"/>
        </w:rPr>
        <w:t>z terenu Gminy Wielgie</w:t>
      </w:r>
      <w:r w:rsidRPr="003F7578">
        <w:rPr>
          <w:rFonts w:ascii="Times New Roman" w:eastAsia="MyriadPro-Bold" w:hAnsi="Times New Roman"/>
          <w:b/>
          <w:i/>
          <w:color w:val="000000"/>
        </w:rPr>
        <w:t xml:space="preserve"> w roku s</w:t>
      </w:r>
      <w:r w:rsidR="00BF26C3">
        <w:rPr>
          <w:rFonts w:ascii="Times New Roman" w:eastAsia="MyriadPro-Bold" w:hAnsi="Times New Roman"/>
          <w:b/>
          <w:i/>
          <w:color w:val="000000"/>
        </w:rPr>
        <w:t>zkolnym 2019/2020</w:t>
      </w:r>
      <w:r w:rsidRPr="003F7578">
        <w:rPr>
          <w:rFonts w:ascii="Times New Roman" w:eastAsia="MyriadPro-Bold" w:hAnsi="Times New Roman"/>
          <w:b/>
          <w:i/>
          <w:color w:val="000000"/>
        </w:rPr>
        <w:t xml:space="preserve"> na podstawie biletów miesięcznych wystawionych przez Wykonawcę autobusami Wykonawcy”</w:t>
      </w:r>
      <w:r w:rsidRPr="003F7578">
        <w:rPr>
          <w:rFonts w:ascii="Times New Roman" w:eastAsia="MyriadPro-Bold" w:hAnsi="Times New Roman"/>
          <w:color w:val="000000"/>
        </w:rPr>
        <w:t xml:space="preserve">, </w:t>
      </w:r>
      <w:r w:rsidRPr="003F7578">
        <w:rPr>
          <w:rFonts w:ascii="Times New Roman" w:hAnsi="Times New Roman"/>
        </w:rPr>
        <w:t xml:space="preserve">prowadzonego przez </w:t>
      </w:r>
      <w:r w:rsidRPr="003F7578">
        <w:rPr>
          <w:rFonts w:ascii="Times New Roman" w:hAnsi="Times New Roman"/>
          <w:b/>
        </w:rPr>
        <w:t>Gm</w:t>
      </w:r>
      <w:r w:rsidR="00864E35">
        <w:rPr>
          <w:rFonts w:ascii="Times New Roman" w:hAnsi="Times New Roman"/>
          <w:b/>
        </w:rPr>
        <w:t>inę Wielgie, ul. Starowiejska 8</w:t>
      </w:r>
      <w:r w:rsidRPr="003F7578">
        <w:rPr>
          <w:rFonts w:ascii="Times New Roman" w:hAnsi="Times New Roman"/>
          <w:b/>
        </w:rPr>
        <w:t xml:space="preserve">, </w:t>
      </w:r>
      <w:r w:rsidR="00864E35">
        <w:rPr>
          <w:rFonts w:ascii="Times New Roman" w:hAnsi="Times New Roman"/>
          <w:b/>
        </w:rPr>
        <w:br/>
        <w:t>87-603 Wielgie</w:t>
      </w:r>
      <w:r w:rsidRPr="003F7578">
        <w:rPr>
          <w:rFonts w:ascii="Times New Roman" w:hAnsi="Times New Roman"/>
          <w:b/>
        </w:rPr>
        <w:t xml:space="preserve"> </w:t>
      </w:r>
      <w:r w:rsidRPr="003F7578">
        <w:rPr>
          <w:rFonts w:ascii="Times New Roman" w:hAnsi="Times New Roman"/>
        </w:rPr>
        <w:t>oświadczam, co następuje:</w:t>
      </w:r>
    </w:p>
    <w:p w:rsidR="00797EE7" w:rsidRPr="003F7578" w:rsidRDefault="00797EE7" w:rsidP="00797EE7">
      <w:pPr>
        <w:spacing w:after="0" w:line="360" w:lineRule="auto"/>
        <w:ind w:firstLine="708"/>
        <w:jc w:val="both"/>
        <w:rPr>
          <w:rFonts w:ascii="Times New Roman" w:hAnsi="Times New Roman"/>
        </w:rPr>
      </w:pPr>
    </w:p>
    <w:p w:rsidR="00797EE7" w:rsidRPr="004138B1" w:rsidRDefault="00797EE7" w:rsidP="00797EE7">
      <w:pPr>
        <w:shd w:val="clear" w:color="auto" w:fill="BFBFBF"/>
        <w:spacing w:after="0" w:line="360" w:lineRule="auto"/>
        <w:jc w:val="both"/>
        <w:rPr>
          <w:rFonts w:ascii="Times New Roman" w:hAnsi="Times New Roman"/>
          <w:b/>
          <w:sz w:val="21"/>
          <w:szCs w:val="21"/>
        </w:rPr>
      </w:pPr>
      <w:r w:rsidRPr="004138B1">
        <w:rPr>
          <w:rFonts w:ascii="Times New Roman" w:hAnsi="Times New Roman"/>
          <w:b/>
          <w:sz w:val="21"/>
          <w:szCs w:val="21"/>
        </w:rPr>
        <w:t>OŚWIADCZENIA DOTYCZĄCE WYKONAWCY:</w:t>
      </w:r>
    </w:p>
    <w:p w:rsidR="00797EE7" w:rsidRPr="004138B1" w:rsidRDefault="00797EE7" w:rsidP="00797EE7">
      <w:pPr>
        <w:pStyle w:val="Akapitzlist"/>
        <w:spacing w:line="360" w:lineRule="auto"/>
        <w:jc w:val="both"/>
      </w:pPr>
    </w:p>
    <w:p w:rsidR="00797EE7" w:rsidRPr="004138B1" w:rsidRDefault="00797EE7" w:rsidP="00797EE7">
      <w:pPr>
        <w:pStyle w:val="Akapitzlist"/>
        <w:numPr>
          <w:ilvl w:val="0"/>
          <w:numId w:val="31"/>
        </w:numPr>
        <w:suppressAutoHyphens w:val="0"/>
        <w:spacing w:line="360" w:lineRule="auto"/>
        <w:jc w:val="both"/>
        <w:rPr>
          <w:sz w:val="21"/>
          <w:szCs w:val="21"/>
        </w:rPr>
      </w:pPr>
      <w:r w:rsidRPr="004138B1">
        <w:rPr>
          <w:sz w:val="21"/>
          <w:szCs w:val="21"/>
        </w:rPr>
        <w:t xml:space="preserve">Oświadczam, że nie podlegam wykluczeniu z postępowania na podstawie </w:t>
      </w:r>
      <w:r w:rsidRPr="004138B1">
        <w:rPr>
          <w:sz w:val="21"/>
          <w:szCs w:val="21"/>
        </w:rPr>
        <w:br/>
        <w:t xml:space="preserve">art. 24 ust 1 pkt 12-23 ustawy </w:t>
      </w:r>
      <w:proofErr w:type="spellStart"/>
      <w:r w:rsidRPr="004138B1">
        <w:rPr>
          <w:sz w:val="21"/>
          <w:szCs w:val="21"/>
        </w:rPr>
        <w:t>Pzp</w:t>
      </w:r>
      <w:proofErr w:type="spellEnd"/>
      <w:r w:rsidRPr="004138B1">
        <w:rPr>
          <w:sz w:val="21"/>
          <w:szCs w:val="21"/>
        </w:rPr>
        <w:t>.</w:t>
      </w:r>
    </w:p>
    <w:p w:rsidR="00797EE7" w:rsidRPr="004138B1" w:rsidRDefault="00797EE7" w:rsidP="00797EE7">
      <w:pPr>
        <w:spacing w:after="0" w:line="360" w:lineRule="auto"/>
        <w:jc w:val="both"/>
        <w:rPr>
          <w:rFonts w:ascii="Times New Roman" w:hAnsi="Times New Roman"/>
          <w:i/>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 xml:space="preserve">…………….……. </w:t>
      </w:r>
      <w:r w:rsidRPr="004138B1">
        <w:rPr>
          <w:rFonts w:ascii="Times New Roman" w:hAnsi="Times New Roman"/>
          <w:i/>
          <w:sz w:val="16"/>
          <w:szCs w:val="16"/>
        </w:rPr>
        <w:t>(miejscowość),</w:t>
      </w:r>
      <w:r w:rsidRPr="004138B1">
        <w:rPr>
          <w:rFonts w:ascii="Times New Roman" w:hAnsi="Times New Roman"/>
          <w:i/>
          <w:sz w:val="18"/>
          <w:szCs w:val="18"/>
        </w:rPr>
        <w:t xml:space="preserve"> </w:t>
      </w:r>
      <w:r w:rsidRPr="004138B1">
        <w:rPr>
          <w:rFonts w:ascii="Times New Roman" w:hAnsi="Times New Roman"/>
          <w:sz w:val="20"/>
          <w:szCs w:val="20"/>
        </w:rPr>
        <w:t xml:space="preserve">dnia ………….……. r. </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t>…………………………………………</w:t>
      </w:r>
    </w:p>
    <w:p w:rsidR="00797EE7" w:rsidRPr="004138B1" w:rsidRDefault="00797EE7" w:rsidP="00797EE7">
      <w:pPr>
        <w:spacing w:after="0" w:line="360" w:lineRule="auto"/>
        <w:ind w:left="5664" w:firstLine="708"/>
        <w:jc w:val="both"/>
        <w:rPr>
          <w:rFonts w:ascii="Times New Roman" w:hAnsi="Times New Roman"/>
          <w:i/>
          <w:sz w:val="16"/>
          <w:szCs w:val="16"/>
        </w:rPr>
      </w:pPr>
      <w:r w:rsidRPr="004138B1">
        <w:rPr>
          <w:rFonts w:ascii="Times New Roman" w:hAnsi="Times New Roman"/>
          <w:i/>
          <w:sz w:val="16"/>
          <w:szCs w:val="16"/>
        </w:rPr>
        <w:t>(podpis)</w:t>
      </w:r>
    </w:p>
    <w:p w:rsidR="00797EE7" w:rsidRDefault="00797EE7" w:rsidP="00797EE7">
      <w:pPr>
        <w:spacing w:after="0" w:line="360" w:lineRule="auto"/>
        <w:ind w:left="5664" w:firstLine="708"/>
        <w:jc w:val="both"/>
        <w:rPr>
          <w:rFonts w:ascii="Times New Roman" w:hAnsi="Times New Roman"/>
          <w:i/>
          <w:sz w:val="18"/>
          <w:szCs w:val="18"/>
        </w:rPr>
      </w:pPr>
    </w:p>
    <w:p w:rsidR="00797EE7" w:rsidRDefault="00797EE7" w:rsidP="00797EE7">
      <w:pPr>
        <w:spacing w:after="0" w:line="360" w:lineRule="auto"/>
        <w:ind w:left="5664" w:firstLine="708"/>
        <w:jc w:val="both"/>
        <w:rPr>
          <w:rFonts w:ascii="Times New Roman" w:hAnsi="Times New Roman"/>
          <w:i/>
          <w:sz w:val="18"/>
          <w:szCs w:val="18"/>
        </w:rPr>
      </w:pPr>
    </w:p>
    <w:p w:rsidR="00797EE7" w:rsidRPr="004138B1" w:rsidRDefault="00797EE7" w:rsidP="00797EE7">
      <w:pPr>
        <w:spacing w:after="0" w:line="360" w:lineRule="auto"/>
        <w:ind w:left="5664" w:firstLine="708"/>
        <w:jc w:val="both"/>
        <w:rPr>
          <w:rFonts w:ascii="Times New Roman" w:hAnsi="Times New Roman"/>
          <w:i/>
          <w:sz w:val="18"/>
          <w:szCs w:val="18"/>
        </w:rPr>
      </w:pPr>
    </w:p>
    <w:p w:rsidR="00797EE7" w:rsidRPr="004138B1" w:rsidRDefault="00797EE7" w:rsidP="00797EE7">
      <w:pPr>
        <w:spacing w:after="0" w:line="360" w:lineRule="auto"/>
        <w:ind w:right="-143"/>
        <w:jc w:val="both"/>
        <w:rPr>
          <w:rFonts w:ascii="Times New Roman" w:hAnsi="Times New Roman"/>
          <w:sz w:val="21"/>
          <w:szCs w:val="21"/>
        </w:rPr>
      </w:pPr>
      <w:r w:rsidRPr="004138B1">
        <w:rPr>
          <w:rFonts w:ascii="Times New Roman" w:hAnsi="Times New Roman"/>
          <w:sz w:val="21"/>
          <w:szCs w:val="21"/>
        </w:rPr>
        <w:lastRenderedPageBreak/>
        <w:t xml:space="preserve">Oświadczam, że zachodzą w stosunku do mnie podstawy wykluczenia z postępowania na podstawie art. …………. ustawy </w:t>
      </w:r>
      <w:proofErr w:type="spellStart"/>
      <w:r w:rsidRPr="004138B1">
        <w:rPr>
          <w:rFonts w:ascii="Times New Roman" w:hAnsi="Times New Roman"/>
          <w:sz w:val="21"/>
          <w:szCs w:val="21"/>
        </w:rPr>
        <w:t>Pzp</w:t>
      </w:r>
      <w:proofErr w:type="spellEnd"/>
      <w:r w:rsidRPr="004138B1">
        <w:rPr>
          <w:rFonts w:ascii="Times New Roman" w:hAnsi="Times New Roman"/>
          <w:sz w:val="20"/>
          <w:szCs w:val="20"/>
        </w:rPr>
        <w:t xml:space="preserve"> </w:t>
      </w:r>
      <w:r w:rsidRPr="004138B1">
        <w:rPr>
          <w:rFonts w:ascii="Times New Roman" w:hAnsi="Times New Roman"/>
          <w:i/>
          <w:sz w:val="16"/>
          <w:szCs w:val="16"/>
        </w:rPr>
        <w:t>(podać mającą zastosowanie podstawę wykluczenia spośród wymienionych w art. 24 u</w:t>
      </w:r>
      <w:r>
        <w:rPr>
          <w:rFonts w:ascii="Times New Roman" w:hAnsi="Times New Roman"/>
          <w:i/>
          <w:sz w:val="16"/>
          <w:szCs w:val="16"/>
        </w:rPr>
        <w:t xml:space="preserve">st. 1 pkt 13-14, 16-20 </w:t>
      </w:r>
      <w:r w:rsidRPr="004138B1">
        <w:rPr>
          <w:rFonts w:ascii="Times New Roman" w:hAnsi="Times New Roman"/>
          <w:i/>
          <w:sz w:val="16"/>
          <w:szCs w:val="16"/>
        </w:rPr>
        <w:t xml:space="preserve">ustawy </w:t>
      </w:r>
      <w:proofErr w:type="spellStart"/>
      <w:r w:rsidRPr="004138B1">
        <w:rPr>
          <w:rFonts w:ascii="Times New Roman" w:hAnsi="Times New Roman"/>
          <w:i/>
          <w:sz w:val="16"/>
          <w:szCs w:val="16"/>
        </w:rPr>
        <w:t>Pzp</w:t>
      </w:r>
      <w:proofErr w:type="spellEnd"/>
      <w:r w:rsidRPr="004138B1">
        <w:rPr>
          <w:rFonts w:ascii="Times New Roman" w:hAnsi="Times New Roman"/>
          <w:i/>
          <w:sz w:val="16"/>
          <w:szCs w:val="16"/>
        </w:rPr>
        <w:t>).</w:t>
      </w:r>
      <w:r w:rsidRPr="004138B1">
        <w:rPr>
          <w:rFonts w:ascii="Times New Roman" w:hAnsi="Times New Roman"/>
          <w:sz w:val="20"/>
          <w:szCs w:val="20"/>
        </w:rPr>
        <w:t xml:space="preserve"> </w:t>
      </w:r>
      <w:r w:rsidRPr="004138B1">
        <w:rPr>
          <w:rFonts w:ascii="Times New Roman" w:hAnsi="Times New Roman"/>
          <w:sz w:val="21"/>
          <w:szCs w:val="21"/>
        </w:rPr>
        <w:t xml:space="preserve">Jednocześnie oświadczam, że w związku z ww. okolicznością, na podstawie art. 24 ust. 8 ustawy </w:t>
      </w:r>
      <w:proofErr w:type="spellStart"/>
      <w:r w:rsidRPr="004138B1">
        <w:rPr>
          <w:rFonts w:ascii="Times New Roman" w:hAnsi="Times New Roman"/>
          <w:sz w:val="21"/>
          <w:szCs w:val="21"/>
        </w:rPr>
        <w:t>Pzp</w:t>
      </w:r>
      <w:proofErr w:type="spellEnd"/>
      <w:r w:rsidRPr="004138B1">
        <w:rPr>
          <w:rFonts w:ascii="Times New Roman" w:hAnsi="Times New Roman"/>
          <w:sz w:val="21"/>
          <w:szCs w:val="21"/>
        </w:rPr>
        <w:t xml:space="preserve"> podjąłem następujące środki naprawcze: ………………………………………………………………………………………………………………..</w:t>
      </w:r>
    </w:p>
    <w:p w:rsidR="00797EE7" w:rsidRPr="004138B1" w:rsidRDefault="00797EE7" w:rsidP="00797EE7">
      <w:pPr>
        <w:spacing w:after="0" w:line="360" w:lineRule="auto"/>
        <w:ind w:right="-143"/>
        <w:jc w:val="both"/>
        <w:rPr>
          <w:rFonts w:ascii="Times New Roman" w:hAnsi="Times New Roman"/>
          <w:sz w:val="21"/>
          <w:szCs w:val="21"/>
        </w:rPr>
      </w:pPr>
      <w:r w:rsidRPr="004138B1">
        <w:rPr>
          <w:rFonts w:ascii="Times New Roman" w:hAnsi="Times New Roman"/>
          <w:sz w:val="20"/>
          <w:szCs w:val="20"/>
        </w:rPr>
        <w:t>…………………………………………………………………………………………..…………………...........,….…………………………………………………………………………………………………………………….………………………………………………………………………………………………………………………</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 xml:space="preserve">…………….……. </w:t>
      </w:r>
      <w:r w:rsidRPr="004138B1">
        <w:rPr>
          <w:rFonts w:ascii="Times New Roman" w:hAnsi="Times New Roman"/>
          <w:i/>
          <w:sz w:val="16"/>
          <w:szCs w:val="16"/>
        </w:rPr>
        <w:t>(miejscowość)</w:t>
      </w:r>
      <w:r w:rsidRPr="004138B1">
        <w:rPr>
          <w:rFonts w:ascii="Times New Roman" w:hAnsi="Times New Roman"/>
          <w:i/>
          <w:sz w:val="20"/>
          <w:szCs w:val="20"/>
        </w:rPr>
        <w:t xml:space="preserve">, </w:t>
      </w:r>
      <w:r w:rsidRPr="004138B1">
        <w:rPr>
          <w:rFonts w:ascii="Times New Roman" w:hAnsi="Times New Roman"/>
          <w:sz w:val="20"/>
          <w:szCs w:val="20"/>
        </w:rPr>
        <w:t xml:space="preserve">dnia …………………. r. </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t>…………………………………………</w:t>
      </w:r>
    </w:p>
    <w:p w:rsidR="00797EE7" w:rsidRPr="004138B1" w:rsidRDefault="00797EE7" w:rsidP="00797EE7">
      <w:pPr>
        <w:spacing w:after="0" w:line="360" w:lineRule="auto"/>
        <w:ind w:left="5664" w:firstLine="708"/>
        <w:jc w:val="both"/>
        <w:rPr>
          <w:rFonts w:ascii="Times New Roman" w:hAnsi="Times New Roman"/>
          <w:i/>
          <w:sz w:val="16"/>
          <w:szCs w:val="16"/>
        </w:rPr>
      </w:pPr>
      <w:r w:rsidRPr="004138B1">
        <w:rPr>
          <w:rFonts w:ascii="Times New Roman" w:hAnsi="Times New Roman"/>
          <w:i/>
          <w:sz w:val="16"/>
          <w:szCs w:val="16"/>
        </w:rPr>
        <w:t>(podpis)</w:t>
      </w:r>
    </w:p>
    <w:p w:rsidR="00797EE7" w:rsidRPr="004138B1" w:rsidRDefault="00797EE7" w:rsidP="00797EE7">
      <w:pPr>
        <w:spacing w:after="0" w:line="360" w:lineRule="auto"/>
        <w:jc w:val="both"/>
        <w:rPr>
          <w:rFonts w:ascii="Times New Roman" w:hAnsi="Times New Roman"/>
          <w:i/>
        </w:rPr>
      </w:pPr>
    </w:p>
    <w:p w:rsidR="00797EE7" w:rsidRPr="004138B1" w:rsidRDefault="00797EE7" w:rsidP="00797EE7">
      <w:pPr>
        <w:shd w:val="clear" w:color="auto" w:fill="BFBFBF"/>
        <w:spacing w:after="0" w:line="360" w:lineRule="auto"/>
        <w:jc w:val="both"/>
        <w:rPr>
          <w:rFonts w:ascii="Times New Roman" w:hAnsi="Times New Roman"/>
          <w:b/>
          <w:sz w:val="21"/>
          <w:szCs w:val="21"/>
        </w:rPr>
      </w:pPr>
      <w:r w:rsidRPr="004138B1">
        <w:rPr>
          <w:rFonts w:ascii="Times New Roman" w:hAnsi="Times New Roman"/>
          <w:b/>
          <w:sz w:val="21"/>
          <w:szCs w:val="21"/>
        </w:rPr>
        <w:t>OŚWIADCZENIE DOTYCZĄCE PODMIOTU, NA KTÓREGO ZASOBY POWOŁUJE SIĘ WYKONAWCA:</w:t>
      </w:r>
    </w:p>
    <w:p w:rsidR="00797EE7" w:rsidRPr="004138B1" w:rsidRDefault="00797EE7" w:rsidP="00797EE7">
      <w:pPr>
        <w:spacing w:after="0" w:line="360" w:lineRule="auto"/>
        <w:jc w:val="both"/>
        <w:rPr>
          <w:rFonts w:ascii="Times New Roman" w:hAnsi="Times New Roman"/>
          <w:b/>
        </w:rPr>
      </w:pPr>
    </w:p>
    <w:p w:rsidR="00797EE7" w:rsidRPr="004138B1" w:rsidRDefault="00797EE7" w:rsidP="00797EE7">
      <w:pPr>
        <w:spacing w:after="0" w:line="360" w:lineRule="auto"/>
        <w:jc w:val="both"/>
        <w:rPr>
          <w:rFonts w:ascii="Times New Roman" w:hAnsi="Times New Roman"/>
          <w:sz w:val="21"/>
          <w:szCs w:val="21"/>
        </w:rPr>
      </w:pPr>
      <w:r w:rsidRPr="004138B1">
        <w:rPr>
          <w:rFonts w:ascii="Times New Roman" w:hAnsi="Times New Roman"/>
          <w:sz w:val="21"/>
          <w:szCs w:val="21"/>
        </w:rPr>
        <w:t>Oświadczam, że w stosunku do następującego/</w:t>
      </w:r>
      <w:proofErr w:type="spellStart"/>
      <w:r w:rsidRPr="004138B1">
        <w:rPr>
          <w:rFonts w:ascii="Times New Roman" w:hAnsi="Times New Roman"/>
          <w:sz w:val="21"/>
          <w:szCs w:val="21"/>
        </w:rPr>
        <w:t>ych</w:t>
      </w:r>
      <w:proofErr w:type="spellEnd"/>
      <w:r w:rsidRPr="004138B1">
        <w:rPr>
          <w:rFonts w:ascii="Times New Roman" w:hAnsi="Times New Roman"/>
          <w:sz w:val="21"/>
          <w:szCs w:val="21"/>
        </w:rPr>
        <w:t xml:space="preserve"> podmiotu/</w:t>
      </w:r>
      <w:proofErr w:type="spellStart"/>
      <w:r w:rsidRPr="004138B1">
        <w:rPr>
          <w:rFonts w:ascii="Times New Roman" w:hAnsi="Times New Roman"/>
          <w:sz w:val="21"/>
          <w:szCs w:val="21"/>
        </w:rPr>
        <w:t>tów</w:t>
      </w:r>
      <w:proofErr w:type="spellEnd"/>
      <w:r w:rsidRPr="004138B1">
        <w:rPr>
          <w:rFonts w:ascii="Times New Roman" w:hAnsi="Times New Roman"/>
          <w:sz w:val="21"/>
          <w:szCs w:val="21"/>
        </w:rPr>
        <w:t>, na którego/</w:t>
      </w:r>
      <w:proofErr w:type="spellStart"/>
      <w:r w:rsidRPr="004138B1">
        <w:rPr>
          <w:rFonts w:ascii="Times New Roman" w:hAnsi="Times New Roman"/>
          <w:sz w:val="21"/>
          <w:szCs w:val="21"/>
        </w:rPr>
        <w:t>ych</w:t>
      </w:r>
      <w:proofErr w:type="spellEnd"/>
      <w:r w:rsidRPr="004138B1">
        <w:rPr>
          <w:rFonts w:ascii="Times New Roman" w:hAnsi="Times New Roman"/>
          <w:sz w:val="21"/>
          <w:szCs w:val="21"/>
        </w:rPr>
        <w:t xml:space="preserve"> zasoby powołuję się w niniejszym postępowaniu, tj.: ……………………………………………………………</w:t>
      </w:r>
      <w:r w:rsidRPr="004138B1">
        <w:rPr>
          <w:rFonts w:ascii="Times New Roman" w:hAnsi="Times New Roman"/>
          <w:sz w:val="20"/>
          <w:szCs w:val="20"/>
        </w:rPr>
        <w:t xml:space="preserve"> </w:t>
      </w:r>
      <w:r w:rsidRPr="004138B1">
        <w:rPr>
          <w:rFonts w:ascii="Times New Roman" w:hAnsi="Times New Roman"/>
          <w:i/>
          <w:sz w:val="16"/>
          <w:szCs w:val="16"/>
        </w:rPr>
        <w:t>(podać pełną nazwę/firmę, adres, a także w zależności od podmiotu: NIP/PESEL, KRS/</w:t>
      </w:r>
      <w:proofErr w:type="spellStart"/>
      <w:r w:rsidRPr="004138B1">
        <w:rPr>
          <w:rFonts w:ascii="Times New Roman" w:hAnsi="Times New Roman"/>
          <w:i/>
          <w:sz w:val="16"/>
          <w:szCs w:val="16"/>
        </w:rPr>
        <w:t>CEiDG</w:t>
      </w:r>
      <w:proofErr w:type="spellEnd"/>
      <w:r w:rsidRPr="004138B1">
        <w:rPr>
          <w:rFonts w:ascii="Times New Roman" w:hAnsi="Times New Roman"/>
          <w:i/>
          <w:sz w:val="16"/>
          <w:szCs w:val="16"/>
        </w:rPr>
        <w:t>)</w:t>
      </w:r>
      <w:r w:rsidRPr="004138B1">
        <w:rPr>
          <w:rFonts w:ascii="Times New Roman" w:hAnsi="Times New Roman"/>
          <w:i/>
          <w:sz w:val="20"/>
          <w:szCs w:val="20"/>
        </w:rPr>
        <w:t xml:space="preserve"> </w:t>
      </w:r>
      <w:r w:rsidRPr="004138B1">
        <w:rPr>
          <w:rFonts w:ascii="Times New Roman" w:hAnsi="Times New Roman"/>
          <w:sz w:val="21"/>
          <w:szCs w:val="21"/>
        </w:rPr>
        <w:t>nie zachodzą podstawy wykluczenia z postępowania o udzielenie zamówienia.</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 xml:space="preserve">…………….……. </w:t>
      </w:r>
      <w:r w:rsidRPr="004138B1">
        <w:rPr>
          <w:rFonts w:ascii="Times New Roman" w:hAnsi="Times New Roman"/>
          <w:i/>
          <w:sz w:val="16"/>
          <w:szCs w:val="16"/>
        </w:rPr>
        <w:t>(miejscowość),</w:t>
      </w:r>
      <w:r w:rsidRPr="004138B1">
        <w:rPr>
          <w:rFonts w:ascii="Times New Roman" w:hAnsi="Times New Roman"/>
          <w:i/>
          <w:sz w:val="20"/>
          <w:szCs w:val="20"/>
        </w:rPr>
        <w:t xml:space="preserve"> </w:t>
      </w:r>
      <w:r w:rsidRPr="004138B1">
        <w:rPr>
          <w:rFonts w:ascii="Times New Roman" w:hAnsi="Times New Roman"/>
          <w:sz w:val="21"/>
          <w:szCs w:val="21"/>
        </w:rPr>
        <w:t>dnia …………………. r.</w:t>
      </w:r>
      <w:r w:rsidRPr="004138B1">
        <w:rPr>
          <w:rFonts w:ascii="Times New Roman" w:hAnsi="Times New Roman"/>
          <w:sz w:val="20"/>
          <w:szCs w:val="20"/>
        </w:rPr>
        <w:t xml:space="preserve"> </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t>…………………………………………</w:t>
      </w:r>
    </w:p>
    <w:p w:rsidR="00797EE7" w:rsidRPr="004138B1" w:rsidRDefault="00797EE7" w:rsidP="00797EE7">
      <w:pPr>
        <w:spacing w:after="0" w:line="360" w:lineRule="auto"/>
        <w:ind w:left="5664" w:firstLine="708"/>
        <w:jc w:val="both"/>
        <w:rPr>
          <w:rFonts w:ascii="Times New Roman" w:hAnsi="Times New Roman"/>
          <w:i/>
          <w:sz w:val="16"/>
          <w:szCs w:val="16"/>
        </w:rPr>
      </w:pPr>
      <w:r w:rsidRPr="004138B1">
        <w:rPr>
          <w:rFonts w:ascii="Times New Roman" w:hAnsi="Times New Roman"/>
          <w:i/>
          <w:sz w:val="16"/>
          <w:szCs w:val="16"/>
        </w:rPr>
        <w:t>(podpis)</w:t>
      </w:r>
    </w:p>
    <w:p w:rsidR="00797EE7" w:rsidRPr="004138B1" w:rsidRDefault="00797EE7" w:rsidP="00797EE7">
      <w:pPr>
        <w:spacing w:after="0" w:line="360" w:lineRule="auto"/>
        <w:jc w:val="both"/>
        <w:rPr>
          <w:rFonts w:ascii="Times New Roman" w:hAnsi="Times New Roman"/>
          <w:b/>
        </w:rPr>
      </w:pPr>
    </w:p>
    <w:p w:rsidR="00797EE7" w:rsidRPr="004138B1" w:rsidRDefault="00797EE7" w:rsidP="00797EE7">
      <w:pPr>
        <w:shd w:val="clear" w:color="auto" w:fill="BFBFBF"/>
        <w:spacing w:after="0" w:line="360" w:lineRule="auto"/>
        <w:jc w:val="both"/>
        <w:rPr>
          <w:rFonts w:ascii="Times New Roman" w:hAnsi="Times New Roman"/>
          <w:b/>
          <w:sz w:val="21"/>
          <w:szCs w:val="21"/>
        </w:rPr>
      </w:pPr>
      <w:r w:rsidRPr="004138B1">
        <w:rPr>
          <w:rFonts w:ascii="Times New Roman" w:hAnsi="Times New Roman"/>
          <w:b/>
          <w:sz w:val="21"/>
          <w:szCs w:val="21"/>
        </w:rPr>
        <w:t>OŚWIADCZENIE DOTYCZĄCE PODWYKONAWCY NIEBĘDĄCEGO PODMIOTEM, NA KTÓREGO ZASOBY POWOŁUJE SIĘ WYKONAWCA:</w:t>
      </w:r>
    </w:p>
    <w:p w:rsidR="00797EE7" w:rsidRPr="004138B1" w:rsidRDefault="00797EE7" w:rsidP="00797EE7">
      <w:pPr>
        <w:spacing w:after="0" w:line="360" w:lineRule="auto"/>
        <w:jc w:val="both"/>
        <w:rPr>
          <w:rFonts w:ascii="Times New Roman" w:hAnsi="Times New Roman"/>
          <w:b/>
        </w:rPr>
      </w:pPr>
    </w:p>
    <w:p w:rsidR="00797EE7" w:rsidRPr="004138B1" w:rsidRDefault="00797EE7" w:rsidP="00797EE7">
      <w:pPr>
        <w:spacing w:after="0" w:line="360" w:lineRule="auto"/>
        <w:jc w:val="both"/>
        <w:rPr>
          <w:rFonts w:ascii="Times New Roman" w:hAnsi="Times New Roman"/>
          <w:sz w:val="21"/>
          <w:szCs w:val="21"/>
        </w:rPr>
      </w:pPr>
      <w:r w:rsidRPr="004138B1">
        <w:rPr>
          <w:rFonts w:ascii="Times New Roman" w:hAnsi="Times New Roman"/>
          <w:sz w:val="21"/>
          <w:szCs w:val="21"/>
        </w:rPr>
        <w:t>Oświadczam, że w stosunku do następującego/</w:t>
      </w:r>
      <w:proofErr w:type="spellStart"/>
      <w:r w:rsidRPr="004138B1">
        <w:rPr>
          <w:rFonts w:ascii="Times New Roman" w:hAnsi="Times New Roman"/>
          <w:sz w:val="21"/>
          <w:szCs w:val="21"/>
        </w:rPr>
        <w:t>ych</w:t>
      </w:r>
      <w:proofErr w:type="spellEnd"/>
      <w:r w:rsidRPr="004138B1">
        <w:rPr>
          <w:rFonts w:ascii="Times New Roman" w:hAnsi="Times New Roman"/>
          <w:sz w:val="21"/>
          <w:szCs w:val="21"/>
        </w:rPr>
        <w:t xml:space="preserve"> podmiotu/</w:t>
      </w:r>
      <w:proofErr w:type="spellStart"/>
      <w:r w:rsidRPr="004138B1">
        <w:rPr>
          <w:rFonts w:ascii="Times New Roman" w:hAnsi="Times New Roman"/>
          <w:sz w:val="21"/>
          <w:szCs w:val="21"/>
        </w:rPr>
        <w:t>tów</w:t>
      </w:r>
      <w:proofErr w:type="spellEnd"/>
      <w:r w:rsidRPr="004138B1">
        <w:rPr>
          <w:rFonts w:ascii="Times New Roman" w:hAnsi="Times New Roman"/>
          <w:sz w:val="21"/>
          <w:szCs w:val="21"/>
        </w:rPr>
        <w:t>, będącego/</w:t>
      </w:r>
      <w:proofErr w:type="spellStart"/>
      <w:r w:rsidRPr="004138B1">
        <w:rPr>
          <w:rFonts w:ascii="Times New Roman" w:hAnsi="Times New Roman"/>
          <w:sz w:val="21"/>
          <w:szCs w:val="21"/>
        </w:rPr>
        <w:t>ych</w:t>
      </w:r>
      <w:proofErr w:type="spellEnd"/>
      <w:r w:rsidRPr="004138B1">
        <w:rPr>
          <w:rFonts w:ascii="Times New Roman" w:hAnsi="Times New Roman"/>
          <w:sz w:val="21"/>
          <w:szCs w:val="21"/>
        </w:rPr>
        <w:t xml:space="preserve"> podwykonawcą/</w:t>
      </w:r>
      <w:proofErr w:type="spellStart"/>
      <w:r w:rsidRPr="004138B1">
        <w:rPr>
          <w:rFonts w:ascii="Times New Roman" w:hAnsi="Times New Roman"/>
          <w:sz w:val="21"/>
          <w:szCs w:val="21"/>
        </w:rPr>
        <w:t>ami</w:t>
      </w:r>
      <w:proofErr w:type="spellEnd"/>
      <w:r w:rsidRPr="004138B1">
        <w:rPr>
          <w:rFonts w:ascii="Times New Roman" w:hAnsi="Times New Roman"/>
          <w:sz w:val="21"/>
          <w:szCs w:val="21"/>
        </w:rPr>
        <w:t>: ……………………………………………………………………..….……</w:t>
      </w:r>
      <w:r w:rsidRPr="004138B1">
        <w:rPr>
          <w:rFonts w:ascii="Times New Roman" w:hAnsi="Times New Roman"/>
          <w:sz w:val="20"/>
          <w:szCs w:val="20"/>
        </w:rPr>
        <w:t xml:space="preserve"> </w:t>
      </w:r>
      <w:r w:rsidRPr="004138B1">
        <w:rPr>
          <w:rFonts w:ascii="Times New Roman" w:hAnsi="Times New Roman"/>
          <w:i/>
          <w:sz w:val="16"/>
          <w:szCs w:val="16"/>
        </w:rPr>
        <w:t>(podać pełną nazwę/firmę, adres, a także w zależności od podmiotu: NIP/PESEL, KRS/</w:t>
      </w:r>
      <w:proofErr w:type="spellStart"/>
      <w:r w:rsidRPr="004138B1">
        <w:rPr>
          <w:rFonts w:ascii="Times New Roman" w:hAnsi="Times New Roman"/>
          <w:i/>
          <w:sz w:val="16"/>
          <w:szCs w:val="16"/>
        </w:rPr>
        <w:t>CEiDG</w:t>
      </w:r>
      <w:proofErr w:type="spellEnd"/>
      <w:r w:rsidRPr="004138B1">
        <w:rPr>
          <w:rFonts w:ascii="Times New Roman" w:hAnsi="Times New Roman"/>
          <w:i/>
          <w:sz w:val="16"/>
          <w:szCs w:val="16"/>
        </w:rPr>
        <w:t>)</w:t>
      </w:r>
      <w:r w:rsidRPr="004138B1">
        <w:rPr>
          <w:rFonts w:ascii="Times New Roman" w:hAnsi="Times New Roman"/>
          <w:sz w:val="16"/>
          <w:szCs w:val="16"/>
        </w:rPr>
        <w:t xml:space="preserve">, </w:t>
      </w:r>
      <w:r w:rsidRPr="004138B1">
        <w:rPr>
          <w:rFonts w:ascii="Times New Roman" w:hAnsi="Times New Roman"/>
          <w:sz w:val="21"/>
          <w:szCs w:val="21"/>
        </w:rPr>
        <w:t>nie</w:t>
      </w:r>
      <w:r w:rsidRPr="004138B1">
        <w:rPr>
          <w:rFonts w:ascii="Times New Roman" w:hAnsi="Times New Roman"/>
          <w:sz w:val="16"/>
          <w:szCs w:val="16"/>
        </w:rPr>
        <w:t xml:space="preserve"> </w:t>
      </w:r>
      <w:r w:rsidRPr="004138B1">
        <w:rPr>
          <w:rFonts w:ascii="Times New Roman" w:hAnsi="Times New Roman"/>
          <w:sz w:val="21"/>
          <w:szCs w:val="21"/>
        </w:rPr>
        <w:t>zachodzą podstawy wykluczenia z postępowania o udzielenie zamówienia.</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 xml:space="preserve">…………….……. </w:t>
      </w:r>
      <w:r w:rsidRPr="004138B1">
        <w:rPr>
          <w:rFonts w:ascii="Times New Roman" w:hAnsi="Times New Roman"/>
          <w:i/>
          <w:sz w:val="16"/>
          <w:szCs w:val="16"/>
        </w:rPr>
        <w:t>(miejscowość),</w:t>
      </w:r>
      <w:r w:rsidRPr="004138B1">
        <w:rPr>
          <w:rFonts w:ascii="Times New Roman" w:hAnsi="Times New Roman"/>
          <w:i/>
          <w:sz w:val="20"/>
          <w:szCs w:val="20"/>
        </w:rPr>
        <w:t xml:space="preserve"> </w:t>
      </w:r>
      <w:r w:rsidRPr="004138B1">
        <w:rPr>
          <w:rFonts w:ascii="Times New Roman" w:hAnsi="Times New Roman"/>
          <w:sz w:val="21"/>
          <w:szCs w:val="21"/>
        </w:rPr>
        <w:t>dnia …………………. r.</w:t>
      </w:r>
      <w:r w:rsidRPr="004138B1">
        <w:rPr>
          <w:rFonts w:ascii="Times New Roman" w:hAnsi="Times New Roman"/>
          <w:sz w:val="20"/>
          <w:szCs w:val="20"/>
        </w:rPr>
        <w:t xml:space="preserve"> </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t>…………………………………………</w:t>
      </w:r>
    </w:p>
    <w:p w:rsidR="00797EE7" w:rsidRDefault="00797EE7" w:rsidP="00797EE7">
      <w:pPr>
        <w:spacing w:after="0" w:line="360" w:lineRule="auto"/>
        <w:ind w:left="5664" w:firstLine="708"/>
        <w:jc w:val="both"/>
        <w:rPr>
          <w:rFonts w:ascii="Times New Roman" w:hAnsi="Times New Roman"/>
          <w:i/>
          <w:sz w:val="16"/>
          <w:szCs w:val="16"/>
        </w:rPr>
      </w:pPr>
      <w:r w:rsidRPr="004138B1">
        <w:rPr>
          <w:rFonts w:ascii="Times New Roman" w:hAnsi="Times New Roman"/>
          <w:i/>
          <w:sz w:val="16"/>
          <w:szCs w:val="16"/>
        </w:rPr>
        <w:t>(podpis)</w:t>
      </w:r>
    </w:p>
    <w:p w:rsidR="00797EE7" w:rsidRPr="004138B1" w:rsidRDefault="00797EE7" w:rsidP="00797EE7">
      <w:pPr>
        <w:spacing w:after="0" w:line="360" w:lineRule="auto"/>
        <w:jc w:val="both"/>
        <w:rPr>
          <w:rFonts w:ascii="Times New Roman" w:hAnsi="Times New Roman"/>
          <w:i/>
          <w:sz w:val="16"/>
          <w:szCs w:val="16"/>
        </w:rPr>
      </w:pPr>
    </w:p>
    <w:p w:rsidR="00797EE7" w:rsidRPr="004138B1" w:rsidRDefault="00797EE7" w:rsidP="00797EE7">
      <w:pPr>
        <w:shd w:val="clear" w:color="auto" w:fill="BFBFBF"/>
        <w:spacing w:after="0" w:line="360" w:lineRule="auto"/>
        <w:jc w:val="both"/>
        <w:rPr>
          <w:rFonts w:ascii="Times New Roman" w:hAnsi="Times New Roman"/>
          <w:b/>
          <w:sz w:val="21"/>
          <w:szCs w:val="21"/>
        </w:rPr>
      </w:pPr>
      <w:r w:rsidRPr="004138B1">
        <w:rPr>
          <w:rFonts w:ascii="Times New Roman" w:hAnsi="Times New Roman"/>
          <w:b/>
          <w:sz w:val="21"/>
          <w:szCs w:val="21"/>
        </w:rPr>
        <w:lastRenderedPageBreak/>
        <w:t>OŚWIADCZENIE DOTYCZĄCE PODANYCH INFORMACJI:</w:t>
      </w:r>
    </w:p>
    <w:p w:rsidR="00797EE7" w:rsidRPr="004138B1" w:rsidRDefault="00797EE7" w:rsidP="00797EE7">
      <w:pPr>
        <w:spacing w:after="0" w:line="360" w:lineRule="auto"/>
        <w:jc w:val="both"/>
        <w:rPr>
          <w:rFonts w:ascii="Times New Roman" w:hAnsi="Times New Roman"/>
          <w:b/>
        </w:rPr>
      </w:pPr>
    </w:p>
    <w:p w:rsidR="00797EE7" w:rsidRPr="004138B1" w:rsidRDefault="00797EE7" w:rsidP="00797EE7">
      <w:pPr>
        <w:spacing w:after="0" w:line="360" w:lineRule="auto"/>
        <w:jc w:val="both"/>
        <w:rPr>
          <w:rFonts w:ascii="Times New Roman" w:hAnsi="Times New Roman"/>
          <w:sz w:val="21"/>
          <w:szCs w:val="21"/>
        </w:rPr>
      </w:pPr>
      <w:r w:rsidRPr="004138B1">
        <w:rPr>
          <w:rFonts w:ascii="Times New Roman" w:hAnsi="Times New Roman"/>
          <w:sz w:val="21"/>
          <w:szCs w:val="21"/>
        </w:rPr>
        <w:t xml:space="preserve">Oświadczam, że wszystkie informacje podane w powyższych oświadczeniach są aktualne </w:t>
      </w:r>
      <w:r w:rsidRPr="004138B1">
        <w:rPr>
          <w:rFonts w:ascii="Times New Roman" w:hAnsi="Times New Roman"/>
          <w:sz w:val="21"/>
          <w:szCs w:val="21"/>
        </w:rPr>
        <w:br/>
        <w:t>i zgodne z prawdą oraz zostały przedstawione z pełną świadomością konsekwencji wprowadzenia zamawiającego w błąd przy przedstawianiu informacji.</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 xml:space="preserve">…………….……. </w:t>
      </w:r>
      <w:r w:rsidRPr="004138B1">
        <w:rPr>
          <w:rFonts w:ascii="Times New Roman" w:hAnsi="Times New Roman"/>
          <w:i/>
          <w:sz w:val="16"/>
          <w:szCs w:val="16"/>
        </w:rPr>
        <w:t>(miejscowość),</w:t>
      </w:r>
      <w:r w:rsidRPr="004138B1">
        <w:rPr>
          <w:rFonts w:ascii="Times New Roman" w:hAnsi="Times New Roman"/>
          <w:i/>
          <w:sz w:val="20"/>
          <w:szCs w:val="20"/>
        </w:rPr>
        <w:t xml:space="preserve"> </w:t>
      </w:r>
      <w:r w:rsidRPr="004138B1">
        <w:rPr>
          <w:rFonts w:ascii="Times New Roman" w:hAnsi="Times New Roman"/>
          <w:sz w:val="21"/>
          <w:szCs w:val="21"/>
        </w:rPr>
        <w:t>dnia …………………. r.</w:t>
      </w:r>
      <w:r w:rsidRPr="004138B1">
        <w:rPr>
          <w:rFonts w:ascii="Times New Roman" w:hAnsi="Times New Roman"/>
          <w:sz w:val="20"/>
          <w:szCs w:val="20"/>
        </w:rPr>
        <w:t xml:space="preserve"> </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t>…………………………………………</w:t>
      </w:r>
    </w:p>
    <w:p w:rsidR="00797EE7" w:rsidRDefault="00797EE7" w:rsidP="00797EE7">
      <w:pPr>
        <w:spacing w:after="0" w:line="360" w:lineRule="auto"/>
        <w:ind w:left="5664" w:firstLine="708"/>
        <w:jc w:val="both"/>
        <w:rPr>
          <w:rFonts w:ascii="Times New Roman" w:hAnsi="Times New Roman"/>
          <w:i/>
          <w:sz w:val="16"/>
          <w:szCs w:val="16"/>
        </w:rPr>
      </w:pPr>
      <w:r>
        <w:rPr>
          <w:rFonts w:ascii="Times New Roman" w:hAnsi="Times New Roman"/>
          <w:sz w:val="20"/>
          <w:szCs w:val="20"/>
        </w:rPr>
        <w:tab/>
      </w:r>
      <w:r w:rsidRPr="004138B1">
        <w:rPr>
          <w:rFonts w:ascii="Times New Roman" w:hAnsi="Times New Roman"/>
          <w:i/>
          <w:sz w:val="16"/>
          <w:szCs w:val="16"/>
        </w:rPr>
        <w:t>(podpis)</w:t>
      </w:r>
    </w:p>
    <w:p w:rsidR="00797EE7" w:rsidRPr="004138B1" w:rsidRDefault="00797EE7" w:rsidP="00797EE7">
      <w:pPr>
        <w:tabs>
          <w:tab w:val="left" w:pos="6409"/>
        </w:tabs>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ind w:left="4962"/>
        <w:jc w:val="both"/>
        <w:rPr>
          <w:rFonts w:ascii="Times New Roman" w:hAnsi="Times New Roman"/>
          <w:b/>
          <w:sz w:val="20"/>
          <w:szCs w:val="20"/>
        </w:rPr>
      </w:pPr>
      <w:r w:rsidRPr="004138B1">
        <w:rPr>
          <w:rFonts w:ascii="Times New Roman" w:hAnsi="Times New Roman"/>
          <w:b/>
          <w:sz w:val="20"/>
          <w:szCs w:val="20"/>
        </w:rPr>
        <w:t>Zamawiający:</w:t>
      </w:r>
    </w:p>
    <w:p w:rsidR="00797EE7" w:rsidRPr="004138B1" w:rsidRDefault="00864E35" w:rsidP="00797EE7">
      <w:pPr>
        <w:spacing w:after="0" w:line="240" w:lineRule="auto"/>
        <w:ind w:left="4962"/>
        <w:jc w:val="both"/>
        <w:rPr>
          <w:rFonts w:ascii="Times New Roman" w:hAnsi="Times New Roman"/>
          <w:b/>
          <w:sz w:val="28"/>
          <w:szCs w:val="20"/>
        </w:rPr>
      </w:pPr>
      <w:r>
        <w:rPr>
          <w:rFonts w:ascii="Times New Roman" w:hAnsi="Times New Roman"/>
          <w:b/>
          <w:sz w:val="28"/>
          <w:szCs w:val="20"/>
        </w:rPr>
        <w:t>GMINA WIELGIE</w:t>
      </w:r>
    </w:p>
    <w:p w:rsidR="00797EE7" w:rsidRPr="004138B1" w:rsidRDefault="00864E35" w:rsidP="00797EE7">
      <w:pPr>
        <w:spacing w:after="0" w:line="240" w:lineRule="auto"/>
        <w:ind w:left="4962"/>
        <w:jc w:val="both"/>
        <w:rPr>
          <w:rFonts w:ascii="Times New Roman" w:hAnsi="Times New Roman"/>
          <w:b/>
          <w:sz w:val="28"/>
          <w:szCs w:val="20"/>
        </w:rPr>
      </w:pPr>
      <w:r>
        <w:rPr>
          <w:rFonts w:ascii="Times New Roman" w:hAnsi="Times New Roman"/>
          <w:b/>
          <w:sz w:val="28"/>
          <w:szCs w:val="20"/>
        </w:rPr>
        <w:t>Ul. Starowiejska 8</w:t>
      </w:r>
    </w:p>
    <w:p w:rsidR="00797EE7" w:rsidRPr="004138B1" w:rsidRDefault="00864E35" w:rsidP="00797EE7">
      <w:pPr>
        <w:spacing w:after="0" w:line="240" w:lineRule="auto"/>
        <w:ind w:left="4962"/>
        <w:jc w:val="both"/>
        <w:rPr>
          <w:rFonts w:ascii="Times New Roman" w:hAnsi="Times New Roman"/>
          <w:b/>
          <w:sz w:val="28"/>
          <w:szCs w:val="20"/>
        </w:rPr>
      </w:pPr>
      <w:r>
        <w:rPr>
          <w:rFonts w:ascii="Times New Roman" w:hAnsi="Times New Roman"/>
          <w:b/>
          <w:sz w:val="28"/>
          <w:szCs w:val="20"/>
        </w:rPr>
        <w:t>87-603 W</w:t>
      </w:r>
      <w:r w:rsidR="00120C5D">
        <w:rPr>
          <w:rFonts w:ascii="Times New Roman" w:hAnsi="Times New Roman"/>
          <w:b/>
          <w:sz w:val="28"/>
          <w:szCs w:val="20"/>
        </w:rPr>
        <w:t>ielgie</w:t>
      </w:r>
    </w:p>
    <w:p w:rsidR="00797EE7" w:rsidRPr="004138B1" w:rsidRDefault="00797EE7" w:rsidP="00797EE7">
      <w:pPr>
        <w:spacing w:after="0" w:line="480" w:lineRule="auto"/>
        <w:jc w:val="both"/>
        <w:rPr>
          <w:rFonts w:ascii="Times New Roman" w:hAnsi="Times New Roman"/>
          <w:b/>
          <w:sz w:val="21"/>
          <w:szCs w:val="21"/>
        </w:rPr>
      </w:pPr>
      <w:r w:rsidRPr="004138B1">
        <w:rPr>
          <w:rFonts w:ascii="Times New Roman" w:hAnsi="Times New Roman"/>
          <w:b/>
          <w:sz w:val="21"/>
          <w:szCs w:val="21"/>
        </w:rPr>
        <w:t>Wykonawca:</w:t>
      </w:r>
    </w:p>
    <w:p w:rsidR="00797EE7" w:rsidRPr="004138B1" w:rsidRDefault="00797EE7" w:rsidP="00797EE7">
      <w:pPr>
        <w:spacing w:after="0" w:line="480" w:lineRule="auto"/>
        <w:ind w:right="5954"/>
        <w:jc w:val="both"/>
        <w:rPr>
          <w:rFonts w:ascii="Times New Roman" w:hAnsi="Times New Roman"/>
          <w:sz w:val="21"/>
          <w:szCs w:val="21"/>
        </w:rPr>
      </w:pPr>
      <w:r w:rsidRPr="004138B1">
        <w:rPr>
          <w:rFonts w:ascii="Times New Roman" w:hAnsi="Times New Roman"/>
          <w:sz w:val="21"/>
          <w:szCs w:val="21"/>
        </w:rPr>
        <w:t>…………………………………………………………………………</w:t>
      </w:r>
    </w:p>
    <w:p w:rsidR="00797EE7" w:rsidRPr="004138B1" w:rsidRDefault="00797EE7" w:rsidP="00797EE7">
      <w:pPr>
        <w:ind w:right="5953"/>
        <w:jc w:val="both"/>
        <w:rPr>
          <w:rFonts w:ascii="Times New Roman" w:hAnsi="Times New Roman"/>
          <w:i/>
          <w:sz w:val="16"/>
          <w:szCs w:val="16"/>
        </w:rPr>
      </w:pPr>
      <w:r w:rsidRPr="004138B1">
        <w:rPr>
          <w:rFonts w:ascii="Times New Roman" w:hAnsi="Times New Roman"/>
          <w:i/>
          <w:sz w:val="16"/>
          <w:szCs w:val="16"/>
        </w:rPr>
        <w:t>(pełna nazwa/firma, adres, w zależności od podmiotu: NIP/PESEL, KRS/</w:t>
      </w:r>
      <w:proofErr w:type="spellStart"/>
      <w:r w:rsidRPr="004138B1">
        <w:rPr>
          <w:rFonts w:ascii="Times New Roman" w:hAnsi="Times New Roman"/>
          <w:i/>
          <w:sz w:val="16"/>
          <w:szCs w:val="16"/>
        </w:rPr>
        <w:t>CEiDG</w:t>
      </w:r>
      <w:proofErr w:type="spellEnd"/>
      <w:r w:rsidRPr="004138B1">
        <w:rPr>
          <w:rFonts w:ascii="Times New Roman" w:hAnsi="Times New Roman"/>
          <w:i/>
          <w:sz w:val="16"/>
          <w:szCs w:val="16"/>
        </w:rPr>
        <w:t>)</w:t>
      </w:r>
    </w:p>
    <w:p w:rsidR="00797EE7" w:rsidRPr="004138B1" w:rsidRDefault="00797EE7" w:rsidP="00797EE7">
      <w:pPr>
        <w:spacing w:after="0" w:line="480" w:lineRule="auto"/>
        <w:jc w:val="both"/>
        <w:rPr>
          <w:rFonts w:ascii="Times New Roman" w:hAnsi="Times New Roman"/>
          <w:sz w:val="21"/>
          <w:szCs w:val="21"/>
          <w:u w:val="single"/>
        </w:rPr>
      </w:pPr>
      <w:r w:rsidRPr="004138B1">
        <w:rPr>
          <w:rFonts w:ascii="Times New Roman" w:hAnsi="Times New Roman"/>
          <w:sz w:val="21"/>
          <w:szCs w:val="21"/>
          <w:u w:val="single"/>
        </w:rPr>
        <w:t>reprezentowany przez:</w:t>
      </w:r>
    </w:p>
    <w:p w:rsidR="00797EE7" w:rsidRPr="004138B1" w:rsidRDefault="00797EE7" w:rsidP="00797EE7">
      <w:pPr>
        <w:spacing w:after="0" w:line="480" w:lineRule="auto"/>
        <w:ind w:right="5954"/>
        <w:jc w:val="both"/>
        <w:rPr>
          <w:rFonts w:ascii="Times New Roman" w:hAnsi="Times New Roman"/>
          <w:sz w:val="21"/>
          <w:szCs w:val="21"/>
        </w:rPr>
      </w:pPr>
      <w:r w:rsidRPr="004138B1">
        <w:rPr>
          <w:rFonts w:ascii="Times New Roman" w:hAnsi="Times New Roman"/>
          <w:sz w:val="21"/>
          <w:szCs w:val="21"/>
        </w:rPr>
        <w:t>…………………………………………………………………………</w:t>
      </w:r>
    </w:p>
    <w:p w:rsidR="00797EE7" w:rsidRPr="004138B1" w:rsidRDefault="00797EE7" w:rsidP="00797EE7">
      <w:pPr>
        <w:spacing w:after="0"/>
        <w:ind w:right="5953"/>
        <w:jc w:val="both"/>
        <w:rPr>
          <w:rFonts w:ascii="Times New Roman" w:hAnsi="Times New Roman"/>
          <w:i/>
          <w:sz w:val="16"/>
          <w:szCs w:val="16"/>
        </w:rPr>
      </w:pPr>
      <w:r w:rsidRPr="004138B1">
        <w:rPr>
          <w:rFonts w:ascii="Times New Roman" w:hAnsi="Times New Roman"/>
          <w:i/>
          <w:sz w:val="16"/>
          <w:szCs w:val="16"/>
        </w:rPr>
        <w:t>(imię, nazwisko, stanowisko/podstawa do  reprezentacji)</w:t>
      </w:r>
    </w:p>
    <w:p w:rsidR="00797EE7" w:rsidRPr="004138B1" w:rsidRDefault="00797EE7" w:rsidP="00797EE7">
      <w:pPr>
        <w:jc w:val="both"/>
        <w:rPr>
          <w:rFonts w:ascii="Times New Roman" w:hAnsi="Times New Roman"/>
          <w:sz w:val="21"/>
          <w:szCs w:val="21"/>
        </w:rPr>
      </w:pPr>
    </w:p>
    <w:p w:rsidR="00797EE7" w:rsidRPr="004138B1" w:rsidRDefault="00797EE7" w:rsidP="00797EE7">
      <w:pPr>
        <w:spacing w:line="360" w:lineRule="auto"/>
        <w:jc w:val="center"/>
        <w:rPr>
          <w:rFonts w:ascii="Times New Roman" w:hAnsi="Times New Roman"/>
          <w:b/>
          <w:u w:val="single"/>
        </w:rPr>
      </w:pPr>
      <w:r w:rsidRPr="004138B1">
        <w:rPr>
          <w:rFonts w:ascii="Times New Roman" w:hAnsi="Times New Roman"/>
          <w:b/>
          <w:u w:val="single"/>
        </w:rPr>
        <w:t>Oświadczenie wykonawcy</w:t>
      </w:r>
    </w:p>
    <w:p w:rsidR="00797EE7" w:rsidRPr="004138B1" w:rsidRDefault="00797EE7" w:rsidP="00797EE7">
      <w:pPr>
        <w:spacing w:after="0" w:line="360" w:lineRule="auto"/>
        <w:jc w:val="center"/>
        <w:rPr>
          <w:rFonts w:ascii="Times New Roman" w:hAnsi="Times New Roman"/>
          <w:b/>
          <w:sz w:val="21"/>
          <w:szCs w:val="21"/>
        </w:rPr>
      </w:pPr>
      <w:r w:rsidRPr="004138B1">
        <w:rPr>
          <w:rFonts w:ascii="Times New Roman" w:hAnsi="Times New Roman"/>
          <w:b/>
          <w:sz w:val="21"/>
          <w:szCs w:val="21"/>
        </w:rPr>
        <w:t>składane na podstawie art. 25a ust. 1 ustawy z dnia 29 stycznia 2004 r.</w:t>
      </w:r>
    </w:p>
    <w:p w:rsidR="00797EE7" w:rsidRPr="004138B1" w:rsidRDefault="00797EE7" w:rsidP="00797EE7">
      <w:pPr>
        <w:spacing w:after="0" w:line="360" w:lineRule="auto"/>
        <w:jc w:val="center"/>
        <w:rPr>
          <w:rFonts w:ascii="Times New Roman" w:hAnsi="Times New Roman"/>
          <w:b/>
          <w:sz w:val="21"/>
          <w:szCs w:val="21"/>
        </w:rPr>
      </w:pPr>
      <w:r w:rsidRPr="004138B1">
        <w:rPr>
          <w:rFonts w:ascii="Times New Roman" w:hAnsi="Times New Roman"/>
          <w:b/>
          <w:sz w:val="21"/>
          <w:szCs w:val="21"/>
        </w:rPr>
        <w:t xml:space="preserve">Prawo zamówień publicznych (dalej jako: ustawa </w:t>
      </w:r>
      <w:proofErr w:type="spellStart"/>
      <w:r w:rsidRPr="004138B1">
        <w:rPr>
          <w:rFonts w:ascii="Times New Roman" w:hAnsi="Times New Roman"/>
          <w:b/>
          <w:sz w:val="21"/>
          <w:szCs w:val="21"/>
        </w:rPr>
        <w:t>Pzp</w:t>
      </w:r>
      <w:proofErr w:type="spellEnd"/>
      <w:r w:rsidRPr="004138B1">
        <w:rPr>
          <w:rFonts w:ascii="Times New Roman" w:hAnsi="Times New Roman"/>
          <w:b/>
          <w:sz w:val="21"/>
          <w:szCs w:val="21"/>
        </w:rPr>
        <w:t>),</w:t>
      </w:r>
    </w:p>
    <w:p w:rsidR="00797EE7" w:rsidRDefault="00797EE7" w:rsidP="00797EE7">
      <w:pPr>
        <w:spacing w:before="120" w:after="0" w:line="360" w:lineRule="auto"/>
        <w:jc w:val="center"/>
        <w:rPr>
          <w:rFonts w:ascii="Times New Roman" w:hAnsi="Times New Roman"/>
          <w:sz w:val="21"/>
          <w:szCs w:val="21"/>
        </w:rPr>
      </w:pPr>
      <w:r w:rsidRPr="004138B1">
        <w:rPr>
          <w:rFonts w:ascii="Times New Roman" w:hAnsi="Times New Roman"/>
          <w:b/>
          <w:sz w:val="21"/>
          <w:szCs w:val="21"/>
          <w:u w:val="single"/>
        </w:rPr>
        <w:t xml:space="preserve">DOTYCZĄCE SPEŁNIANIA WARUNKÓW UDZIAŁU W POSTĘPOWANIU </w:t>
      </w:r>
      <w:r w:rsidRPr="004138B1">
        <w:rPr>
          <w:rFonts w:ascii="Times New Roman" w:hAnsi="Times New Roman"/>
          <w:b/>
          <w:sz w:val="21"/>
          <w:szCs w:val="21"/>
          <w:u w:val="single"/>
        </w:rPr>
        <w:br/>
      </w:r>
    </w:p>
    <w:p w:rsidR="00797EE7" w:rsidRPr="003F7578" w:rsidRDefault="00797EE7" w:rsidP="00797EE7">
      <w:pPr>
        <w:spacing w:before="120" w:after="0" w:line="360" w:lineRule="auto"/>
        <w:jc w:val="both"/>
        <w:rPr>
          <w:rFonts w:ascii="Times New Roman" w:hAnsi="Times New Roman"/>
        </w:rPr>
      </w:pPr>
      <w:r w:rsidRPr="004138B1">
        <w:rPr>
          <w:rFonts w:ascii="Times New Roman" w:hAnsi="Times New Roman"/>
          <w:sz w:val="21"/>
          <w:szCs w:val="21"/>
        </w:rPr>
        <w:t>Na potrzeby postępowania o udzielenie zamówienia publicznego</w:t>
      </w:r>
      <w:r>
        <w:rPr>
          <w:rFonts w:ascii="Times New Roman" w:hAnsi="Times New Roman"/>
          <w:sz w:val="21"/>
          <w:szCs w:val="21"/>
        </w:rPr>
        <w:t xml:space="preserve"> </w:t>
      </w:r>
      <w:r w:rsidRPr="003F7578">
        <w:rPr>
          <w:rFonts w:ascii="Times New Roman" w:hAnsi="Times New Roman"/>
        </w:rPr>
        <w:t xml:space="preserve">na </w:t>
      </w:r>
      <w:r w:rsidRPr="003F7578">
        <w:rPr>
          <w:rFonts w:ascii="Times New Roman" w:eastAsia="MyriadPro-Bold" w:hAnsi="Times New Roman"/>
          <w:b/>
          <w:i/>
          <w:color w:val="000000"/>
        </w:rPr>
        <w:t>„Przywóz i od</w:t>
      </w:r>
      <w:r w:rsidR="00120C5D">
        <w:rPr>
          <w:rFonts w:ascii="Times New Roman" w:eastAsia="MyriadPro-Bold" w:hAnsi="Times New Roman"/>
          <w:b/>
          <w:i/>
          <w:color w:val="000000"/>
        </w:rPr>
        <w:t>wóz uczniów szkół podsta</w:t>
      </w:r>
      <w:r w:rsidR="00BF26C3">
        <w:rPr>
          <w:rFonts w:ascii="Times New Roman" w:eastAsia="MyriadPro-Bold" w:hAnsi="Times New Roman"/>
          <w:b/>
          <w:i/>
          <w:color w:val="000000"/>
        </w:rPr>
        <w:t xml:space="preserve">wowych i </w:t>
      </w:r>
      <w:r w:rsidRPr="003F7578">
        <w:rPr>
          <w:rFonts w:ascii="Times New Roman" w:eastAsia="MyriadPro-Bold" w:hAnsi="Times New Roman"/>
          <w:b/>
          <w:i/>
          <w:color w:val="000000"/>
        </w:rPr>
        <w:t>przedszkola</w:t>
      </w:r>
      <w:r w:rsidR="00120C5D">
        <w:rPr>
          <w:rFonts w:ascii="Times New Roman" w:eastAsia="MyriadPro-Bold" w:hAnsi="Times New Roman"/>
          <w:b/>
          <w:i/>
          <w:color w:val="000000"/>
        </w:rPr>
        <w:t xml:space="preserve"> z terenu Gminy Wielgie</w:t>
      </w:r>
      <w:r w:rsidR="00BF26C3">
        <w:rPr>
          <w:rFonts w:ascii="Times New Roman" w:eastAsia="MyriadPro-Bold" w:hAnsi="Times New Roman"/>
          <w:b/>
          <w:i/>
          <w:color w:val="000000"/>
        </w:rPr>
        <w:t xml:space="preserve"> w roku szkolnym 2019/2020</w:t>
      </w:r>
      <w:r w:rsidRPr="003F7578">
        <w:rPr>
          <w:rFonts w:ascii="Times New Roman" w:eastAsia="MyriadPro-Bold" w:hAnsi="Times New Roman"/>
          <w:b/>
          <w:i/>
          <w:color w:val="000000"/>
        </w:rPr>
        <w:t xml:space="preserve"> na podstawie biletów miesięcznych wystawionych przez Wykonawcę autobusami Wykonawcy”</w:t>
      </w:r>
      <w:r w:rsidRPr="003F7578">
        <w:rPr>
          <w:rFonts w:ascii="Times New Roman" w:eastAsia="MyriadPro-Bold" w:hAnsi="Times New Roman"/>
          <w:color w:val="000000"/>
        </w:rPr>
        <w:t xml:space="preserve">, </w:t>
      </w:r>
      <w:r w:rsidRPr="003F7578">
        <w:rPr>
          <w:rFonts w:ascii="Times New Roman" w:hAnsi="Times New Roman"/>
        </w:rPr>
        <w:t xml:space="preserve">prowadzonego przez </w:t>
      </w:r>
      <w:r w:rsidR="00120C5D">
        <w:rPr>
          <w:rFonts w:ascii="Times New Roman" w:hAnsi="Times New Roman"/>
          <w:b/>
        </w:rPr>
        <w:t>Gminę Wielgie, ul. Starowiejska 8</w:t>
      </w:r>
      <w:r w:rsidRPr="003F7578">
        <w:rPr>
          <w:rFonts w:ascii="Times New Roman" w:hAnsi="Times New Roman"/>
          <w:b/>
        </w:rPr>
        <w:t xml:space="preserve">, </w:t>
      </w:r>
      <w:r w:rsidR="00120C5D">
        <w:rPr>
          <w:rFonts w:ascii="Times New Roman" w:hAnsi="Times New Roman"/>
          <w:b/>
        </w:rPr>
        <w:t>87-603 Wielgie</w:t>
      </w:r>
      <w:r w:rsidRPr="003F7578">
        <w:rPr>
          <w:rFonts w:ascii="Times New Roman" w:hAnsi="Times New Roman"/>
          <w:b/>
        </w:rPr>
        <w:t xml:space="preserve"> </w:t>
      </w:r>
      <w:r w:rsidRPr="003F7578">
        <w:rPr>
          <w:rFonts w:ascii="Times New Roman" w:hAnsi="Times New Roman"/>
        </w:rPr>
        <w:t>oświadczam, co następuje:</w:t>
      </w:r>
    </w:p>
    <w:p w:rsidR="00797EE7" w:rsidRPr="004138B1" w:rsidRDefault="00797EE7" w:rsidP="00797EE7">
      <w:pPr>
        <w:shd w:val="clear" w:color="auto" w:fill="BFBFBF"/>
        <w:spacing w:after="0" w:line="360" w:lineRule="auto"/>
        <w:jc w:val="both"/>
        <w:rPr>
          <w:rFonts w:ascii="Times New Roman" w:hAnsi="Times New Roman"/>
          <w:b/>
          <w:sz w:val="21"/>
          <w:szCs w:val="21"/>
        </w:rPr>
      </w:pPr>
      <w:r w:rsidRPr="004138B1">
        <w:rPr>
          <w:rFonts w:ascii="Times New Roman" w:hAnsi="Times New Roman"/>
          <w:b/>
          <w:sz w:val="21"/>
          <w:szCs w:val="21"/>
        </w:rPr>
        <w:t>INFORMACJA DOTYCZĄCA WYKONAWCY:</w:t>
      </w:r>
    </w:p>
    <w:p w:rsidR="00797EE7" w:rsidRPr="004138B1" w:rsidRDefault="00797EE7" w:rsidP="00797EE7">
      <w:pPr>
        <w:spacing w:after="0" w:line="360" w:lineRule="auto"/>
        <w:jc w:val="both"/>
        <w:rPr>
          <w:rFonts w:ascii="Times New Roman" w:hAnsi="Times New Roman"/>
          <w:sz w:val="21"/>
          <w:szCs w:val="21"/>
        </w:rPr>
      </w:pPr>
    </w:p>
    <w:p w:rsidR="00797EE7" w:rsidRPr="004138B1" w:rsidRDefault="00797EE7" w:rsidP="00797EE7">
      <w:pPr>
        <w:spacing w:after="0" w:line="360" w:lineRule="auto"/>
        <w:jc w:val="both"/>
        <w:rPr>
          <w:rFonts w:ascii="Times New Roman" w:hAnsi="Times New Roman"/>
          <w:sz w:val="21"/>
          <w:szCs w:val="21"/>
        </w:rPr>
      </w:pPr>
      <w:r w:rsidRPr="004138B1">
        <w:rPr>
          <w:rFonts w:ascii="Times New Roman" w:hAnsi="Times New Roman"/>
          <w:sz w:val="21"/>
          <w:szCs w:val="21"/>
        </w:rPr>
        <w:t xml:space="preserve">Oświadczam, że spełniam warunki udziału w postępowaniu określone przez zamawiającego w ogłoszeniu o zamówieniu oraz Specyfikacji Istotnych Warunków Zamówienia. </w:t>
      </w:r>
    </w:p>
    <w:p w:rsidR="00797EE7" w:rsidRPr="004138B1" w:rsidRDefault="00797EE7" w:rsidP="00797EE7">
      <w:pPr>
        <w:spacing w:line="360" w:lineRule="auto"/>
        <w:jc w:val="both"/>
        <w:rPr>
          <w:rFonts w:ascii="Times New Roman" w:hAnsi="Times New Roman"/>
          <w:sz w:val="21"/>
          <w:szCs w:val="21"/>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 xml:space="preserve">…………….……. </w:t>
      </w:r>
      <w:r w:rsidRPr="004138B1">
        <w:rPr>
          <w:rFonts w:ascii="Times New Roman" w:hAnsi="Times New Roman"/>
          <w:i/>
          <w:sz w:val="16"/>
          <w:szCs w:val="16"/>
        </w:rPr>
        <w:t>(miejscowość),</w:t>
      </w:r>
      <w:r w:rsidRPr="004138B1">
        <w:rPr>
          <w:rFonts w:ascii="Times New Roman" w:hAnsi="Times New Roman"/>
          <w:i/>
          <w:sz w:val="18"/>
          <w:szCs w:val="18"/>
        </w:rPr>
        <w:t xml:space="preserve"> </w:t>
      </w:r>
      <w:r w:rsidRPr="004138B1">
        <w:rPr>
          <w:rFonts w:ascii="Times New Roman" w:hAnsi="Times New Roman"/>
          <w:sz w:val="20"/>
          <w:szCs w:val="20"/>
        </w:rPr>
        <w:t xml:space="preserve">dnia ………….……. r. </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t>…………………………………………</w:t>
      </w:r>
    </w:p>
    <w:p w:rsidR="00797EE7" w:rsidRPr="004138B1" w:rsidRDefault="00797EE7" w:rsidP="00797EE7">
      <w:pPr>
        <w:spacing w:after="0" w:line="360" w:lineRule="auto"/>
        <w:ind w:left="5664" w:firstLine="708"/>
        <w:jc w:val="both"/>
        <w:rPr>
          <w:rFonts w:ascii="Times New Roman" w:hAnsi="Times New Roman"/>
          <w:i/>
          <w:sz w:val="16"/>
          <w:szCs w:val="16"/>
        </w:rPr>
      </w:pPr>
      <w:r w:rsidRPr="004138B1">
        <w:rPr>
          <w:rFonts w:ascii="Times New Roman" w:hAnsi="Times New Roman"/>
          <w:i/>
          <w:sz w:val="16"/>
          <w:szCs w:val="16"/>
        </w:rPr>
        <w:t>(podpis)</w:t>
      </w:r>
    </w:p>
    <w:p w:rsidR="00797EE7" w:rsidRPr="004138B1" w:rsidRDefault="00797EE7" w:rsidP="00797EE7">
      <w:pPr>
        <w:spacing w:line="360" w:lineRule="auto"/>
        <w:jc w:val="both"/>
        <w:rPr>
          <w:rFonts w:ascii="Times New Roman" w:hAnsi="Times New Roman"/>
          <w:i/>
          <w:sz w:val="21"/>
          <w:szCs w:val="21"/>
        </w:rPr>
      </w:pPr>
    </w:p>
    <w:p w:rsidR="00797EE7" w:rsidRPr="004138B1" w:rsidRDefault="00797EE7" w:rsidP="00797EE7">
      <w:pPr>
        <w:spacing w:after="0" w:line="360" w:lineRule="auto"/>
        <w:ind w:left="5664" w:firstLine="708"/>
        <w:jc w:val="both"/>
        <w:rPr>
          <w:rFonts w:ascii="Times New Roman" w:hAnsi="Times New Roman"/>
          <w:i/>
          <w:sz w:val="16"/>
          <w:szCs w:val="16"/>
        </w:rPr>
      </w:pPr>
    </w:p>
    <w:p w:rsidR="00797EE7" w:rsidRPr="004138B1" w:rsidRDefault="00797EE7" w:rsidP="00797EE7">
      <w:pPr>
        <w:shd w:val="clear" w:color="auto" w:fill="BFBFBF"/>
        <w:spacing w:line="360" w:lineRule="auto"/>
        <w:jc w:val="both"/>
        <w:rPr>
          <w:rFonts w:ascii="Times New Roman" w:hAnsi="Times New Roman"/>
          <w:sz w:val="21"/>
          <w:szCs w:val="21"/>
        </w:rPr>
      </w:pPr>
      <w:r w:rsidRPr="004138B1">
        <w:rPr>
          <w:rFonts w:ascii="Times New Roman" w:hAnsi="Times New Roman"/>
          <w:b/>
          <w:sz w:val="21"/>
          <w:szCs w:val="21"/>
        </w:rPr>
        <w:t>INFORMACJA W ZWIĄZKU Z POLEGANIEM NA ZASOBACH INNYCH PODMIOTÓW</w:t>
      </w:r>
      <w:r w:rsidRPr="004138B1">
        <w:rPr>
          <w:rFonts w:ascii="Times New Roman" w:hAnsi="Times New Roman"/>
          <w:sz w:val="21"/>
          <w:szCs w:val="21"/>
        </w:rPr>
        <w:t xml:space="preserve">: </w:t>
      </w:r>
    </w:p>
    <w:p w:rsidR="00797EE7" w:rsidRPr="004138B1" w:rsidRDefault="00797EE7" w:rsidP="00797EE7">
      <w:pPr>
        <w:spacing w:after="0" w:line="360" w:lineRule="auto"/>
        <w:jc w:val="both"/>
        <w:rPr>
          <w:rFonts w:ascii="Times New Roman" w:hAnsi="Times New Roman"/>
          <w:sz w:val="21"/>
          <w:szCs w:val="21"/>
        </w:rPr>
      </w:pPr>
      <w:r w:rsidRPr="004138B1">
        <w:rPr>
          <w:rFonts w:ascii="Times New Roman" w:hAnsi="Times New Roman"/>
          <w:sz w:val="21"/>
          <w:szCs w:val="21"/>
        </w:rPr>
        <w:lastRenderedPageBreak/>
        <w:t>Oświadczam, że w celu wykazania spełniania warunków udziału w postępowaniu, określonych przez zamawiającego w ogłoszeniu o zamówieniu oraz Specyfikacji Istotnych Warunków Zamówienia polegam na zasobach następującego/</w:t>
      </w:r>
      <w:proofErr w:type="spellStart"/>
      <w:r w:rsidRPr="004138B1">
        <w:rPr>
          <w:rFonts w:ascii="Times New Roman" w:hAnsi="Times New Roman"/>
          <w:sz w:val="21"/>
          <w:szCs w:val="21"/>
        </w:rPr>
        <w:t>ych</w:t>
      </w:r>
      <w:proofErr w:type="spellEnd"/>
      <w:r w:rsidRPr="004138B1">
        <w:rPr>
          <w:rFonts w:ascii="Times New Roman" w:hAnsi="Times New Roman"/>
          <w:sz w:val="21"/>
          <w:szCs w:val="21"/>
        </w:rPr>
        <w:t xml:space="preserve"> podmiotu/ów:..………………………………………………………………………………………………………………..……………………………………………………………………………………………………………….…………………………………………………………………………………………….., w następującym zakresie: …………………………………………………………………………………..</w:t>
      </w:r>
    </w:p>
    <w:p w:rsidR="00797EE7" w:rsidRPr="004138B1" w:rsidRDefault="00797EE7" w:rsidP="00797EE7">
      <w:pPr>
        <w:spacing w:after="0" w:line="360" w:lineRule="auto"/>
        <w:jc w:val="both"/>
        <w:rPr>
          <w:rFonts w:ascii="Times New Roman" w:hAnsi="Times New Roman"/>
          <w:i/>
          <w:sz w:val="16"/>
          <w:szCs w:val="16"/>
        </w:rPr>
      </w:pPr>
      <w:r w:rsidRPr="004138B1">
        <w:rPr>
          <w:rFonts w:ascii="Times New Roman" w:hAnsi="Times New Roman"/>
          <w:sz w:val="21"/>
          <w:szCs w:val="21"/>
        </w:rPr>
        <w:t xml:space="preserve">……………………………………………………………………………………………………………….. </w:t>
      </w:r>
      <w:r w:rsidRPr="004138B1">
        <w:rPr>
          <w:rFonts w:ascii="Times New Roman" w:hAnsi="Times New Roman"/>
          <w:i/>
          <w:sz w:val="16"/>
          <w:szCs w:val="16"/>
        </w:rPr>
        <w:t xml:space="preserve">(wskazać podmiot i określić odpowiedni zakres dla wskazanego podmiotu). </w:t>
      </w:r>
    </w:p>
    <w:p w:rsidR="00797EE7" w:rsidRPr="004138B1" w:rsidRDefault="00797EE7" w:rsidP="00797EE7">
      <w:pPr>
        <w:spacing w:after="0" w:line="360" w:lineRule="auto"/>
        <w:jc w:val="both"/>
        <w:rPr>
          <w:rFonts w:ascii="Times New Roman" w:hAnsi="Times New Roman"/>
          <w:sz w:val="21"/>
          <w:szCs w:val="21"/>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 xml:space="preserve">…………….……. </w:t>
      </w:r>
      <w:r w:rsidRPr="004138B1">
        <w:rPr>
          <w:rFonts w:ascii="Times New Roman" w:hAnsi="Times New Roman"/>
          <w:i/>
          <w:sz w:val="16"/>
          <w:szCs w:val="16"/>
        </w:rPr>
        <w:t>(miejscowość),</w:t>
      </w:r>
      <w:r w:rsidRPr="004138B1">
        <w:rPr>
          <w:rFonts w:ascii="Times New Roman" w:hAnsi="Times New Roman"/>
          <w:i/>
          <w:sz w:val="18"/>
          <w:szCs w:val="18"/>
        </w:rPr>
        <w:t xml:space="preserve"> </w:t>
      </w:r>
      <w:r w:rsidRPr="004138B1">
        <w:rPr>
          <w:rFonts w:ascii="Times New Roman" w:hAnsi="Times New Roman"/>
          <w:sz w:val="20"/>
          <w:szCs w:val="20"/>
        </w:rPr>
        <w:t xml:space="preserve">dnia ………….……. r. </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t>…………………………………………</w:t>
      </w:r>
    </w:p>
    <w:p w:rsidR="00797EE7" w:rsidRPr="004138B1" w:rsidRDefault="00797EE7" w:rsidP="00797EE7">
      <w:pPr>
        <w:spacing w:after="0" w:line="360" w:lineRule="auto"/>
        <w:ind w:left="5664" w:firstLine="708"/>
        <w:jc w:val="both"/>
        <w:rPr>
          <w:rFonts w:ascii="Times New Roman" w:hAnsi="Times New Roman"/>
          <w:i/>
          <w:sz w:val="16"/>
          <w:szCs w:val="16"/>
        </w:rPr>
      </w:pPr>
      <w:r w:rsidRPr="004138B1">
        <w:rPr>
          <w:rFonts w:ascii="Times New Roman" w:hAnsi="Times New Roman"/>
          <w:i/>
          <w:sz w:val="16"/>
          <w:szCs w:val="16"/>
        </w:rPr>
        <w:t>(podpis)</w:t>
      </w:r>
    </w:p>
    <w:p w:rsidR="00797EE7" w:rsidRPr="004138B1" w:rsidRDefault="00797EE7" w:rsidP="00797EE7">
      <w:pPr>
        <w:spacing w:line="360" w:lineRule="auto"/>
        <w:jc w:val="both"/>
        <w:rPr>
          <w:rFonts w:ascii="Times New Roman" w:hAnsi="Times New Roman"/>
          <w:sz w:val="21"/>
          <w:szCs w:val="21"/>
        </w:rPr>
      </w:pPr>
    </w:p>
    <w:p w:rsidR="00797EE7" w:rsidRPr="004138B1" w:rsidRDefault="00797EE7" w:rsidP="00797EE7">
      <w:pPr>
        <w:spacing w:after="0" w:line="360" w:lineRule="auto"/>
        <w:ind w:left="5664" w:firstLine="708"/>
        <w:jc w:val="both"/>
        <w:rPr>
          <w:rFonts w:ascii="Times New Roman" w:hAnsi="Times New Roman"/>
          <w:i/>
          <w:sz w:val="16"/>
          <w:szCs w:val="16"/>
        </w:rPr>
      </w:pPr>
    </w:p>
    <w:p w:rsidR="00797EE7" w:rsidRPr="004138B1" w:rsidRDefault="00797EE7" w:rsidP="00797EE7">
      <w:pPr>
        <w:spacing w:after="0" w:line="360" w:lineRule="auto"/>
        <w:ind w:left="5664" w:firstLine="708"/>
        <w:jc w:val="both"/>
        <w:rPr>
          <w:rFonts w:ascii="Times New Roman" w:hAnsi="Times New Roman"/>
          <w:i/>
          <w:sz w:val="16"/>
          <w:szCs w:val="16"/>
        </w:rPr>
      </w:pPr>
    </w:p>
    <w:p w:rsidR="00797EE7" w:rsidRPr="004138B1" w:rsidRDefault="00797EE7" w:rsidP="00797EE7">
      <w:pPr>
        <w:shd w:val="clear" w:color="auto" w:fill="BFBFBF"/>
        <w:spacing w:after="0" w:line="360" w:lineRule="auto"/>
        <w:jc w:val="both"/>
        <w:rPr>
          <w:rFonts w:ascii="Times New Roman" w:hAnsi="Times New Roman"/>
          <w:b/>
          <w:sz w:val="21"/>
          <w:szCs w:val="21"/>
        </w:rPr>
      </w:pPr>
      <w:r w:rsidRPr="004138B1">
        <w:rPr>
          <w:rFonts w:ascii="Times New Roman" w:hAnsi="Times New Roman"/>
          <w:b/>
          <w:sz w:val="21"/>
          <w:szCs w:val="21"/>
        </w:rPr>
        <w:t>OŚWIADCZENIE DOTYCZĄCE PODANYCH INFORMACJI:</w:t>
      </w:r>
    </w:p>
    <w:p w:rsidR="00797EE7" w:rsidRPr="004138B1" w:rsidRDefault="00797EE7" w:rsidP="00797EE7">
      <w:pPr>
        <w:spacing w:line="360" w:lineRule="auto"/>
        <w:jc w:val="both"/>
        <w:rPr>
          <w:rFonts w:ascii="Times New Roman" w:hAnsi="Times New Roman"/>
          <w:sz w:val="21"/>
          <w:szCs w:val="21"/>
        </w:rPr>
      </w:pPr>
    </w:p>
    <w:p w:rsidR="00797EE7" w:rsidRPr="004138B1" w:rsidRDefault="00797EE7" w:rsidP="00797EE7">
      <w:pPr>
        <w:spacing w:line="360" w:lineRule="auto"/>
        <w:jc w:val="both"/>
        <w:rPr>
          <w:rFonts w:ascii="Times New Roman" w:hAnsi="Times New Roman"/>
          <w:sz w:val="21"/>
          <w:szCs w:val="21"/>
        </w:rPr>
      </w:pPr>
      <w:r w:rsidRPr="004138B1">
        <w:rPr>
          <w:rFonts w:ascii="Times New Roman" w:hAnsi="Times New Roman"/>
          <w:sz w:val="21"/>
          <w:szCs w:val="21"/>
        </w:rPr>
        <w:t xml:space="preserve">Oświadczam, że wszystkie informacje podane w powyższych oświadczeniach są aktualne </w:t>
      </w:r>
      <w:r w:rsidRPr="004138B1">
        <w:rPr>
          <w:rFonts w:ascii="Times New Roman" w:hAnsi="Times New Roman"/>
          <w:sz w:val="21"/>
          <w:szCs w:val="21"/>
        </w:rPr>
        <w:br/>
        <w:t>i zgodne z prawdą oraz zostały przedstawione z pełną świadomością konsekwencji wprowadzenia zamawiającego w błąd przy przedstawianiu informacji.</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 xml:space="preserve">…………….……. </w:t>
      </w:r>
      <w:r w:rsidRPr="004138B1">
        <w:rPr>
          <w:rFonts w:ascii="Times New Roman" w:hAnsi="Times New Roman"/>
          <w:i/>
          <w:sz w:val="16"/>
          <w:szCs w:val="16"/>
        </w:rPr>
        <w:t>(miejscowość),</w:t>
      </w:r>
      <w:r w:rsidRPr="004138B1">
        <w:rPr>
          <w:rFonts w:ascii="Times New Roman" w:hAnsi="Times New Roman"/>
          <w:i/>
          <w:sz w:val="18"/>
          <w:szCs w:val="18"/>
        </w:rPr>
        <w:t xml:space="preserve"> </w:t>
      </w:r>
      <w:r w:rsidRPr="004138B1">
        <w:rPr>
          <w:rFonts w:ascii="Times New Roman" w:hAnsi="Times New Roman"/>
          <w:sz w:val="20"/>
          <w:szCs w:val="20"/>
        </w:rPr>
        <w:t xml:space="preserve">dnia ………….……. r. </w:t>
      </w: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r>
      <w:r w:rsidRPr="004138B1">
        <w:rPr>
          <w:rFonts w:ascii="Times New Roman" w:hAnsi="Times New Roman"/>
          <w:sz w:val="20"/>
          <w:szCs w:val="20"/>
        </w:rPr>
        <w:tab/>
        <w:t>…………………………………………</w:t>
      </w:r>
    </w:p>
    <w:p w:rsidR="00797EE7" w:rsidRPr="004138B1" w:rsidRDefault="00797EE7" w:rsidP="00797EE7">
      <w:pPr>
        <w:spacing w:after="0" w:line="360" w:lineRule="auto"/>
        <w:ind w:left="5664" w:firstLine="708"/>
        <w:jc w:val="both"/>
        <w:rPr>
          <w:rFonts w:ascii="Times New Roman" w:hAnsi="Times New Roman"/>
          <w:i/>
          <w:sz w:val="16"/>
          <w:szCs w:val="16"/>
        </w:rPr>
      </w:pPr>
      <w:r w:rsidRPr="004138B1">
        <w:rPr>
          <w:rFonts w:ascii="Times New Roman" w:hAnsi="Times New Roman"/>
          <w:i/>
          <w:sz w:val="16"/>
          <w:szCs w:val="16"/>
        </w:rPr>
        <w:t>(podpis)</w:t>
      </w:r>
    </w:p>
    <w:p w:rsidR="00797EE7" w:rsidRPr="004138B1" w:rsidRDefault="00797EE7" w:rsidP="00797EE7">
      <w:pPr>
        <w:spacing w:line="360" w:lineRule="auto"/>
        <w:jc w:val="both"/>
        <w:rPr>
          <w:rFonts w:ascii="Times New Roman" w:hAnsi="Times New Roman"/>
          <w:sz w:val="21"/>
          <w:szCs w:val="21"/>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spacing w:after="0" w:line="360" w:lineRule="auto"/>
        <w:jc w:val="both"/>
        <w:rPr>
          <w:rFonts w:ascii="Times New Roman" w:hAnsi="Times New Roman"/>
          <w:sz w:val="20"/>
          <w:szCs w:val="20"/>
        </w:rPr>
      </w:pPr>
    </w:p>
    <w:p w:rsidR="00797EE7" w:rsidRPr="004138B1" w:rsidRDefault="00797EE7" w:rsidP="00797EE7">
      <w:pPr>
        <w:pStyle w:val="Nagwek1"/>
        <w:spacing w:before="120"/>
        <w:ind w:left="2694" w:hanging="2694"/>
        <w:jc w:val="both"/>
        <w:rPr>
          <w:rFonts w:ascii="Times New Roman" w:eastAsia="MyriadPro-Bold" w:hAnsi="Times New Roman"/>
          <w:b w:val="0"/>
          <w:color w:val="000000"/>
          <w:sz w:val="24"/>
          <w:szCs w:val="24"/>
        </w:rPr>
      </w:pPr>
      <w:bookmarkStart w:id="31" w:name="_Toc486405637"/>
      <w:r w:rsidRPr="004138B1">
        <w:rPr>
          <w:rFonts w:ascii="Times New Roman" w:hAnsi="Times New Roman"/>
          <w:sz w:val="24"/>
          <w:szCs w:val="24"/>
        </w:rPr>
        <w:lastRenderedPageBreak/>
        <w:t xml:space="preserve">Załącznik nr 3 do SIWZ – </w:t>
      </w:r>
      <w:r w:rsidRPr="004138B1">
        <w:rPr>
          <w:rFonts w:ascii="Times New Roman" w:hAnsi="Times New Roman"/>
          <w:sz w:val="24"/>
          <w:szCs w:val="24"/>
        </w:rPr>
        <w:tab/>
        <w:t>Oświadczenie na podstawie art. 24 ust. 11 ustawy z dnia 29 stycznia 2004 r. Prawo zamówień publicznych o przynależności lub braku przynależności do grupy kapitałowej</w:t>
      </w:r>
      <w:bookmarkEnd w:id="31"/>
      <w:r w:rsidRPr="004138B1">
        <w:rPr>
          <w:rFonts w:ascii="Times New Roman" w:hAnsi="Times New Roman"/>
          <w:sz w:val="24"/>
          <w:szCs w:val="24"/>
        </w:rPr>
        <w:t xml:space="preserve"> </w:t>
      </w:r>
    </w:p>
    <w:p w:rsidR="00797EE7" w:rsidRPr="004138B1" w:rsidRDefault="00797EE7" w:rsidP="00797EE7">
      <w:pPr>
        <w:autoSpaceDE w:val="0"/>
        <w:autoSpaceDN w:val="0"/>
        <w:adjustRightInd w:val="0"/>
        <w:spacing w:after="0"/>
        <w:ind w:left="3261" w:right="990" w:hanging="3261"/>
        <w:jc w:val="both"/>
        <w:rPr>
          <w:rFonts w:ascii="Times New Roman" w:eastAsia="MyriadPro-Bold" w:hAnsi="Times New Roman"/>
          <w:color w:val="000000"/>
          <w:sz w:val="24"/>
          <w:szCs w:val="24"/>
        </w:rPr>
      </w:pPr>
    </w:p>
    <w:p w:rsidR="00797EE7" w:rsidRPr="004138B1" w:rsidRDefault="00797EE7" w:rsidP="00797EE7">
      <w:pPr>
        <w:autoSpaceDE w:val="0"/>
        <w:autoSpaceDN w:val="0"/>
        <w:adjustRightInd w:val="0"/>
        <w:spacing w:after="0"/>
        <w:ind w:right="990"/>
        <w:jc w:val="both"/>
        <w:rPr>
          <w:rFonts w:ascii="Times New Roman" w:eastAsia="MyriadPro-Bold" w:hAnsi="Times New Roman"/>
          <w:color w:val="000000"/>
          <w:sz w:val="24"/>
          <w:szCs w:val="24"/>
        </w:rPr>
      </w:pPr>
      <w:r w:rsidRPr="004138B1">
        <w:rPr>
          <w:rFonts w:ascii="Times New Roman" w:eastAsia="MyriadPro-Bold" w:hAnsi="Times New Roman"/>
          <w:color w:val="000000"/>
          <w:sz w:val="24"/>
          <w:szCs w:val="24"/>
        </w:rPr>
        <w:t>........................................................................</w:t>
      </w:r>
    </w:p>
    <w:p w:rsidR="00797EE7" w:rsidRPr="004138B1" w:rsidRDefault="00797EE7" w:rsidP="00797EE7">
      <w:pPr>
        <w:autoSpaceDE w:val="0"/>
        <w:autoSpaceDN w:val="0"/>
        <w:adjustRightInd w:val="0"/>
        <w:spacing w:after="0"/>
        <w:ind w:right="990"/>
        <w:jc w:val="both"/>
        <w:rPr>
          <w:rFonts w:ascii="Times New Roman" w:eastAsia="MyriadPro-Bold" w:hAnsi="Times New Roman"/>
          <w:color w:val="000000"/>
          <w:sz w:val="24"/>
          <w:szCs w:val="24"/>
        </w:rPr>
      </w:pPr>
      <w:r w:rsidRPr="004138B1">
        <w:rPr>
          <w:rFonts w:ascii="Times New Roman" w:eastAsia="MyriadPro-Bold" w:hAnsi="Times New Roman"/>
          <w:color w:val="000000"/>
          <w:sz w:val="24"/>
          <w:szCs w:val="24"/>
        </w:rPr>
        <w:t>........................................................................</w:t>
      </w:r>
    </w:p>
    <w:p w:rsidR="00797EE7" w:rsidRPr="004138B1" w:rsidRDefault="00797EE7" w:rsidP="00797EE7">
      <w:pPr>
        <w:autoSpaceDE w:val="0"/>
        <w:autoSpaceDN w:val="0"/>
        <w:adjustRightInd w:val="0"/>
        <w:spacing w:after="0"/>
        <w:ind w:right="990"/>
        <w:jc w:val="both"/>
        <w:rPr>
          <w:rFonts w:ascii="Times New Roman" w:eastAsia="MyriadPro-Bold" w:hAnsi="Times New Roman"/>
          <w:color w:val="000000"/>
          <w:sz w:val="24"/>
          <w:szCs w:val="24"/>
        </w:rPr>
      </w:pPr>
      <w:r w:rsidRPr="004138B1">
        <w:rPr>
          <w:rFonts w:ascii="Times New Roman" w:eastAsia="MyriadPro-Bold" w:hAnsi="Times New Roman"/>
          <w:color w:val="000000"/>
          <w:sz w:val="24"/>
          <w:szCs w:val="24"/>
        </w:rPr>
        <w:t>........................................................................</w:t>
      </w:r>
    </w:p>
    <w:p w:rsidR="00797EE7" w:rsidRPr="004138B1" w:rsidRDefault="00797EE7" w:rsidP="00797EE7">
      <w:pPr>
        <w:autoSpaceDE w:val="0"/>
        <w:autoSpaceDN w:val="0"/>
        <w:adjustRightInd w:val="0"/>
        <w:spacing w:after="0"/>
        <w:ind w:right="990"/>
        <w:jc w:val="both"/>
        <w:rPr>
          <w:rFonts w:ascii="Times New Roman" w:eastAsia="MyriadPro-Bold" w:hAnsi="Times New Roman"/>
          <w:color w:val="000000"/>
          <w:sz w:val="24"/>
          <w:szCs w:val="24"/>
        </w:rPr>
      </w:pPr>
      <w:r w:rsidRPr="004138B1">
        <w:rPr>
          <w:rFonts w:ascii="Times New Roman" w:eastAsia="MyriadPro-Bold" w:hAnsi="Times New Roman"/>
          <w:color w:val="000000"/>
          <w:sz w:val="24"/>
          <w:szCs w:val="24"/>
        </w:rPr>
        <w:t>........................................................................</w:t>
      </w:r>
    </w:p>
    <w:p w:rsidR="00797EE7" w:rsidRPr="004138B1" w:rsidRDefault="00797EE7" w:rsidP="00797EE7">
      <w:pPr>
        <w:autoSpaceDE w:val="0"/>
        <w:autoSpaceDN w:val="0"/>
        <w:adjustRightInd w:val="0"/>
        <w:spacing w:after="0"/>
        <w:ind w:right="990"/>
        <w:jc w:val="both"/>
        <w:rPr>
          <w:rFonts w:ascii="Times New Roman" w:eastAsia="MyriadPro-Bold" w:hAnsi="Times New Roman"/>
          <w:i/>
          <w:iCs/>
          <w:color w:val="000000"/>
          <w:sz w:val="24"/>
          <w:szCs w:val="24"/>
        </w:rPr>
      </w:pPr>
      <w:r w:rsidRPr="004138B1">
        <w:rPr>
          <w:rFonts w:ascii="Times New Roman" w:eastAsia="MyriadPro-Bold" w:hAnsi="Times New Roman"/>
          <w:i/>
          <w:iCs/>
          <w:color w:val="000000"/>
          <w:sz w:val="24"/>
          <w:szCs w:val="24"/>
        </w:rPr>
        <w:t>(nazwa i adres Wykonawcy)</w:t>
      </w:r>
    </w:p>
    <w:p w:rsidR="00797EE7" w:rsidRPr="004138B1" w:rsidRDefault="00797EE7" w:rsidP="00797EE7">
      <w:pPr>
        <w:pStyle w:val="Default"/>
        <w:spacing w:line="276" w:lineRule="auto"/>
        <w:jc w:val="both"/>
        <w:rPr>
          <w:b/>
          <w:bCs/>
        </w:rPr>
      </w:pPr>
    </w:p>
    <w:p w:rsidR="00797EE7" w:rsidRPr="004138B1" w:rsidRDefault="00797EE7" w:rsidP="00797EE7">
      <w:pPr>
        <w:pStyle w:val="Default"/>
        <w:spacing w:line="276" w:lineRule="auto"/>
        <w:jc w:val="both"/>
        <w:rPr>
          <w:b/>
          <w:bCs/>
        </w:rPr>
      </w:pPr>
    </w:p>
    <w:p w:rsidR="00797EE7" w:rsidRDefault="00797EE7" w:rsidP="00797EE7">
      <w:pPr>
        <w:pStyle w:val="Default"/>
        <w:spacing w:line="276" w:lineRule="auto"/>
        <w:jc w:val="center"/>
        <w:rPr>
          <w:b/>
          <w:bCs/>
        </w:rPr>
      </w:pPr>
      <w:r w:rsidRPr="004138B1">
        <w:rPr>
          <w:b/>
          <w:bCs/>
        </w:rPr>
        <w:t>Oświadczenie o przynależności</w:t>
      </w:r>
    </w:p>
    <w:p w:rsidR="00797EE7" w:rsidRPr="004138B1" w:rsidRDefault="00797EE7" w:rsidP="00797EE7">
      <w:pPr>
        <w:pStyle w:val="Default"/>
        <w:spacing w:line="276" w:lineRule="auto"/>
        <w:jc w:val="center"/>
        <w:rPr>
          <w:b/>
          <w:bCs/>
        </w:rPr>
      </w:pPr>
      <w:r w:rsidRPr="004138B1">
        <w:rPr>
          <w:b/>
          <w:bCs/>
        </w:rPr>
        <w:t>lub braku przynależności do grupy kapitałowej</w:t>
      </w:r>
      <w:r w:rsidRPr="004138B1">
        <w:rPr>
          <w:b/>
          <w:bCs/>
        </w:rPr>
        <w:br/>
      </w:r>
    </w:p>
    <w:p w:rsidR="00797EE7" w:rsidRPr="004138B1" w:rsidRDefault="00797EE7" w:rsidP="00797EE7">
      <w:pPr>
        <w:pStyle w:val="Bezodstpw1"/>
        <w:spacing w:line="276" w:lineRule="auto"/>
        <w:ind w:firstLine="567"/>
        <w:jc w:val="both"/>
        <w:rPr>
          <w:rFonts w:ascii="Times New Roman" w:eastAsia="MyriadPro-Bold" w:hAnsi="Times New Roman"/>
          <w:color w:val="000000"/>
          <w:sz w:val="24"/>
          <w:szCs w:val="24"/>
        </w:rPr>
      </w:pPr>
    </w:p>
    <w:p w:rsidR="00797EE7" w:rsidRPr="003F7578" w:rsidRDefault="00797EE7" w:rsidP="00797EE7">
      <w:pPr>
        <w:autoSpaceDE w:val="0"/>
        <w:autoSpaceDN w:val="0"/>
        <w:adjustRightInd w:val="0"/>
        <w:spacing w:after="0" w:line="240" w:lineRule="auto"/>
        <w:jc w:val="both"/>
        <w:rPr>
          <w:rFonts w:ascii="Times New Roman" w:eastAsia="MyriadPro-Bold" w:hAnsi="Times New Roman"/>
          <w:b/>
          <w:i/>
          <w:color w:val="000000"/>
          <w:sz w:val="24"/>
          <w:szCs w:val="24"/>
        </w:rPr>
      </w:pPr>
      <w:r w:rsidRPr="004138B1">
        <w:rPr>
          <w:rFonts w:ascii="Times New Roman" w:eastAsia="MyriadPro-Bold" w:hAnsi="Times New Roman"/>
          <w:color w:val="000000"/>
          <w:sz w:val="24"/>
          <w:szCs w:val="24"/>
        </w:rPr>
        <w:t>W związku ze złożeniem oferty w postępowaniu o udzielenie zamówienia publicznego na</w:t>
      </w:r>
      <w:r>
        <w:rPr>
          <w:rFonts w:ascii="Times New Roman" w:eastAsia="MyriadPro-Bold" w:hAnsi="Times New Roman"/>
          <w:color w:val="000000"/>
          <w:sz w:val="24"/>
          <w:szCs w:val="24"/>
        </w:rPr>
        <w:t xml:space="preserve"> </w:t>
      </w:r>
      <w:r w:rsidRPr="003F7578">
        <w:rPr>
          <w:rFonts w:ascii="Times New Roman" w:eastAsia="MyriadPro-Bold" w:hAnsi="Times New Roman"/>
          <w:b/>
          <w:i/>
          <w:color w:val="000000"/>
          <w:sz w:val="24"/>
          <w:szCs w:val="24"/>
        </w:rPr>
        <w:t>„Przywóz i od</w:t>
      </w:r>
      <w:r w:rsidR="00BF26C3">
        <w:rPr>
          <w:rFonts w:ascii="Times New Roman" w:eastAsia="MyriadPro-Bold" w:hAnsi="Times New Roman"/>
          <w:b/>
          <w:i/>
          <w:color w:val="000000"/>
          <w:sz w:val="24"/>
          <w:szCs w:val="24"/>
        </w:rPr>
        <w:t>wóz uczniów szkół podstawowych i</w:t>
      </w:r>
      <w:r w:rsidRPr="003F7578">
        <w:rPr>
          <w:rFonts w:ascii="Times New Roman" w:eastAsia="MyriadPro-Bold" w:hAnsi="Times New Roman"/>
          <w:b/>
          <w:i/>
          <w:color w:val="000000"/>
          <w:sz w:val="24"/>
          <w:szCs w:val="24"/>
        </w:rPr>
        <w:t> przeds</w:t>
      </w:r>
      <w:r>
        <w:rPr>
          <w:rFonts w:ascii="Times New Roman" w:eastAsia="MyriadPro-Bold" w:hAnsi="Times New Roman"/>
          <w:b/>
          <w:i/>
          <w:color w:val="000000"/>
          <w:sz w:val="24"/>
          <w:szCs w:val="24"/>
        </w:rPr>
        <w:t>zkola</w:t>
      </w:r>
      <w:r w:rsidR="00BF26C3">
        <w:rPr>
          <w:rFonts w:ascii="Times New Roman" w:eastAsia="MyriadPro-Bold" w:hAnsi="Times New Roman"/>
          <w:b/>
          <w:i/>
          <w:color w:val="000000"/>
          <w:sz w:val="24"/>
          <w:szCs w:val="24"/>
        </w:rPr>
        <w:t xml:space="preserve"> </w:t>
      </w:r>
      <w:r w:rsidR="00120C5D">
        <w:rPr>
          <w:rFonts w:ascii="Times New Roman" w:eastAsia="MyriadPro-Bold" w:hAnsi="Times New Roman"/>
          <w:b/>
          <w:i/>
          <w:color w:val="000000"/>
          <w:sz w:val="24"/>
          <w:szCs w:val="24"/>
        </w:rPr>
        <w:t>z terenu Gminy Wielgie</w:t>
      </w:r>
      <w:r>
        <w:rPr>
          <w:rFonts w:ascii="Times New Roman" w:eastAsia="MyriadPro-Bold" w:hAnsi="Times New Roman"/>
          <w:b/>
          <w:i/>
          <w:color w:val="000000"/>
          <w:sz w:val="24"/>
          <w:szCs w:val="24"/>
        </w:rPr>
        <w:t xml:space="preserve"> w </w:t>
      </w:r>
      <w:r w:rsidR="00BF26C3">
        <w:rPr>
          <w:rFonts w:ascii="Times New Roman" w:eastAsia="MyriadPro-Bold" w:hAnsi="Times New Roman"/>
          <w:b/>
          <w:i/>
          <w:color w:val="000000"/>
          <w:sz w:val="24"/>
          <w:szCs w:val="24"/>
        </w:rPr>
        <w:t>roku szkolnym 2019/2020</w:t>
      </w:r>
      <w:r w:rsidRPr="003F7578">
        <w:rPr>
          <w:rFonts w:ascii="Times New Roman" w:eastAsia="MyriadPro-Bold" w:hAnsi="Times New Roman"/>
          <w:b/>
          <w:i/>
          <w:color w:val="000000"/>
          <w:sz w:val="24"/>
          <w:szCs w:val="24"/>
        </w:rPr>
        <w:t xml:space="preserve"> na podstawie biletów miesięcznych wystawionych przez Wykonawcę autobusami Wykonawcy”</w:t>
      </w:r>
      <w:r w:rsidRPr="003F7578">
        <w:rPr>
          <w:rFonts w:ascii="Times New Roman" w:eastAsia="MyriadPro-Bold" w:hAnsi="Times New Roman"/>
          <w:color w:val="000000"/>
          <w:sz w:val="24"/>
          <w:szCs w:val="24"/>
        </w:rPr>
        <w:t xml:space="preserve">, </w:t>
      </w:r>
      <w:r w:rsidRPr="004138B1">
        <w:rPr>
          <w:rFonts w:ascii="Times New Roman" w:eastAsia="MyriadPro-Bold" w:hAnsi="Times New Roman"/>
          <w:color w:val="000000"/>
          <w:sz w:val="24"/>
          <w:szCs w:val="24"/>
        </w:rPr>
        <w:t xml:space="preserve">w imieniu Wykonawcy wskazanego powyżej oświadczam, że </w:t>
      </w:r>
      <w:r w:rsidRPr="00BD1CFB">
        <w:rPr>
          <w:rFonts w:ascii="Times New Roman" w:eastAsia="MyriadPro-Bold" w:hAnsi="Times New Roman"/>
          <w:b/>
          <w:color w:val="FF0000"/>
          <w:sz w:val="24"/>
          <w:szCs w:val="24"/>
        </w:rPr>
        <w:t>przynależę</w:t>
      </w:r>
      <w:r w:rsidRPr="00BD1CFB">
        <w:rPr>
          <w:rFonts w:ascii="Times New Roman" w:eastAsia="MyriadPro-Bold" w:hAnsi="Times New Roman"/>
          <w:b/>
          <w:color w:val="FF0000"/>
          <w:sz w:val="24"/>
          <w:szCs w:val="24"/>
          <w:u w:val="single"/>
        </w:rPr>
        <w:t>/nie przynależę*</w:t>
      </w:r>
      <w:r w:rsidRPr="004138B1">
        <w:rPr>
          <w:rFonts w:ascii="Times New Roman" w:eastAsia="MyriadPro-Bold" w:hAnsi="Times New Roman"/>
          <w:color w:val="000000"/>
          <w:sz w:val="24"/>
          <w:szCs w:val="24"/>
        </w:rPr>
        <w:t xml:space="preserve"> do tej samej grupy kapitałowej</w:t>
      </w:r>
      <w:r w:rsidRPr="004138B1">
        <w:rPr>
          <w:rFonts w:ascii="Times New Roman" w:eastAsia="MyriadPro-Bold" w:hAnsi="Times New Roman"/>
          <w:i/>
          <w:color w:val="000000"/>
          <w:sz w:val="24"/>
          <w:szCs w:val="24"/>
        </w:rPr>
        <w:t xml:space="preserve"> </w:t>
      </w:r>
      <w:r w:rsidRPr="004138B1">
        <w:rPr>
          <w:rFonts w:ascii="Times New Roman" w:eastAsia="MyriadPro-Bold" w:hAnsi="Times New Roman"/>
          <w:color w:val="000000"/>
          <w:sz w:val="24"/>
          <w:szCs w:val="24"/>
        </w:rPr>
        <w:t xml:space="preserve">w rozumieniu ustawy z dnia 16 lutego 2007 r. o ochronie konkurencji i konsumentów (Dz. U. z 2015 r. poz. 184, 1618 i 1634) </w:t>
      </w:r>
      <w:r w:rsidRPr="004138B1">
        <w:rPr>
          <w:rFonts w:ascii="Times New Roman" w:hAnsi="Times New Roman"/>
          <w:color w:val="000000"/>
          <w:sz w:val="24"/>
          <w:szCs w:val="24"/>
          <w:u w:val="single"/>
        </w:rPr>
        <w:t>z innymi wykonawcami, którzy złożyli oferty w tym samym postępowaniu.</w:t>
      </w:r>
    </w:p>
    <w:p w:rsidR="00797EE7" w:rsidRPr="004138B1" w:rsidRDefault="00797EE7" w:rsidP="00797EE7">
      <w:pPr>
        <w:pStyle w:val="Bezodstpw1"/>
        <w:spacing w:line="276" w:lineRule="auto"/>
        <w:ind w:firstLine="567"/>
        <w:jc w:val="both"/>
        <w:rPr>
          <w:rFonts w:ascii="Times New Roman" w:hAnsi="Times New Roman"/>
          <w:b/>
          <w:bCs/>
          <w:sz w:val="24"/>
          <w:szCs w:val="24"/>
        </w:rPr>
      </w:pPr>
    </w:p>
    <w:p w:rsidR="00797EE7" w:rsidRPr="004138B1" w:rsidRDefault="00797EE7" w:rsidP="00797EE7">
      <w:pPr>
        <w:pStyle w:val="Bezodstpw1"/>
        <w:spacing w:line="276" w:lineRule="auto"/>
        <w:ind w:firstLine="567"/>
        <w:jc w:val="both"/>
        <w:rPr>
          <w:rFonts w:ascii="Times New Roman" w:hAnsi="Times New Roman"/>
          <w:b/>
          <w:bCs/>
          <w:sz w:val="24"/>
          <w:szCs w:val="24"/>
        </w:rPr>
      </w:pPr>
    </w:p>
    <w:p w:rsidR="00797EE7" w:rsidRPr="004138B1" w:rsidRDefault="00797EE7" w:rsidP="00797EE7">
      <w:pPr>
        <w:pStyle w:val="Bezodstpw1"/>
        <w:spacing w:line="276" w:lineRule="auto"/>
        <w:ind w:firstLine="567"/>
        <w:jc w:val="both"/>
        <w:rPr>
          <w:rFonts w:ascii="Times New Roman" w:hAnsi="Times New Roman"/>
          <w:b/>
          <w:bCs/>
          <w:sz w:val="24"/>
          <w:szCs w:val="24"/>
        </w:rPr>
      </w:pPr>
    </w:p>
    <w:p w:rsidR="00797EE7" w:rsidRPr="004138B1" w:rsidRDefault="00797EE7" w:rsidP="00797EE7">
      <w:pPr>
        <w:pStyle w:val="Default"/>
        <w:jc w:val="center"/>
        <w:rPr>
          <w:b/>
          <w:bCs/>
        </w:rPr>
      </w:pPr>
      <w:r w:rsidRPr="004138B1">
        <w:t>...........................................</w:t>
      </w:r>
      <w:r w:rsidRPr="004138B1">
        <w:tab/>
      </w:r>
      <w:r w:rsidRPr="004138B1">
        <w:tab/>
      </w:r>
      <w:r w:rsidRPr="004138B1">
        <w:tab/>
      </w:r>
      <w:r w:rsidRPr="004138B1">
        <w:tab/>
        <w:t>................................................................</w:t>
      </w:r>
      <w:r w:rsidRPr="004138B1">
        <w:rPr>
          <w:b/>
          <w:bCs/>
        </w:rPr>
        <w:br/>
      </w:r>
      <w:r w:rsidRPr="004138B1">
        <w:rPr>
          <w:sz w:val="20"/>
        </w:rPr>
        <w:t xml:space="preserve">  (miejscowość i data)             </w:t>
      </w:r>
      <w:r w:rsidRPr="004138B1">
        <w:rPr>
          <w:sz w:val="20"/>
        </w:rPr>
        <w:tab/>
      </w:r>
      <w:r w:rsidRPr="004138B1">
        <w:rPr>
          <w:sz w:val="20"/>
        </w:rPr>
        <w:tab/>
      </w:r>
      <w:r w:rsidRPr="004138B1">
        <w:rPr>
          <w:sz w:val="20"/>
        </w:rPr>
        <w:tab/>
      </w:r>
      <w:r w:rsidRPr="004138B1">
        <w:rPr>
          <w:sz w:val="20"/>
        </w:rPr>
        <w:tab/>
      </w:r>
      <w:r w:rsidRPr="004138B1">
        <w:rPr>
          <w:sz w:val="18"/>
        </w:rPr>
        <w:t xml:space="preserve">(czytelny podpis lub podpis i pieczęć imienna </w:t>
      </w:r>
      <w:r w:rsidRPr="004138B1">
        <w:rPr>
          <w:sz w:val="18"/>
        </w:rPr>
        <w:tab/>
      </w:r>
      <w:r w:rsidRPr="004138B1">
        <w:rPr>
          <w:sz w:val="18"/>
        </w:rPr>
        <w:tab/>
      </w:r>
      <w:r w:rsidRPr="004138B1">
        <w:rPr>
          <w:sz w:val="18"/>
        </w:rPr>
        <w:tab/>
      </w:r>
      <w:r w:rsidRPr="004138B1">
        <w:rPr>
          <w:sz w:val="18"/>
        </w:rPr>
        <w:tab/>
      </w:r>
      <w:r w:rsidRPr="004138B1">
        <w:rPr>
          <w:sz w:val="18"/>
        </w:rPr>
        <w:tab/>
      </w:r>
      <w:r w:rsidRPr="004138B1">
        <w:rPr>
          <w:sz w:val="18"/>
        </w:rPr>
        <w:tab/>
      </w:r>
      <w:r w:rsidRPr="004138B1">
        <w:rPr>
          <w:sz w:val="18"/>
        </w:rPr>
        <w:tab/>
      </w:r>
      <w:r w:rsidRPr="004138B1">
        <w:rPr>
          <w:sz w:val="18"/>
        </w:rPr>
        <w:tab/>
        <w:t xml:space="preserve">osoby upoważnionej do składania oświadczeń </w:t>
      </w:r>
      <w:r w:rsidRPr="004138B1">
        <w:rPr>
          <w:sz w:val="18"/>
        </w:rPr>
        <w:tab/>
      </w:r>
      <w:r w:rsidRPr="004138B1">
        <w:rPr>
          <w:sz w:val="18"/>
        </w:rPr>
        <w:tab/>
      </w:r>
      <w:r w:rsidRPr="004138B1">
        <w:rPr>
          <w:sz w:val="18"/>
        </w:rPr>
        <w:tab/>
      </w:r>
      <w:r w:rsidRPr="004138B1">
        <w:rPr>
          <w:sz w:val="18"/>
        </w:rPr>
        <w:tab/>
      </w:r>
      <w:r w:rsidRPr="004138B1">
        <w:rPr>
          <w:sz w:val="18"/>
        </w:rPr>
        <w:tab/>
      </w:r>
      <w:r w:rsidRPr="004138B1">
        <w:rPr>
          <w:sz w:val="18"/>
        </w:rPr>
        <w:tab/>
      </w:r>
      <w:r w:rsidRPr="004138B1">
        <w:rPr>
          <w:sz w:val="18"/>
        </w:rPr>
        <w:tab/>
      </w:r>
      <w:r>
        <w:rPr>
          <w:sz w:val="18"/>
        </w:rPr>
        <w:tab/>
      </w:r>
      <w:r w:rsidRPr="004138B1">
        <w:rPr>
          <w:sz w:val="18"/>
        </w:rPr>
        <w:t xml:space="preserve">woli w imieniu Wykonawcy) </w:t>
      </w:r>
      <w:r w:rsidRPr="004138B1">
        <w:rPr>
          <w:b/>
          <w:bCs/>
          <w:sz w:val="18"/>
        </w:rPr>
        <w:br/>
      </w:r>
      <w:r w:rsidRPr="004138B1">
        <w:rPr>
          <w:b/>
          <w:bCs/>
          <w:sz w:val="22"/>
        </w:rPr>
        <w:br/>
      </w:r>
      <w:r w:rsidRPr="004138B1">
        <w:rPr>
          <w:b/>
          <w:bCs/>
        </w:rPr>
        <w:br/>
      </w:r>
    </w:p>
    <w:p w:rsidR="00797EE7" w:rsidRPr="004138B1" w:rsidRDefault="00797EE7" w:rsidP="00797EE7">
      <w:pPr>
        <w:pStyle w:val="Default"/>
        <w:spacing w:line="276" w:lineRule="auto"/>
        <w:jc w:val="both"/>
        <w:rPr>
          <w:b/>
          <w:bCs/>
        </w:rPr>
      </w:pPr>
      <w:r w:rsidRPr="004138B1">
        <w:rPr>
          <w:b/>
          <w:bCs/>
        </w:rPr>
        <w:br/>
      </w:r>
      <w:r w:rsidRPr="004138B1">
        <w:rPr>
          <w:b/>
          <w:bCs/>
        </w:rPr>
        <w:br/>
      </w:r>
    </w:p>
    <w:p w:rsidR="00797EE7" w:rsidRPr="004138B1" w:rsidRDefault="00797EE7" w:rsidP="00797EE7">
      <w:pPr>
        <w:pStyle w:val="Default"/>
        <w:spacing w:line="276" w:lineRule="auto"/>
        <w:jc w:val="both"/>
        <w:rPr>
          <w:b/>
          <w:bCs/>
          <w:sz w:val="22"/>
        </w:rPr>
      </w:pPr>
    </w:p>
    <w:p w:rsidR="00797EE7" w:rsidRPr="004138B1" w:rsidRDefault="00797EE7" w:rsidP="00797EE7">
      <w:pPr>
        <w:rPr>
          <w:rFonts w:ascii="Times New Roman" w:hAnsi="Times New Roman"/>
          <w:szCs w:val="24"/>
        </w:rPr>
        <w:sectPr w:rsidR="00797EE7" w:rsidRPr="004138B1" w:rsidSect="00672596">
          <w:pgSz w:w="11907" w:h="16839" w:code="9"/>
          <w:pgMar w:top="1276" w:right="1538" w:bottom="851" w:left="1440" w:header="284" w:footer="708" w:gutter="0"/>
          <w:cols w:space="708"/>
          <w:noEndnote/>
          <w:titlePg/>
          <w:docGrid w:linePitch="326"/>
        </w:sectPr>
      </w:pPr>
      <w:r w:rsidRPr="004138B1">
        <w:rPr>
          <w:rFonts w:ascii="Times New Roman" w:hAnsi="Times New Roman"/>
          <w:szCs w:val="24"/>
        </w:rPr>
        <w:t>*</w:t>
      </w:r>
      <w:r w:rsidRPr="004138B1">
        <w:rPr>
          <w:rFonts w:ascii="Times New Roman" w:hAnsi="Times New Roman"/>
          <w:color w:val="FF0000"/>
          <w:sz w:val="20"/>
          <w:szCs w:val="24"/>
        </w:rPr>
        <w:t>niewłaściwe wykreślić</w:t>
      </w:r>
    </w:p>
    <w:p w:rsidR="00797EE7" w:rsidRPr="003F7578" w:rsidRDefault="00797EE7" w:rsidP="00797EE7">
      <w:pPr>
        <w:pStyle w:val="Nagwek1"/>
        <w:spacing w:before="0"/>
        <w:jc w:val="both"/>
        <w:rPr>
          <w:rFonts w:ascii="Times New Roman" w:hAnsi="Times New Roman"/>
          <w:sz w:val="24"/>
          <w:szCs w:val="24"/>
        </w:rPr>
      </w:pPr>
      <w:bookmarkStart w:id="32" w:name="_Toc486405638"/>
      <w:r w:rsidRPr="004138B1">
        <w:rPr>
          <w:rFonts w:ascii="Times New Roman" w:hAnsi="Times New Roman"/>
          <w:sz w:val="24"/>
          <w:szCs w:val="24"/>
        </w:rPr>
        <w:lastRenderedPageBreak/>
        <w:t xml:space="preserve">Załącznik nr 4 do SIWZ – </w:t>
      </w:r>
      <w:bookmarkEnd w:id="29"/>
      <w:r w:rsidRPr="003F7578">
        <w:rPr>
          <w:rFonts w:ascii="Times New Roman" w:hAnsi="Times New Roman"/>
          <w:sz w:val="24"/>
          <w:szCs w:val="24"/>
        </w:rPr>
        <w:t>Wykaz narzędzi, wyposażenia zakładu lub urządzeń technicznych dostępnych wykonawcy w celu wykonania zamówienia publicznego wraz z informacją o podstawie do dysponowania tymi zasobami</w:t>
      </w:r>
      <w:bookmarkEnd w:id="32"/>
    </w:p>
    <w:p w:rsidR="00797EE7" w:rsidRPr="004138B1" w:rsidRDefault="00797EE7" w:rsidP="00797EE7">
      <w:pPr>
        <w:autoSpaceDE w:val="0"/>
        <w:autoSpaceDN w:val="0"/>
        <w:adjustRightInd w:val="0"/>
        <w:spacing w:after="0"/>
        <w:ind w:right="990"/>
        <w:jc w:val="both"/>
        <w:rPr>
          <w:rFonts w:ascii="Times New Roman" w:eastAsia="MyriadPro-Bold" w:hAnsi="Times New Roman"/>
          <w:color w:val="000000"/>
          <w:sz w:val="24"/>
          <w:szCs w:val="24"/>
        </w:rPr>
      </w:pPr>
    </w:p>
    <w:p w:rsidR="00797EE7" w:rsidRPr="004138B1" w:rsidRDefault="00797EE7" w:rsidP="00797EE7">
      <w:pPr>
        <w:autoSpaceDE w:val="0"/>
        <w:autoSpaceDN w:val="0"/>
        <w:adjustRightInd w:val="0"/>
        <w:spacing w:after="0"/>
        <w:ind w:right="990"/>
        <w:jc w:val="both"/>
        <w:rPr>
          <w:rFonts w:ascii="Times New Roman" w:eastAsia="MyriadPro-Bold" w:hAnsi="Times New Roman"/>
          <w:color w:val="000000"/>
          <w:sz w:val="24"/>
          <w:szCs w:val="24"/>
        </w:rPr>
      </w:pPr>
      <w:r w:rsidRPr="004138B1">
        <w:rPr>
          <w:rFonts w:ascii="Times New Roman" w:eastAsia="MyriadPro-Bold" w:hAnsi="Times New Roman"/>
          <w:color w:val="000000"/>
          <w:sz w:val="24"/>
          <w:szCs w:val="24"/>
        </w:rPr>
        <w:t>........................................................................</w:t>
      </w:r>
    </w:p>
    <w:p w:rsidR="00797EE7" w:rsidRPr="004138B1" w:rsidRDefault="00797EE7" w:rsidP="00797EE7">
      <w:pPr>
        <w:autoSpaceDE w:val="0"/>
        <w:autoSpaceDN w:val="0"/>
        <w:adjustRightInd w:val="0"/>
        <w:spacing w:after="0"/>
        <w:ind w:right="990"/>
        <w:jc w:val="both"/>
        <w:rPr>
          <w:rFonts w:ascii="Times New Roman" w:eastAsia="MyriadPro-Bold" w:hAnsi="Times New Roman"/>
          <w:color w:val="000000"/>
          <w:sz w:val="24"/>
          <w:szCs w:val="24"/>
        </w:rPr>
      </w:pPr>
      <w:r w:rsidRPr="004138B1">
        <w:rPr>
          <w:rFonts w:ascii="Times New Roman" w:eastAsia="MyriadPro-Bold" w:hAnsi="Times New Roman"/>
          <w:color w:val="000000"/>
          <w:sz w:val="24"/>
          <w:szCs w:val="24"/>
        </w:rPr>
        <w:t>........................................................................</w:t>
      </w:r>
    </w:p>
    <w:p w:rsidR="00797EE7" w:rsidRPr="004138B1" w:rsidRDefault="00797EE7" w:rsidP="00797EE7">
      <w:pPr>
        <w:autoSpaceDE w:val="0"/>
        <w:autoSpaceDN w:val="0"/>
        <w:adjustRightInd w:val="0"/>
        <w:spacing w:after="0" w:line="240" w:lineRule="auto"/>
        <w:ind w:right="990"/>
        <w:jc w:val="both"/>
        <w:rPr>
          <w:rFonts w:ascii="Times New Roman" w:eastAsia="MyriadPro-Bold" w:hAnsi="Times New Roman"/>
          <w:color w:val="000000"/>
          <w:sz w:val="24"/>
          <w:szCs w:val="24"/>
        </w:rPr>
      </w:pPr>
      <w:r w:rsidRPr="004138B1">
        <w:rPr>
          <w:rFonts w:ascii="Times New Roman" w:eastAsia="MyriadPro-Bold" w:hAnsi="Times New Roman"/>
          <w:color w:val="000000"/>
          <w:sz w:val="24"/>
          <w:szCs w:val="24"/>
        </w:rPr>
        <w:t>........................................................................</w:t>
      </w:r>
    </w:p>
    <w:p w:rsidR="00797EE7" w:rsidRPr="004138B1" w:rsidRDefault="00797EE7" w:rsidP="00797EE7">
      <w:pPr>
        <w:autoSpaceDE w:val="0"/>
        <w:autoSpaceDN w:val="0"/>
        <w:adjustRightInd w:val="0"/>
        <w:spacing w:after="0" w:line="240" w:lineRule="auto"/>
        <w:ind w:right="990"/>
        <w:jc w:val="both"/>
        <w:rPr>
          <w:rFonts w:ascii="Times New Roman" w:eastAsia="MyriadPro-Bold" w:hAnsi="Times New Roman"/>
          <w:i/>
          <w:iCs/>
          <w:color w:val="000000"/>
        </w:rPr>
      </w:pPr>
      <w:r w:rsidRPr="004138B1">
        <w:rPr>
          <w:rFonts w:ascii="Times New Roman" w:eastAsia="MyriadPro-Bold" w:hAnsi="Times New Roman"/>
          <w:i/>
          <w:iCs/>
          <w:color w:val="000000"/>
        </w:rPr>
        <w:t>(nazwa i adres Wykonawcy)</w:t>
      </w:r>
    </w:p>
    <w:p w:rsidR="00797EE7" w:rsidRPr="004138B1" w:rsidRDefault="00797EE7" w:rsidP="00797EE7">
      <w:pPr>
        <w:autoSpaceDE w:val="0"/>
        <w:autoSpaceDN w:val="0"/>
        <w:adjustRightInd w:val="0"/>
        <w:spacing w:after="0" w:line="240" w:lineRule="auto"/>
        <w:jc w:val="both"/>
        <w:rPr>
          <w:rFonts w:ascii="Times New Roman" w:eastAsia="MyriadPro-Bold" w:hAnsi="Times New Roman"/>
          <w:i/>
          <w:color w:val="000000"/>
          <w:sz w:val="20"/>
          <w:szCs w:val="20"/>
        </w:rPr>
      </w:pPr>
    </w:p>
    <w:p w:rsidR="00797EE7" w:rsidRPr="003F7578" w:rsidRDefault="00797EE7" w:rsidP="00797EE7">
      <w:pPr>
        <w:autoSpaceDE w:val="0"/>
        <w:autoSpaceDN w:val="0"/>
        <w:adjustRightInd w:val="0"/>
        <w:spacing w:after="0" w:line="240" w:lineRule="auto"/>
        <w:ind w:left="851" w:hanging="851"/>
        <w:jc w:val="both"/>
        <w:rPr>
          <w:rFonts w:ascii="Times New Roman" w:eastAsia="MyriadPro-Bold" w:hAnsi="Times New Roman"/>
          <w:b/>
          <w:i/>
          <w:color w:val="000000"/>
          <w:sz w:val="20"/>
          <w:szCs w:val="20"/>
        </w:rPr>
      </w:pPr>
      <w:r w:rsidRPr="004138B1">
        <w:rPr>
          <w:rFonts w:ascii="Times New Roman" w:eastAsia="MyriadPro-Bold" w:hAnsi="Times New Roman"/>
          <w:i/>
          <w:color w:val="000000"/>
          <w:sz w:val="20"/>
          <w:szCs w:val="20"/>
        </w:rPr>
        <w:t xml:space="preserve">Dotyczy: przetargu nieograniczonego na usługi: </w:t>
      </w:r>
      <w:r w:rsidRPr="004138B1">
        <w:rPr>
          <w:rFonts w:ascii="Times New Roman" w:eastAsia="MyriadPro-Bold" w:hAnsi="Times New Roman"/>
          <w:b/>
          <w:i/>
          <w:color w:val="000000"/>
          <w:sz w:val="20"/>
          <w:szCs w:val="20"/>
        </w:rPr>
        <w:t>„</w:t>
      </w:r>
      <w:r w:rsidRPr="003F7578">
        <w:rPr>
          <w:rFonts w:ascii="Times New Roman" w:eastAsia="MyriadPro-Bold" w:hAnsi="Times New Roman"/>
          <w:b/>
          <w:i/>
          <w:color w:val="000000"/>
          <w:sz w:val="20"/>
          <w:szCs w:val="20"/>
        </w:rPr>
        <w:t>Przywóz i od</w:t>
      </w:r>
      <w:r w:rsidR="00594E68">
        <w:rPr>
          <w:rFonts w:ascii="Times New Roman" w:eastAsia="MyriadPro-Bold" w:hAnsi="Times New Roman"/>
          <w:b/>
          <w:i/>
          <w:color w:val="000000"/>
          <w:sz w:val="20"/>
          <w:szCs w:val="20"/>
        </w:rPr>
        <w:t xml:space="preserve">wóz uczniów szkół podstawowych, </w:t>
      </w:r>
      <w:r w:rsidRPr="003F7578">
        <w:rPr>
          <w:rFonts w:ascii="Times New Roman" w:eastAsia="MyriadPro-Bold" w:hAnsi="Times New Roman"/>
          <w:b/>
          <w:i/>
          <w:color w:val="000000"/>
          <w:sz w:val="20"/>
          <w:szCs w:val="20"/>
        </w:rPr>
        <w:t> przedszkola</w:t>
      </w:r>
      <w:r w:rsidR="00594E68">
        <w:rPr>
          <w:rFonts w:ascii="Times New Roman" w:eastAsia="MyriadPro-Bold" w:hAnsi="Times New Roman"/>
          <w:b/>
          <w:i/>
          <w:color w:val="000000"/>
          <w:sz w:val="20"/>
          <w:szCs w:val="20"/>
        </w:rPr>
        <w:t xml:space="preserve"> i gimnazjum z terenu Gminy Wielgie</w:t>
      </w:r>
      <w:r w:rsidRPr="003F7578">
        <w:rPr>
          <w:rFonts w:ascii="Times New Roman" w:eastAsia="MyriadPro-Bold" w:hAnsi="Times New Roman"/>
          <w:b/>
          <w:i/>
          <w:color w:val="000000"/>
          <w:sz w:val="20"/>
          <w:szCs w:val="20"/>
        </w:rPr>
        <w:t xml:space="preserve"> w roku </w:t>
      </w:r>
      <w:r w:rsidR="004F1CCC">
        <w:rPr>
          <w:rFonts w:ascii="Times New Roman" w:eastAsia="MyriadPro-Bold" w:hAnsi="Times New Roman"/>
          <w:b/>
          <w:i/>
          <w:color w:val="000000"/>
          <w:sz w:val="20"/>
          <w:szCs w:val="20"/>
        </w:rPr>
        <w:t>szkolnym 2018/2019</w:t>
      </w:r>
      <w:r w:rsidR="00594E68">
        <w:rPr>
          <w:rFonts w:ascii="Times New Roman" w:eastAsia="MyriadPro-Bold" w:hAnsi="Times New Roman"/>
          <w:b/>
          <w:i/>
          <w:color w:val="000000"/>
          <w:sz w:val="20"/>
          <w:szCs w:val="20"/>
        </w:rPr>
        <w:t xml:space="preserve"> </w:t>
      </w:r>
      <w:r w:rsidRPr="003F7578">
        <w:rPr>
          <w:rFonts w:ascii="Times New Roman" w:eastAsia="MyriadPro-Bold" w:hAnsi="Times New Roman"/>
          <w:b/>
          <w:i/>
          <w:color w:val="000000"/>
          <w:sz w:val="20"/>
          <w:szCs w:val="20"/>
        </w:rPr>
        <w:t xml:space="preserve"> na podstawie biletów miesięcznych wystawionych przez Wykonawcę autobusami Wykonawcy</w:t>
      </w:r>
      <w:r>
        <w:rPr>
          <w:rFonts w:ascii="Times New Roman" w:eastAsia="MyriadPro-Bold" w:hAnsi="Times New Roman"/>
          <w:b/>
          <w:i/>
          <w:color w:val="000000"/>
          <w:sz w:val="20"/>
          <w:szCs w:val="20"/>
        </w:rPr>
        <w:t>”</w:t>
      </w:r>
    </w:p>
    <w:p w:rsidR="00797EE7" w:rsidRPr="004138B1" w:rsidRDefault="00797EE7" w:rsidP="00797EE7">
      <w:pPr>
        <w:autoSpaceDE w:val="0"/>
        <w:autoSpaceDN w:val="0"/>
        <w:adjustRightInd w:val="0"/>
        <w:spacing w:after="0" w:line="240" w:lineRule="auto"/>
        <w:ind w:left="851" w:hanging="851"/>
        <w:jc w:val="both"/>
        <w:rPr>
          <w:rFonts w:ascii="Times New Roman" w:eastAsia="MyriadPro-Bold" w:hAnsi="Times New Roman"/>
          <w:b/>
          <w:i/>
          <w:color w:val="000000"/>
          <w:sz w:val="20"/>
          <w:szCs w:val="20"/>
        </w:rPr>
      </w:pPr>
    </w:p>
    <w:p w:rsidR="00797EE7" w:rsidRPr="00BC75D6" w:rsidRDefault="00797EE7" w:rsidP="00797EE7">
      <w:pPr>
        <w:autoSpaceDE w:val="0"/>
        <w:autoSpaceDN w:val="0"/>
        <w:adjustRightInd w:val="0"/>
        <w:spacing w:before="240" w:line="240" w:lineRule="auto"/>
        <w:jc w:val="center"/>
        <w:rPr>
          <w:rFonts w:ascii="Times New Roman" w:hAnsi="Times New Roman"/>
          <w:b/>
          <w:sz w:val="36"/>
          <w:szCs w:val="24"/>
        </w:rPr>
      </w:pPr>
      <w:r w:rsidRPr="00BC75D6">
        <w:rPr>
          <w:rFonts w:ascii="Times New Roman" w:hAnsi="Times New Roman"/>
          <w:b/>
          <w:sz w:val="36"/>
          <w:szCs w:val="24"/>
        </w:rPr>
        <w:t>Wykaz narzędzi, wyposażenia zakładu lub urządzeń technicznych dostępnych wykonawcy w celu wykonania zamówienia publicznego wraz z informacją o podstawie do dysponowania tymi zasobami</w:t>
      </w:r>
    </w:p>
    <w:p w:rsidR="00797EE7" w:rsidRPr="004138B1" w:rsidRDefault="00797EE7" w:rsidP="00797EE7">
      <w:pPr>
        <w:autoSpaceDE w:val="0"/>
        <w:autoSpaceDN w:val="0"/>
        <w:adjustRightInd w:val="0"/>
        <w:spacing w:after="0"/>
        <w:ind w:firstLine="720"/>
        <w:jc w:val="both"/>
        <w:rPr>
          <w:rFonts w:ascii="Times New Roman" w:hAnsi="Times New Roman"/>
          <w:sz w:val="24"/>
          <w:szCs w:val="20"/>
        </w:rPr>
      </w:pPr>
      <w:r>
        <w:rPr>
          <w:rFonts w:ascii="Times New Roman" w:hAnsi="Times New Roman"/>
          <w:sz w:val="24"/>
          <w:szCs w:val="20"/>
        </w:rPr>
        <w:t>Działając w imieniu Wykonawcy</w:t>
      </w:r>
      <w:r w:rsidRPr="004138B1">
        <w:rPr>
          <w:rFonts w:ascii="Times New Roman" w:hAnsi="Times New Roman"/>
          <w:sz w:val="24"/>
          <w:szCs w:val="20"/>
        </w:rPr>
        <w:t xml:space="preserve"> oświadczam, że do realizacji zamówienia (zgodnie z wymaganiami określonymi w SIWZ): </w:t>
      </w:r>
    </w:p>
    <w:tbl>
      <w:tblPr>
        <w:tblW w:w="14116"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1"/>
        <w:gridCol w:w="9255"/>
        <w:gridCol w:w="4170"/>
      </w:tblGrid>
      <w:tr w:rsidR="00797EE7" w:rsidRPr="004138B1" w:rsidTr="00672596">
        <w:trPr>
          <w:trHeight w:val="746"/>
          <w:jc w:val="center"/>
        </w:trPr>
        <w:tc>
          <w:tcPr>
            <w:tcW w:w="691" w:type="dxa"/>
            <w:shd w:val="pct10" w:color="auto" w:fill="auto"/>
          </w:tcPr>
          <w:p w:rsidR="00797EE7" w:rsidRDefault="00797EE7" w:rsidP="00672596">
            <w:pPr>
              <w:autoSpaceDE w:val="0"/>
              <w:autoSpaceDN w:val="0"/>
              <w:adjustRightInd w:val="0"/>
              <w:spacing w:after="0"/>
              <w:jc w:val="both"/>
              <w:rPr>
                <w:rFonts w:ascii="Times New Roman" w:hAnsi="Times New Roman"/>
                <w:b/>
              </w:rPr>
            </w:pPr>
            <w:r>
              <w:rPr>
                <w:rFonts w:ascii="Times New Roman" w:hAnsi="Times New Roman"/>
                <w:b/>
              </w:rPr>
              <w:t>L.p.</w:t>
            </w:r>
          </w:p>
        </w:tc>
        <w:tc>
          <w:tcPr>
            <w:tcW w:w="9255" w:type="dxa"/>
            <w:shd w:val="pct10" w:color="auto" w:fill="auto"/>
            <w:vAlign w:val="center"/>
          </w:tcPr>
          <w:p w:rsidR="00797EE7" w:rsidRPr="004138B1" w:rsidRDefault="00797EE7" w:rsidP="00672596">
            <w:pPr>
              <w:autoSpaceDE w:val="0"/>
              <w:autoSpaceDN w:val="0"/>
              <w:adjustRightInd w:val="0"/>
              <w:spacing w:after="0"/>
              <w:jc w:val="center"/>
              <w:rPr>
                <w:rFonts w:ascii="Times New Roman" w:hAnsi="Times New Roman"/>
                <w:b/>
              </w:rPr>
            </w:pPr>
            <w:r>
              <w:rPr>
                <w:rFonts w:ascii="Times New Roman" w:hAnsi="Times New Roman"/>
                <w:b/>
              </w:rPr>
              <w:t>Wyszczególnienie autobusów przeznaczonych do wykonania zamówienia z podaniem marki/rocznika/numeru rejestracyjnego</w:t>
            </w:r>
          </w:p>
        </w:tc>
        <w:tc>
          <w:tcPr>
            <w:tcW w:w="4170" w:type="dxa"/>
            <w:shd w:val="pct10" w:color="auto" w:fill="auto"/>
            <w:vAlign w:val="center"/>
          </w:tcPr>
          <w:p w:rsidR="00797EE7" w:rsidRDefault="00797EE7" w:rsidP="00672596">
            <w:pPr>
              <w:autoSpaceDE w:val="0"/>
              <w:autoSpaceDN w:val="0"/>
              <w:adjustRightInd w:val="0"/>
              <w:spacing w:after="0" w:line="240" w:lineRule="auto"/>
              <w:jc w:val="both"/>
              <w:rPr>
                <w:rFonts w:ascii="Times New Roman" w:hAnsi="Times New Roman"/>
                <w:b/>
              </w:rPr>
            </w:pPr>
            <w:r w:rsidRPr="004138B1">
              <w:rPr>
                <w:rFonts w:ascii="Times New Roman" w:hAnsi="Times New Roman"/>
                <w:b/>
              </w:rPr>
              <w:t>Informacja o podstawie do dysponowania</w:t>
            </w:r>
          </w:p>
          <w:p w:rsidR="00797EE7" w:rsidRPr="004138B1" w:rsidRDefault="00797EE7" w:rsidP="00672596">
            <w:pPr>
              <w:autoSpaceDE w:val="0"/>
              <w:autoSpaceDN w:val="0"/>
              <w:adjustRightInd w:val="0"/>
              <w:spacing w:after="0" w:line="240" w:lineRule="auto"/>
              <w:jc w:val="center"/>
              <w:rPr>
                <w:rFonts w:ascii="Times New Roman" w:hAnsi="Times New Roman"/>
                <w:b/>
              </w:rPr>
            </w:pPr>
            <w:r w:rsidRPr="00BD1CFB">
              <w:rPr>
                <w:rFonts w:ascii="Times New Roman" w:hAnsi="Times New Roman"/>
                <w:color w:val="000000"/>
                <w:szCs w:val="23"/>
              </w:rPr>
              <w:t>(własność, leasing, udostępnienie przez podmiot trzeci, itd.).</w:t>
            </w:r>
          </w:p>
        </w:tc>
      </w:tr>
      <w:tr w:rsidR="00797EE7" w:rsidRPr="004138B1" w:rsidTr="00672596">
        <w:trPr>
          <w:jc w:val="center"/>
        </w:trPr>
        <w:tc>
          <w:tcPr>
            <w:tcW w:w="691" w:type="dxa"/>
            <w:vMerge w:val="restart"/>
            <w:vAlign w:val="center"/>
          </w:tcPr>
          <w:p w:rsidR="00797EE7" w:rsidRDefault="00797EE7" w:rsidP="00672596">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1</w:t>
            </w: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Marka: </w:t>
            </w:r>
          </w:p>
        </w:tc>
        <w:tc>
          <w:tcPr>
            <w:tcW w:w="4170" w:type="dxa"/>
            <w:vMerge w:val="restart"/>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tcPr>
          <w:p w:rsidR="00797EE7" w:rsidRDefault="00797EE7" w:rsidP="00672596">
            <w:pPr>
              <w:autoSpaceDE w:val="0"/>
              <w:autoSpaceDN w:val="0"/>
              <w:adjustRightInd w:val="0"/>
              <w:spacing w:after="0"/>
              <w:jc w:val="both"/>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Rok produkcji:</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tcPr>
          <w:p w:rsidR="00797EE7" w:rsidRDefault="00797EE7" w:rsidP="00672596">
            <w:pPr>
              <w:autoSpaceDE w:val="0"/>
              <w:autoSpaceDN w:val="0"/>
              <w:adjustRightInd w:val="0"/>
              <w:spacing w:after="0"/>
              <w:jc w:val="both"/>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Numer rejestracyjny:</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tcPr>
          <w:p w:rsidR="00797EE7" w:rsidRDefault="00797EE7" w:rsidP="00672596">
            <w:pPr>
              <w:autoSpaceDE w:val="0"/>
              <w:autoSpaceDN w:val="0"/>
              <w:adjustRightInd w:val="0"/>
              <w:spacing w:after="0"/>
              <w:jc w:val="both"/>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Ilość miejsc siedzących:</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restart"/>
            <w:vAlign w:val="center"/>
          </w:tcPr>
          <w:p w:rsidR="00797EE7" w:rsidRDefault="00797EE7" w:rsidP="00672596">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2</w:t>
            </w: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Marka: </w:t>
            </w:r>
          </w:p>
        </w:tc>
        <w:tc>
          <w:tcPr>
            <w:tcW w:w="4170" w:type="dxa"/>
            <w:vMerge w:val="restart"/>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tcPr>
          <w:p w:rsidR="00797EE7" w:rsidRDefault="00797EE7" w:rsidP="00672596">
            <w:pPr>
              <w:autoSpaceDE w:val="0"/>
              <w:autoSpaceDN w:val="0"/>
              <w:adjustRightInd w:val="0"/>
              <w:spacing w:after="0"/>
              <w:jc w:val="both"/>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Rok produkcji:</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tcPr>
          <w:p w:rsidR="00797EE7" w:rsidRDefault="00797EE7" w:rsidP="00672596">
            <w:pPr>
              <w:autoSpaceDE w:val="0"/>
              <w:autoSpaceDN w:val="0"/>
              <w:adjustRightInd w:val="0"/>
              <w:spacing w:after="0"/>
              <w:jc w:val="both"/>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Numer rejestracyjny:</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trHeight w:val="429"/>
          <w:jc w:val="center"/>
        </w:trPr>
        <w:tc>
          <w:tcPr>
            <w:tcW w:w="691" w:type="dxa"/>
            <w:vMerge/>
          </w:tcPr>
          <w:p w:rsidR="00797EE7" w:rsidRDefault="00797EE7" w:rsidP="00672596">
            <w:pPr>
              <w:autoSpaceDE w:val="0"/>
              <w:autoSpaceDN w:val="0"/>
              <w:adjustRightInd w:val="0"/>
              <w:spacing w:after="0"/>
              <w:jc w:val="both"/>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Ilość miejsc siedzących:</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restart"/>
            <w:vAlign w:val="center"/>
          </w:tcPr>
          <w:p w:rsidR="00797EE7" w:rsidRDefault="00797EE7" w:rsidP="00672596">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3</w:t>
            </w: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Marka: </w:t>
            </w:r>
          </w:p>
        </w:tc>
        <w:tc>
          <w:tcPr>
            <w:tcW w:w="4170" w:type="dxa"/>
            <w:vMerge w:val="restart"/>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Rok produkcji:</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Numer rejestracyjny:</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Ilość miejsc siedzących:</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restart"/>
            <w:vAlign w:val="center"/>
          </w:tcPr>
          <w:p w:rsidR="00797EE7" w:rsidRDefault="00797EE7" w:rsidP="00672596">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4</w:t>
            </w: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Marka: </w:t>
            </w:r>
          </w:p>
        </w:tc>
        <w:tc>
          <w:tcPr>
            <w:tcW w:w="4170" w:type="dxa"/>
            <w:vMerge w:val="restart"/>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Rok produkcji:</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Numer rejestracyjny:</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Ilość miejsc siedzących:</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restart"/>
            <w:vAlign w:val="center"/>
          </w:tcPr>
          <w:p w:rsidR="00797EE7" w:rsidRDefault="00797EE7" w:rsidP="00672596">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5</w:t>
            </w: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Marka: </w:t>
            </w:r>
          </w:p>
        </w:tc>
        <w:tc>
          <w:tcPr>
            <w:tcW w:w="4170" w:type="dxa"/>
            <w:vMerge w:val="restart"/>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Rok produkcji:</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Numer rejestracyjny:</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r w:rsidR="00797EE7" w:rsidRPr="004138B1" w:rsidTr="00672596">
        <w:trPr>
          <w:jc w:val="center"/>
        </w:trPr>
        <w:tc>
          <w:tcPr>
            <w:tcW w:w="691" w:type="dxa"/>
            <w:vMerge/>
            <w:vAlign w:val="center"/>
          </w:tcPr>
          <w:p w:rsidR="00797EE7" w:rsidRDefault="00797EE7" w:rsidP="00672596">
            <w:pPr>
              <w:autoSpaceDE w:val="0"/>
              <w:autoSpaceDN w:val="0"/>
              <w:adjustRightInd w:val="0"/>
              <w:spacing w:after="0"/>
              <w:jc w:val="center"/>
              <w:rPr>
                <w:rFonts w:ascii="Times New Roman" w:hAnsi="Times New Roman"/>
                <w:b/>
                <w:sz w:val="24"/>
                <w:szCs w:val="24"/>
              </w:rPr>
            </w:pPr>
          </w:p>
        </w:tc>
        <w:tc>
          <w:tcPr>
            <w:tcW w:w="9255" w:type="dxa"/>
          </w:tcPr>
          <w:p w:rsidR="00797EE7" w:rsidRDefault="00797EE7" w:rsidP="00672596">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Ilość miejsc siedzących:</w:t>
            </w:r>
          </w:p>
        </w:tc>
        <w:tc>
          <w:tcPr>
            <w:tcW w:w="4170" w:type="dxa"/>
            <w:vMerge/>
          </w:tcPr>
          <w:p w:rsidR="00797EE7" w:rsidRPr="004138B1" w:rsidRDefault="00797EE7" w:rsidP="00672596">
            <w:pPr>
              <w:autoSpaceDE w:val="0"/>
              <w:autoSpaceDN w:val="0"/>
              <w:adjustRightInd w:val="0"/>
              <w:spacing w:after="0"/>
              <w:jc w:val="both"/>
              <w:rPr>
                <w:rFonts w:ascii="Times New Roman" w:hAnsi="Times New Roman"/>
                <w:b/>
                <w:sz w:val="24"/>
                <w:szCs w:val="24"/>
              </w:rPr>
            </w:pPr>
          </w:p>
        </w:tc>
      </w:tr>
    </w:tbl>
    <w:p w:rsidR="00797EE7" w:rsidRPr="004138B1" w:rsidRDefault="00797EE7" w:rsidP="00797EE7">
      <w:pPr>
        <w:autoSpaceDE w:val="0"/>
        <w:autoSpaceDN w:val="0"/>
        <w:adjustRightInd w:val="0"/>
        <w:spacing w:after="0" w:line="240" w:lineRule="auto"/>
        <w:jc w:val="both"/>
        <w:rPr>
          <w:rFonts w:ascii="Times New Roman" w:eastAsia="Calibri" w:hAnsi="Times New Roman"/>
          <w:color w:val="000000"/>
          <w:sz w:val="20"/>
          <w:szCs w:val="24"/>
          <w:lang w:eastAsia="en-US"/>
        </w:rPr>
      </w:pPr>
      <w:r w:rsidRPr="004138B1">
        <w:rPr>
          <w:rFonts w:ascii="Times New Roman" w:eastAsia="Calibri" w:hAnsi="Times New Roman"/>
          <w:b/>
          <w:bCs/>
          <w:color w:val="000000"/>
          <w:sz w:val="20"/>
          <w:szCs w:val="24"/>
          <w:lang w:eastAsia="en-US"/>
        </w:rPr>
        <w:t>*Z informacji o podstawie do dysponowania powinno wynikać czy Wykonawca dysponuje potencjałem własnym czy też polega na zasobach innego podmiotu na podstawie art. 22a ustawy Prawo zamówień publicznych</w:t>
      </w:r>
    </w:p>
    <w:p w:rsidR="00797EE7" w:rsidRPr="004138B1" w:rsidRDefault="00797EE7" w:rsidP="00797EE7">
      <w:pPr>
        <w:spacing w:after="0"/>
        <w:jc w:val="both"/>
        <w:rPr>
          <w:rFonts w:ascii="Times New Roman" w:eastAsia="Calibri" w:hAnsi="Times New Roman"/>
          <w:b/>
          <w:bCs/>
          <w:color w:val="000000"/>
          <w:sz w:val="24"/>
          <w:szCs w:val="24"/>
          <w:lang w:eastAsia="en-US"/>
        </w:rPr>
      </w:pPr>
    </w:p>
    <w:p w:rsidR="00797EE7" w:rsidRPr="004138B1" w:rsidRDefault="00797EE7" w:rsidP="00797EE7">
      <w:pPr>
        <w:spacing w:after="0" w:line="240" w:lineRule="auto"/>
        <w:jc w:val="both"/>
        <w:rPr>
          <w:rFonts w:ascii="Times New Roman" w:hAnsi="Times New Roman"/>
          <w:sz w:val="24"/>
          <w:szCs w:val="24"/>
        </w:rPr>
      </w:pPr>
      <w:r w:rsidRPr="004138B1">
        <w:rPr>
          <w:rFonts w:ascii="Times New Roman" w:hAnsi="Times New Roman"/>
          <w:sz w:val="24"/>
          <w:szCs w:val="24"/>
        </w:rPr>
        <w:t xml:space="preserve">  ………………………., </w:t>
      </w:r>
      <w:r w:rsidRPr="004138B1">
        <w:rPr>
          <w:rFonts w:ascii="Times New Roman" w:hAnsi="Times New Roman"/>
          <w:szCs w:val="24"/>
        </w:rPr>
        <w:t>dnia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138B1">
        <w:rPr>
          <w:rFonts w:ascii="Times New Roman" w:hAnsi="Times New Roman"/>
          <w:sz w:val="24"/>
          <w:szCs w:val="24"/>
        </w:rPr>
        <w:t>………………………………….</w:t>
      </w:r>
    </w:p>
    <w:p w:rsidR="00797EE7" w:rsidRPr="004138B1" w:rsidRDefault="00797EE7" w:rsidP="00797EE7">
      <w:pPr>
        <w:spacing w:after="0" w:line="240" w:lineRule="auto"/>
        <w:ind w:left="7920" w:firstLine="720"/>
        <w:jc w:val="both"/>
        <w:rPr>
          <w:rFonts w:ascii="Times New Roman" w:hAnsi="Times New Roman"/>
          <w:sz w:val="18"/>
          <w:szCs w:val="24"/>
        </w:rPr>
      </w:pPr>
      <w:r w:rsidRPr="004138B1">
        <w:rPr>
          <w:rFonts w:ascii="Times New Roman" w:hAnsi="Times New Roman"/>
          <w:sz w:val="18"/>
          <w:szCs w:val="24"/>
        </w:rPr>
        <w:t>(podpis osób uprawnionych do składania oświadczeń</w:t>
      </w:r>
    </w:p>
    <w:p w:rsidR="00797EE7" w:rsidRPr="004138B1" w:rsidRDefault="00797EE7" w:rsidP="00797EE7">
      <w:pPr>
        <w:spacing w:after="0" w:line="240" w:lineRule="auto"/>
        <w:ind w:left="7920" w:firstLine="720"/>
        <w:jc w:val="both"/>
        <w:rPr>
          <w:rFonts w:ascii="Times New Roman" w:hAnsi="Times New Roman"/>
          <w:sz w:val="18"/>
          <w:szCs w:val="24"/>
        </w:rPr>
      </w:pPr>
      <w:r w:rsidRPr="004138B1">
        <w:rPr>
          <w:rFonts w:ascii="Times New Roman" w:hAnsi="Times New Roman"/>
          <w:sz w:val="18"/>
          <w:szCs w:val="24"/>
        </w:rPr>
        <w:t>woli w imieniu Wykonawcy)</w:t>
      </w:r>
    </w:p>
    <w:p w:rsidR="00797EE7" w:rsidRPr="004138B1" w:rsidRDefault="00797EE7" w:rsidP="00797EE7">
      <w:pPr>
        <w:spacing w:after="0" w:line="240" w:lineRule="auto"/>
        <w:jc w:val="both"/>
        <w:rPr>
          <w:rFonts w:ascii="Times New Roman" w:hAnsi="Times New Roman"/>
          <w:b/>
          <w:color w:val="21798E"/>
          <w:sz w:val="24"/>
          <w:szCs w:val="24"/>
        </w:rPr>
      </w:pPr>
      <w:bookmarkStart w:id="33" w:name="_Toc303165603"/>
      <w:r w:rsidRPr="004138B1">
        <w:rPr>
          <w:rFonts w:ascii="Times New Roman" w:hAnsi="Times New Roman"/>
          <w:b/>
          <w:color w:val="21798E"/>
          <w:sz w:val="24"/>
          <w:szCs w:val="24"/>
        </w:rPr>
        <w:br w:type="page"/>
      </w:r>
    </w:p>
    <w:p w:rsidR="00797EE7" w:rsidRPr="004138B1" w:rsidRDefault="00797EE7" w:rsidP="00797EE7">
      <w:pPr>
        <w:spacing w:after="200"/>
        <w:jc w:val="both"/>
        <w:rPr>
          <w:rFonts w:ascii="Times New Roman" w:hAnsi="Times New Roman"/>
          <w:b/>
          <w:color w:val="21798E"/>
          <w:sz w:val="24"/>
          <w:szCs w:val="24"/>
        </w:rPr>
        <w:sectPr w:rsidR="00797EE7" w:rsidRPr="004138B1" w:rsidSect="00672596">
          <w:pgSz w:w="19079" w:h="11909" w:orient="landscape"/>
          <w:pgMar w:top="1440" w:right="2069" w:bottom="1276" w:left="1440" w:header="284" w:footer="708" w:gutter="0"/>
          <w:cols w:space="708"/>
          <w:noEndnote/>
          <w:titlePg/>
          <w:docGrid w:linePitch="326"/>
        </w:sectPr>
      </w:pPr>
    </w:p>
    <w:p w:rsidR="00797EE7" w:rsidRPr="004138B1" w:rsidRDefault="00797EE7" w:rsidP="00797EE7">
      <w:pPr>
        <w:pStyle w:val="Nagwek1"/>
        <w:jc w:val="right"/>
        <w:rPr>
          <w:rFonts w:ascii="Times New Roman" w:hAnsi="Times New Roman"/>
          <w:sz w:val="24"/>
          <w:szCs w:val="24"/>
        </w:rPr>
      </w:pPr>
      <w:bookmarkStart w:id="34" w:name="_Toc354554669"/>
      <w:bookmarkStart w:id="35" w:name="_Toc486405639"/>
      <w:bookmarkEnd w:id="30"/>
      <w:bookmarkEnd w:id="33"/>
      <w:r w:rsidRPr="004138B1">
        <w:rPr>
          <w:rFonts w:ascii="Times New Roman" w:hAnsi="Times New Roman"/>
          <w:sz w:val="24"/>
          <w:szCs w:val="24"/>
        </w:rPr>
        <w:lastRenderedPageBreak/>
        <w:t>Załącznik nr 5 do SIWZ – Wzór umowy</w:t>
      </w:r>
      <w:bookmarkEnd w:id="34"/>
      <w:bookmarkEnd w:id="35"/>
    </w:p>
    <w:p w:rsidR="00797EE7" w:rsidRPr="004138B1" w:rsidRDefault="00797EE7" w:rsidP="00797EE7">
      <w:pPr>
        <w:pStyle w:val="Kolorowalistaakcent11"/>
        <w:ind w:left="1843" w:hanging="1843"/>
        <w:jc w:val="center"/>
        <w:rPr>
          <w:rFonts w:ascii="Times New Roman" w:hAnsi="Times New Roman"/>
          <w:b/>
          <w:color w:val="31849B"/>
          <w:sz w:val="36"/>
          <w:u w:val="single"/>
        </w:rPr>
      </w:pPr>
      <w:r w:rsidRPr="004138B1">
        <w:rPr>
          <w:rFonts w:ascii="Times New Roman" w:hAnsi="Times New Roman"/>
          <w:b/>
          <w:color w:val="31849B"/>
          <w:sz w:val="36"/>
          <w:u w:val="single"/>
        </w:rPr>
        <w:t>UMOWA NR: …………………</w:t>
      </w:r>
    </w:p>
    <w:p w:rsidR="00797EE7" w:rsidRPr="006D5E4A" w:rsidRDefault="00797EE7" w:rsidP="00797EE7">
      <w:pPr>
        <w:ind w:left="1843" w:hanging="1843"/>
        <w:jc w:val="both"/>
        <w:rPr>
          <w:rFonts w:ascii="Times New Roman" w:hAnsi="Times New Roman"/>
          <w:sz w:val="24"/>
          <w:szCs w:val="24"/>
        </w:rPr>
      </w:pPr>
    </w:p>
    <w:p w:rsidR="00797EE7" w:rsidRPr="006D5E4A" w:rsidRDefault="00797EE7" w:rsidP="00797EE7">
      <w:pPr>
        <w:ind w:left="1843" w:hanging="1843"/>
        <w:jc w:val="both"/>
        <w:rPr>
          <w:rFonts w:ascii="Times New Roman" w:hAnsi="Times New Roman"/>
          <w:sz w:val="24"/>
          <w:szCs w:val="24"/>
        </w:rPr>
      </w:pPr>
      <w:r w:rsidRPr="006D5E4A">
        <w:rPr>
          <w:rFonts w:ascii="Times New Roman" w:hAnsi="Times New Roman"/>
          <w:sz w:val="24"/>
          <w:szCs w:val="24"/>
        </w:rPr>
        <w:t>zawarta w dniu …</w:t>
      </w:r>
      <w:r w:rsidR="00120C5D">
        <w:rPr>
          <w:rFonts w:ascii="Times New Roman" w:hAnsi="Times New Roman"/>
          <w:sz w:val="24"/>
          <w:szCs w:val="24"/>
        </w:rPr>
        <w:t>………………….……… w Wielgiem</w:t>
      </w:r>
      <w:r w:rsidRPr="006D5E4A">
        <w:rPr>
          <w:rFonts w:ascii="Times New Roman" w:hAnsi="Times New Roman"/>
          <w:sz w:val="24"/>
          <w:szCs w:val="24"/>
        </w:rPr>
        <w:t xml:space="preserve"> pomiędzy:</w:t>
      </w:r>
    </w:p>
    <w:p w:rsidR="00797EE7" w:rsidRPr="006D5E4A" w:rsidRDefault="00120C5D" w:rsidP="00797EE7">
      <w:pPr>
        <w:pStyle w:val="Tekstpodstawowy3"/>
        <w:jc w:val="both"/>
        <w:rPr>
          <w:rFonts w:ascii="Times New Roman" w:hAnsi="Times New Roman"/>
          <w:sz w:val="24"/>
          <w:szCs w:val="24"/>
        </w:rPr>
      </w:pPr>
      <w:r>
        <w:rPr>
          <w:rFonts w:ascii="Times New Roman" w:hAnsi="Times New Roman"/>
          <w:b/>
          <w:sz w:val="24"/>
          <w:szCs w:val="24"/>
        </w:rPr>
        <w:t xml:space="preserve"> - </w:t>
      </w:r>
      <w:r w:rsidR="00C45C25">
        <w:rPr>
          <w:rFonts w:ascii="Times New Roman" w:hAnsi="Times New Roman"/>
          <w:b/>
          <w:sz w:val="24"/>
          <w:szCs w:val="24"/>
        </w:rPr>
        <w:t>…………………..</w:t>
      </w:r>
      <w:r>
        <w:rPr>
          <w:rFonts w:ascii="Times New Roman" w:hAnsi="Times New Roman"/>
          <w:sz w:val="24"/>
          <w:szCs w:val="24"/>
        </w:rPr>
        <w:t xml:space="preserve"> z siedzibą w </w:t>
      </w:r>
      <w:r w:rsidR="00C45C25">
        <w:rPr>
          <w:rFonts w:ascii="Times New Roman" w:hAnsi="Times New Roman"/>
          <w:sz w:val="24"/>
          <w:szCs w:val="24"/>
        </w:rPr>
        <w:t>……………………………….</w:t>
      </w:r>
      <w:r>
        <w:rPr>
          <w:rFonts w:ascii="Times New Roman" w:hAnsi="Times New Roman"/>
          <w:sz w:val="24"/>
          <w:szCs w:val="24"/>
        </w:rPr>
        <w:t>, NIP </w:t>
      </w:r>
      <w:r w:rsidR="00C45C25">
        <w:rPr>
          <w:rFonts w:ascii="Times New Roman" w:hAnsi="Times New Roman"/>
          <w:sz w:val="24"/>
          <w:szCs w:val="24"/>
        </w:rPr>
        <w:t>……………………</w:t>
      </w:r>
      <w:r w:rsidR="00797EE7" w:rsidRPr="006D5E4A">
        <w:rPr>
          <w:rFonts w:ascii="Times New Roman" w:hAnsi="Times New Roman"/>
          <w:sz w:val="24"/>
          <w:szCs w:val="24"/>
        </w:rPr>
        <w:t>, reprezentowaną przez:</w:t>
      </w:r>
    </w:p>
    <w:p w:rsidR="00797EE7" w:rsidRPr="006D5E4A" w:rsidRDefault="00797EE7" w:rsidP="00797EE7">
      <w:pPr>
        <w:jc w:val="both"/>
        <w:rPr>
          <w:rFonts w:ascii="Times New Roman" w:hAnsi="Times New Roman"/>
          <w:b/>
          <w:sz w:val="24"/>
          <w:szCs w:val="24"/>
        </w:rPr>
      </w:pPr>
      <w:r w:rsidRPr="006D5E4A">
        <w:rPr>
          <w:rFonts w:ascii="Times New Roman" w:hAnsi="Times New Roman"/>
          <w:sz w:val="24"/>
          <w:szCs w:val="24"/>
        </w:rPr>
        <w:t xml:space="preserve"> 1. </w:t>
      </w:r>
      <w:r w:rsidR="00C45C25">
        <w:rPr>
          <w:rFonts w:ascii="Times New Roman" w:hAnsi="Times New Roman"/>
          <w:b/>
          <w:sz w:val="24"/>
          <w:szCs w:val="24"/>
        </w:rPr>
        <w:t>………………………………………………</w:t>
      </w:r>
    </w:p>
    <w:p w:rsidR="00797EE7" w:rsidRPr="006D5E4A" w:rsidRDefault="00797EE7" w:rsidP="00797EE7">
      <w:pPr>
        <w:jc w:val="both"/>
        <w:rPr>
          <w:rFonts w:ascii="Times New Roman" w:hAnsi="Times New Roman"/>
          <w:sz w:val="24"/>
          <w:szCs w:val="24"/>
        </w:rPr>
      </w:pPr>
      <w:r w:rsidRPr="006D5E4A">
        <w:rPr>
          <w:rFonts w:ascii="Times New Roman" w:hAnsi="Times New Roman"/>
          <w:sz w:val="24"/>
          <w:szCs w:val="24"/>
        </w:rPr>
        <w:t xml:space="preserve"> 2.</w:t>
      </w:r>
      <w:r w:rsidRPr="006D5E4A">
        <w:rPr>
          <w:rFonts w:ascii="Times New Roman" w:hAnsi="Times New Roman"/>
          <w:b/>
          <w:sz w:val="24"/>
          <w:szCs w:val="24"/>
        </w:rPr>
        <w:t xml:space="preserve"> </w:t>
      </w:r>
      <w:r w:rsidR="00C45C25">
        <w:rPr>
          <w:rFonts w:ascii="Times New Roman" w:hAnsi="Times New Roman"/>
          <w:b/>
          <w:sz w:val="24"/>
          <w:szCs w:val="24"/>
        </w:rPr>
        <w:t>……………………………………………….</w:t>
      </w:r>
    </w:p>
    <w:p w:rsidR="00797EE7" w:rsidRPr="006D5E4A" w:rsidRDefault="00797EE7" w:rsidP="00797EE7">
      <w:pPr>
        <w:pStyle w:val="Akapitzlist1"/>
        <w:spacing w:after="0" w:line="240" w:lineRule="auto"/>
        <w:ind w:left="0"/>
        <w:jc w:val="both"/>
        <w:rPr>
          <w:rFonts w:ascii="Times New Roman" w:hAnsi="Times New Roman"/>
          <w:sz w:val="24"/>
          <w:szCs w:val="24"/>
        </w:rPr>
      </w:pPr>
      <w:r w:rsidRPr="006D5E4A">
        <w:rPr>
          <w:rFonts w:ascii="Times New Roman" w:hAnsi="Times New Roman"/>
          <w:sz w:val="24"/>
          <w:szCs w:val="24"/>
        </w:rPr>
        <w:t xml:space="preserve">zwaną dalej </w:t>
      </w:r>
      <w:r w:rsidRPr="006D5E4A">
        <w:rPr>
          <w:rFonts w:ascii="Times New Roman" w:hAnsi="Times New Roman"/>
          <w:b/>
          <w:sz w:val="24"/>
          <w:szCs w:val="24"/>
        </w:rPr>
        <w:t>Zamawiającym</w:t>
      </w:r>
    </w:p>
    <w:p w:rsidR="00797EE7" w:rsidRPr="006D5E4A" w:rsidRDefault="00797EE7" w:rsidP="00797EE7">
      <w:pPr>
        <w:jc w:val="both"/>
        <w:rPr>
          <w:rFonts w:ascii="Times New Roman" w:hAnsi="Times New Roman"/>
          <w:bCs/>
          <w:sz w:val="24"/>
          <w:szCs w:val="24"/>
        </w:rPr>
      </w:pPr>
      <w:r w:rsidRPr="006D5E4A">
        <w:rPr>
          <w:rFonts w:ascii="Times New Roman" w:hAnsi="Times New Roman"/>
          <w:bCs/>
          <w:sz w:val="24"/>
          <w:szCs w:val="24"/>
        </w:rPr>
        <w:t>a</w:t>
      </w:r>
    </w:p>
    <w:p w:rsidR="00797EE7" w:rsidRPr="006D5E4A" w:rsidRDefault="00797EE7" w:rsidP="00797EE7">
      <w:pPr>
        <w:jc w:val="both"/>
        <w:rPr>
          <w:rFonts w:ascii="Times New Roman" w:hAnsi="Times New Roman"/>
          <w:sz w:val="24"/>
          <w:szCs w:val="24"/>
        </w:rPr>
      </w:pPr>
      <w:r w:rsidRPr="006D5E4A">
        <w:rPr>
          <w:rFonts w:ascii="Times New Roman" w:hAnsi="Times New Roman"/>
          <w:bCs/>
          <w:sz w:val="24"/>
          <w:szCs w:val="24"/>
        </w:rPr>
        <w:t>………..………………………………………………………………………………………...…………………………………………………………………………………………………</w:t>
      </w:r>
      <w:r>
        <w:rPr>
          <w:rFonts w:ascii="Times New Roman" w:hAnsi="Times New Roman"/>
          <w:bCs/>
          <w:sz w:val="24"/>
          <w:szCs w:val="24"/>
        </w:rPr>
        <w:t>……</w:t>
      </w:r>
    </w:p>
    <w:p w:rsidR="00797EE7" w:rsidRPr="006D5E4A" w:rsidRDefault="00797EE7" w:rsidP="00797EE7">
      <w:pPr>
        <w:jc w:val="both"/>
        <w:rPr>
          <w:rFonts w:ascii="Times New Roman" w:hAnsi="Times New Roman"/>
          <w:sz w:val="24"/>
          <w:szCs w:val="24"/>
        </w:rPr>
      </w:pPr>
      <w:r w:rsidRPr="006D5E4A">
        <w:rPr>
          <w:rFonts w:ascii="Times New Roman" w:hAnsi="Times New Roman"/>
          <w:sz w:val="24"/>
          <w:szCs w:val="24"/>
        </w:rPr>
        <w:t xml:space="preserve">zwanym dalej </w:t>
      </w:r>
      <w:r w:rsidRPr="006D5E4A">
        <w:rPr>
          <w:rFonts w:ascii="Times New Roman" w:hAnsi="Times New Roman"/>
          <w:b/>
          <w:bCs/>
          <w:sz w:val="24"/>
          <w:szCs w:val="24"/>
        </w:rPr>
        <w:t>Wykonawcą</w:t>
      </w:r>
      <w:r w:rsidRPr="006D5E4A">
        <w:rPr>
          <w:rFonts w:ascii="Times New Roman" w:hAnsi="Times New Roman"/>
          <w:sz w:val="24"/>
          <w:szCs w:val="24"/>
        </w:rPr>
        <w:t xml:space="preserve"> została zawarta umowa o następującej treści.</w:t>
      </w:r>
    </w:p>
    <w:p w:rsidR="00797EE7" w:rsidRPr="006D5E4A" w:rsidRDefault="00797EE7" w:rsidP="00797EE7">
      <w:pPr>
        <w:tabs>
          <w:tab w:val="center" w:pos="4534"/>
          <w:tab w:val="left" w:pos="5265"/>
        </w:tabs>
        <w:spacing w:after="0"/>
        <w:jc w:val="both"/>
        <w:rPr>
          <w:rFonts w:ascii="Times New Roman" w:hAnsi="Times New Roman"/>
          <w:b/>
          <w:sz w:val="24"/>
          <w:szCs w:val="24"/>
        </w:rPr>
      </w:pPr>
    </w:p>
    <w:p w:rsidR="00797EE7" w:rsidRPr="006D5E4A" w:rsidRDefault="00797EE7" w:rsidP="00797EE7">
      <w:pPr>
        <w:tabs>
          <w:tab w:val="center" w:pos="4534"/>
          <w:tab w:val="left" w:pos="5265"/>
        </w:tabs>
        <w:spacing w:after="0"/>
        <w:jc w:val="center"/>
        <w:rPr>
          <w:rFonts w:ascii="Times New Roman" w:hAnsi="Times New Roman"/>
          <w:b/>
          <w:sz w:val="24"/>
          <w:szCs w:val="24"/>
        </w:rPr>
      </w:pPr>
      <w:r w:rsidRPr="006D5E4A">
        <w:rPr>
          <w:rFonts w:ascii="Times New Roman" w:hAnsi="Times New Roman"/>
          <w:b/>
          <w:sz w:val="24"/>
          <w:szCs w:val="24"/>
        </w:rPr>
        <w:t>§ 1</w:t>
      </w:r>
    </w:p>
    <w:p w:rsidR="00797EE7" w:rsidRPr="006D5E4A" w:rsidRDefault="00797EE7" w:rsidP="00DD3C52">
      <w:pPr>
        <w:widowControl w:val="0"/>
        <w:numPr>
          <w:ilvl w:val="0"/>
          <w:numId w:val="40"/>
        </w:numPr>
        <w:tabs>
          <w:tab w:val="left" w:pos="720"/>
        </w:tabs>
        <w:suppressAutoHyphens/>
        <w:spacing w:after="0" w:line="240" w:lineRule="auto"/>
        <w:jc w:val="both"/>
        <w:rPr>
          <w:rFonts w:ascii="Times New Roman" w:hAnsi="Times New Roman"/>
          <w:bCs/>
          <w:color w:val="000000"/>
          <w:sz w:val="24"/>
          <w:szCs w:val="24"/>
        </w:rPr>
      </w:pPr>
      <w:r w:rsidRPr="006D5E4A">
        <w:rPr>
          <w:rFonts w:ascii="Times New Roman" w:hAnsi="Times New Roman"/>
          <w:color w:val="000000"/>
          <w:sz w:val="24"/>
          <w:szCs w:val="24"/>
        </w:rPr>
        <w:t>Na podstawie przeprowadzonego postępowania o udzi</w:t>
      </w:r>
      <w:r>
        <w:rPr>
          <w:rFonts w:ascii="Times New Roman" w:hAnsi="Times New Roman"/>
          <w:color w:val="000000"/>
          <w:sz w:val="24"/>
          <w:szCs w:val="24"/>
        </w:rPr>
        <w:t>elenie zamówienia publicznego w </w:t>
      </w:r>
      <w:r w:rsidRPr="006D5E4A">
        <w:rPr>
          <w:rFonts w:ascii="Times New Roman" w:hAnsi="Times New Roman"/>
          <w:color w:val="000000"/>
          <w:sz w:val="24"/>
          <w:szCs w:val="24"/>
        </w:rPr>
        <w:t>trybie przetargu nieograniczonego zgodnie z usta</w:t>
      </w:r>
      <w:r>
        <w:rPr>
          <w:rFonts w:ascii="Times New Roman" w:hAnsi="Times New Roman"/>
          <w:color w:val="000000"/>
          <w:sz w:val="24"/>
          <w:szCs w:val="24"/>
        </w:rPr>
        <w:t>wą Prawo zamówień publicznych z </w:t>
      </w:r>
      <w:r w:rsidRPr="006D5E4A">
        <w:rPr>
          <w:rFonts w:ascii="Times New Roman" w:hAnsi="Times New Roman"/>
          <w:color w:val="000000"/>
          <w:sz w:val="24"/>
          <w:szCs w:val="24"/>
        </w:rPr>
        <w:t>dnia 29 s</w:t>
      </w:r>
      <w:r w:rsidR="00070397">
        <w:rPr>
          <w:rFonts w:ascii="Times New Roman" w:hAnsi="Times New Roman"/>
          <w:color w:val="000000"/>
          <w:sz w:val="24"/>
          <w:szCs w:val="24"/>
        </w:rPr>
        <w:t>tycznia 2004 roku (Dz. U. z 2017 r., poz. 1579 ze</w:t>
      </w:r>
      <w:r w:rsidRPr="006D5E4A">
        <w:rPr>
          <w:rFonts w:ascii="Times New Roman" w:hAnsi="Times New Roman"/>
          <w:color w:val="000000"/>
          <w:sz w:val="24"/>
          <w:szCs w:val="24"/>
        </w:rPr>
        <w:t xml:space="preserve"> zm.) Zamawiający zamawia u Wykonawcy usługi przewozowe, związane z p</w:t>
      </w:r>
      <w:r w:rsidRPr="006D5E4A">
        <w:rPr>
          <w:rFonts w:ascii="Times New Roman" w:hAnsi="Times New Roman"/>
          <w:bCs/>
          <w:color w:val="000000"/>
          <w:sz w:val="24"/>
          <w:szCs w:val="24"/>
        </w:rPr>
        <w:t>rzywozem i odwozem uczniów szkół podstawowych</w:t>
      </w:r>
      <w:r w:rsidR="00594E68">
        <w:rPr>
          <w:rFonts w:ascii="Times New Roman" w:hAnsi="Times New Roman"/>
          <w:bCs/>
          <w:color w:val="000000"/>
          <w:sz w:val="24"/>
          <w:szCs w:val="24"/>
        </w:rPr>
        <w:t>,</w:t>
      </w:r>
      <w:r w:rsidRPr="006D5E4A">
        <w:rPr>
          <w:rFonts w:ascii="Times New Roman" w:hAnsi="Times New Roman"/>
          <w:bCs/>
          <w:color w:val="000000"/>
          <w:sz w:val="24"/>
          <w:szCs w:val="24"/>
        </w:rPr>
        <w:t xml:space="preserve"> przed</w:t>
      </w:r>
      <w:r>
        <w:rPr>
          <w:rFonts w:ascii="Times New Roman" w:hAnsi="Times New Roman"/>
          <w:bCs/>
          <w:color w:val="000000"/>
          <w:sz w:val="24"/>
          <w:szCs w:val="24"/>
        </w:rPr>
        <w:t xml:space="preserve">szkola </w:t>
      </w:r>
      <w:r w:rsidR="00594E68">
        <w:rPr>
          <w:rFonts w:ascii="Times New Roman" w:hAnsi="Times New Roman"/>
          <w:bCs/>
          <w:color w:val="000000"/>
          <w:sz w:val="24"/>
          <w:szCs w:val="24"/>
        </w:rPr>
        <w:t>i gimnazjum z terenu Gminy Wielgie</w:t>
      </w:r>
      <w:r>
        <w:rPr>
          <w:rFonts w:ascii="Times New Roman" w:hAnsi="Times New Roman"/>
          <w:bCs/>
          <w:color w:val="000000"/>
          <w:sz w:val="24"/>
          <w:szCs w:val="24"/>
        </w:rPr>
        <w:t xml:space="preserve"> </w:t>
      </w:r>
      <w:r w:rsidRPr="006D5E4A">
        <w:rPr>
          <w:rFonts w:ascii="Times New Roman" w:hAnsi="Times New Roman"/>
          <w:bCs/>
          <w:color w:val="000000"/>
          <w:sz w:val="24"/>
          <w:szCs w:val="24"/>
        </w:rPr>
        <w:t>na podstawie biletów miesięcznych wystawionych przez Wykonawcę autobusami Wykonawcy.</w:t>
      </w:r>
    </w:p>
    <w:p w:rsidR="00797EE7" w:rsidRPr="006D5E4A" w:rsidRDefault="00797EE7" w:rsidP="00DD3C52">
      <w:pPr>
        <w:widowControl w:val="0"/>
        <w:numPr>
          <w:ilvl w:val="0"/>
          <w:numId w:val="40"/>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Wykonawca zobowiązuje się do przewozu własnymi autobusami dzieci z miejsca zamieszkania do przedszkola, szkół i z powrot</w:t>
      </w:r>
      <w:r w:rsidR="00594E68">
        <w:rPr>
          <w:rFonts w:ascii="Times New Roman" w:hAnsi="Times New Roman"/>
          <w:color w:val="000000"/>
          <w:sz w:val="24"/>
          <w:szCs w:val="24"/>
        </w:rPr>
        <w:t>em na terenie Gminy Wielgie</w:t>
      </w:r>
      <w:r w:rsidRPr="006D5E4A">
        <w:rPr>
          <w:rFonts w:ascii="Times New Roman" w:hAnsi="Times New Roman"/>
          <w:color w:val="000000"/>
          <w:sz w:val="24"/>
          <w:szCs w:val="24"/>
        </w:rPr>
        <w:t xml:space="preserve"> w dni nauki szkolnej. </w:t>
      </w:r>
    </w:p>
    <w:p w:rsidR="00797EE7" w:rsidRPr="006D5E4A" w:rsidRDefault="00797EE7" w:rsidP="00DD3C52">
      <w:pPr>
        <w:widowControl w:val="0"/>
        <w:numPr>
          <w:ilvl w:val="0"/>
          <w:numId w:val="40"/>
        </w:numPr>
        <w:tabs>
          <w:tab w:val="left" w:pos="720"/>
        </w:tabs>
        <w:suppressAutoHyphens/>
        <w:autoSpaceDE w:val="0"/>
        <w:autoSpaceDN w:val="0"/>
        <w:adjustRightInd w:val="0"/>
        <w:spacing w:after="0" w:line="240" w:lineRule="auto"/>
        <w:jc w:val="both"/>
        <w:rPr>
          <w:rFonts w:ascii="Times New Roman" w:hAnsi="Times New Roman"/>
          <w:sz w:val="24"/>
          <w:szCs w:val="24"/>
        </w:rPr>
      </w:pPr>
      <w:r w:rsidRPr="006D5E4A">
        <w:rPr>
          <w:rFonts w:ascii="Times New Roman" w:hAnsi="Times New Roman"/>
          <w:color w:val="000000"/>
          <w:sz w:val="24"/>
          <w:szCs w:val="24"/>
        </w:rPr>
        <w:t xml:space="preserve">Wykonawca oświadcza, że </w:t>
      </w:r>
      <w:r w:rsidRPr="006D5E4A">
        <w:rPr>
          <w:rFonts w:ascii="Times New Roman" w:hAnsi="Times New Roman"/>
          <w:sz w:val="24"/>
          <w:szCs w:val="24"/>
        </w:rPr>
        <w:t>wykona zamówienie siłami własnymi/</w:t>
      </w:r>
      <w:r>
        <w:rPr>
          <w:rFonts w:ascii="Times New Roman" w:hAnsi="Times New Roman"/>
          <w:sz w:val="24"/>
          <w:szCs w:val="24"/>
        </w:rPr>
        <w:t>przy udziale podwykonawców</w:t>
      </w:r>
      <w:r>
        <w:rPr>
          <w:rStyle w:val="Odwoanieprzypisudolnego"/>
          <w:rFonts w:ascii="Times New Roman" w:hAnsi="Times New Roman"/>
          <w:sz w:val="24"/>
          <w:szCs w:val="24"/>
        </w:rPr>
        <w:footnoteReference w:id="4"/>
      </w:r>
      <w:r>
        <w:rPr>
          <w:rFonts w:ascii="Times New Roman" w:hAnsi="Times New Roman"/>
          <w:sz w:val="24"/>
          <w:szCs w:val="24"/>
        </w:rPr>
        <w:t>.</w:t>
      </w:r>
    </w:p>
    <w:p w:rsidR="00797EE7" w:rsidRDefault="00797EE7" w:rsidP="00797EE7">
      <w:pPr>
        <w:jc w:val="center"/>
        <w:rPr>
          <w:rFonts w:ascii="Times New Roman" w:hAnsi="Times New Roman"/>
          <w:b/>
          <w:color w:val="000000"/>
          <w:sz w:val="24"/>
          <w:szCs w:val="24"/>
        </w:rPr>
      </w:pPr>
      <w:r w:rsidRPr="00686F2A">
        <w:rPr>
          <w:rFonts w:ascii="Times New Roman" w:hAnsi="Times New Roman"/>
          <w:b/>
          <w:color w:val="000000"/>
          <w:sz w:val="24"/>
          <w:szCs w:val="24"/>
        </w:rPr>
        <w:t>§ 2</w:t>
      </w:r>
    </w:p>
    <w:p w:rsidR="00797EE7" w:rsidRDefault="00797EE7" w:rsidP="00DD3C52">
      <w:pPr>
        <w:widowControl w:val="0"/>
        <w:numPr>
          <w:ilvl w:val="0"/>
          <w:numId w:val="38"/>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 xml:space="preserve">Umowa obowiązuje </w:t>
      </w:r>
      <w:r>
        <w:rPr>
          <w:rFonts w:ascii="Times New Roman" w:hAnsi="Times New Roman"/>
          <w:color w:val="000000"/>
          <w:sz w:val="24"/>
          <w:szCs w:val="24"/>
        </w:rPr>
        <w:t xml:space="preserve">w terminie </w:t>
      </w:r>
      <w:r w:rsidR="00BF26C3">
        <w:rPr>
          <w:rFonts w:ascii="Times New Roman" w:hAnsi="Times New Roman"/>
          <w:color w:val="000000"/>
          <w:sz w:val="24"/>
          <w:szCs w:val="24"/>
        </w:rPr>
        <w:t>od dnia 02</w:t>
      </w:r>
      <w:r w:rsidRPr="006D5E4A">
        <w:rPr>
          <w:rFonts w:ascii="Times New Roman" w:hAnsi="Times New Roman"/>
          <w:color w:val="000000"/>
          <w:sz w:val="24"/>
          <w:szCs w:val="24"/>
        </w:rPr>
        <w:t xml:space="preserve"> września 201</w:t>
      </w:r>
      <w:r w:rsidR="00BF26C3">
        <w:rPr>
          <w:rFonts w:ascii="Times New Roman" w:hAnsi="Times New Roman"/>
          <w:color w:val="000000"/>
          <w:sz w:val="24"/>
          <w:szCs w:val="24"/>
        </w:rPr>
        <w:t>9 r. do dnia 30 czerwca 2020</w:t>
      </w:r>
      <w:r w:rsidRPr="006D5E4A">
        <w:rPr>
          <w:rFonts w:ascii="Times New Roman" w:hAnsi="Times New Roman"/>
          <w:color w:val="000000"/>
          <w:sz w:val="24"/>
          <w:szCs w:val="24"/>
        </w:rPr>
        <w:t xml:space="preserve"> r.</w:t>
      </w:r>
    </w:p>
    <w:p w:rsidR="00797EE7" w:rsidRPr="00370A69" w:rsidRDefault="00797EE7" w:rsidP="00DD3C52">
      <w:pPr>
        <w:pStyle w:val="Akapitzlist"/>
        <w:numPr>
          <w:ilvl w:val="0"/>
          <w:numId w:val="38"/>
        </w:numPr>
        <w:spacing w:after="240"/>
        <w:jc w:val="both"/>
        <w:rPr>
          <w:b/>
        </w:rPr>
      </w:pPr>
      <w:r w:rsidRPr="00370A69">
        <w:t xml:space="preserve">Termin realizacji zamówienia: </w:t>
      </w:r>
      <w:r w:rsidRPr="00370A69">
        <w:tab/>
      </w:r>
      <w:r w:rsidRPr="00370A69">
        <w:rPr>
          <w:b/>
        </w:rPr>
        <w:t xml:space="preserve">od dnia </w:t>
      </w:r>
      <w:r w:rsidR="00BF26C3">
        <w:rPr>
          <w:b/>
        </w:rPr>
        <w:t>02 września 2019</w:t>
      </w:r>
      <w:r w:rsidRPr="00370A69">
        <w:rPr>
          <w:b/>
        </w:rPr>
        <w:t xml:space="preserve"> – do </w:t>
      </w:r>
      <w:r w:rsidR="00BF26C3">
        <w:rPr>
          <w:b/>
        </w:rPr>
        <w:t>30 czerwca 2020</w:t>
      </w:r>
      <w:r w:rsidRPr="00370A69">
        <w:rPr>
          <w:b/>
        </w:rPr>
        <w:t xml:space="preserve"> </w:t>
      </w:r>
      <w:r w:rsidRPr="00370A69">
        <w:t>(z wyłączeniem okresu wakacji szkolnych)</w:t>
      </w:r>
      <w:r>
        <w:t>.</w:t>
      </w:r>
    </w:p>
    <w:p w:rsidR="00797EE7" w:rsidRDefault="00797EE7" w:rsidP="00797EE7">
      <w:pPr>
        <w:pStyle w:val="Akapitzlist"/>
        <w:rPr>
          <w:b/>
          <w:color w:val="000000"/>
        </w:rPr>
      </w:pPr>
    </w:p>
    <w:p w:rsidR="00797EE7" w:rsidRPr="007F3C15" w:rsidRDefault="00797EE7" w:rsidP="00797EE7">
      <w:pPr>
        <w:jc w:val="center"/>
        <w:rPr>
          <w:rFonts w:ascii="Times New Roman" w:hAnsi="Times New Roman"/>
          <w:b/>
          <w:color w:val="000000"/>
          <w:sz w:val="24"/>
          <w:szCs w:val="24"/>
        </w:rPr>
      </w:pPr>
      <w:r w:rsidRPr="007F3C15">
        <w:rPr>
          <w:rFonts w:ascii="Times New Roman" w:hAnsi="Times New Roman"/>
          <w:b/>
          <w:color w:val="000000"/>
          <w:sz w:val="24"/>
          <w:szCs w:val="24"/>
        </w:rPr>
        <w:t>§ 3</w:t>
      </w:r>
    </w:p>
    <w:p w:rsidR="00797EE7" w:rsidRPr="006D5E4A" w:rsidRDefault="00797EE7" w:rsidP="00DD3C52">
      <w:pPr>
        <w:widowControl w:val="0"/>
        <w:numPr>
          <w:ilvl w:val="0"/>
          <w:numId w:val="39"/>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Strony uzgodnią tras</w:t>
      </w:r>
      <w:r w:rsidR="00070397">
        <w:rPr>
          <w:rFonts w:ascii="Times New Roman" w:hAnsi="Times New Roman"/>
          <w:color w:val="000000"/>
          <w:sz w:val="24"/>
          <w:szCs w:val="24"/>
        </w:rPr>
        <w:t>y i godziny przewozów</w:t>
      </w:r>
      <w:r w:rsidRPr="00527A84">
        <w:rPr>
          <w:rFonts w:ascii="Times New Roman" w:hAnsi="Times New Roman"/>
          <w:b/>
          <w:color w:val="000000"/>
          <w:sz w:val="24"/>
          <w:szCs w:val="24"/>
        </w:rPr>
        <w:t>.</w:t>
      </w:r>
    </w:p>
    <w:p w:rsidR="00797EE7" w:rsidRPr="006D5E4A" w:rsidRDefault="00797EE7" w:rsidP="00DD3C52">
      <w:pPr>
        <w:widowControl w:val="0"/>
        <w:numPr>
          <w:ilvl w:val="0"/>
          <w:numId w:val="39"/>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Wykonawca zapewni odwóz uczniów po</w:t>
      </w:r>
      <w:r w:rsidR="009E1B6D">
        <w:rPr>
          <w:rFonts w:ascii="Times New Roman" w:hAnsi="Times New Roman"/>
          <w:color w:val="000000"/>
          <w:sz w:val="24"/>
          <w:szCs w:val="24"/>
        </w:rPr>
        <w:t xml:space="preserve"> zakończeniu zajęć lekcyjnych z</w:t>
      </w:r>
      <w:r>
        <w:rPr>
          <w:rFonts w:ascii="Times New Roman" w:hAnsi="Times New Roman"/>
          <w:color w:val="000000"/>
          <w:sz w:val="24"/>
          <w:szCs w:val="24"/>
        </w:rPr>
        <w:t> </w:t>
      </w:r>
      <w:r w:rsidRPr="006D5E4A">
        <w:rPr>
          <w:rFonts w:ascii="Times New Roman" w:hAnsi="Times New Roman"/>
          <w:color w:val="000000"/>
          <w:sz w:val="24"/>
          <w:szCs w:val="24"/>
        </w:rPr>
        <w:t>każdej z placówek. Godziny odwozu zostaną ustalone w porozumieniu z dyrektorami szkół.</w:t>
      </w:r>
    </w:p>
    <w:p w:rsidR="00797EE7" w:rsidRDefault="00797EE7" w:rsidP="00DD3C52">
      <w:pPr>
        <w:widowControl w:val="0"/>
        <w:numPr>
          <w:ilvl w:val="0"/>
          <w:numId w:val="39"/>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 xml:space="preserve">Wszelkie zmiany rozkładu przewozów dotyczące trasy lub godzin kursowania muszą być </w:t>
      </w:r>
      <w:r w:rsidR="00CB7242">
        <w:rPr>
          <w:rFonts w:ascii="Times New Roman" w:hAnsi="Times New Roman"/>
          <w:color w:val="000000"/>
          <w:sz w:val="24"/>
          <w:szCs w:val="24"/>
        </w:rPr>
        <w:t>uzgadniane co najmniej na 21</w:t>
      </w:r>
      <w:r w:rsidRPr="006D5E4A">
        <w:rPr>
          <w:rFonts w:ascii="Times New Roman" w:hAnsi="Times New Roman"/>
          <w:color w:val="000000"/>
          <w:sz w:val="24"/>
          <w:szCs w:val="24"/>
        </w:rPr>
        <w:t xml:space="preserve"> dni pr</w:t>
      </w:r>
      <w:r>
        <w:rPr>
          <w:rFonts w:ascii="Times New Roman" w:hAnsi="Times New Roman"/>
          <w:color w:val="000000"/>
          <w:sz w:val="24"/>
          <w:szCs w:val="24"/>
        </w:rPr>
        <w:t>zed terminem ich wprowadzenia.</w:t>
      </w:r>
    </w:p>
    <w:p w:rsidR="00797EE7" w:rsidRPr="00232D6C" w:rsidRDefault="00797EE7" w:rsidP="00DD3C52">
      <w:pPr>
        <w:pStyle w:val="Akapitzlist"/>
        <w:numPr>
          <w:ilvl w:val="0"/>
          <w:numId w:val="39"/>
        </w:numPr>
        <w:jc w:val="both"/>
        <w:rPr>
          <w:color w:val="000000"/>
        </w:rPr>
      </w:pPr>
      <w:r w:rsidRPr="00232D6C">
        <w:rPr>
          <w:color w:val="000000"/>
        </w:rPr>
        <w:lastRenderedPageBreak/>
        <w:t>Wykonawca dostarczy Zamawiającemu imienne bilety miesięczne dla</w:t>
      </w:r>
      <w:r w:rsidR="00B900F2">
        <w:rPr>
          <w:color w:val="000000"/>
        </w:rPr>
        <w:t xml:space="preserve"> każdego ucznia w terminie do 20</w:t>
      </w:r>
      <w:r w:rsidRPr="00232D6C">
        <w:rPr>
          <w:color w:val="000000"/>
        </w:rPr>
        <w:t xml:space="preserve"> dnia miesiąca poprzedzającego wykonanie usługi.</w:t>
      </w:r>
    </w:p>
    <w:p w:rsidR="00797EE7" w:rsidRPr="006D5E4A" w:rsidRDefault="00797EE7" w:rsidP="00797EE7">
      <w:pPr>
        <w:jc w:val="both"/>
        <w:rPr>
          <w:rFonts w:ascii="Times New Roman" w:hAnsi="Times New Roman"/>
          <w:color w:val="000000"/>
          <w:sz w:val="24"/>
          <w:szCs w:val="24"/>
        </w:rPr>
      </w:pPr>
    </w:p>
    <w:p w:rsidR="00797EE7" w:rsidRPr="00183791" w:rsidRDefault="00797EE7" w:rsidP="00797EE7">
      <w:pPr>
        <w:jc w:val="center"/>
        <w:rPr>
          <w:rFonts w:ascii="Times New Roman" w:hAnsi="Times New Roman"/>
          <w:b/>
          <w:color w:val="000000"/>
          <w:sz w:val="24"/>
          <w:szCs w:val="24"/>
        </w:rPr>
      </w:pPr>
      <w:r w:rsidRPr="00183791">
        <w:rPr>
          <w:rFonts w:ascii="Times New Roman" w:hAnsi="Times New Roman"/>
          <w:b/>
          <w:color w:val="000000"/>
          <w:sz w:val="24"/>
          <w:szCs w:val="24"/>
        </w:rPr>
        <w:t>§ 4</w:t>
      </w:r>
    </w:p>
    <w:p w:rsidR="00C465D9" w:rsidRDefault="00797EE7" w:rsidP="00C465D9">
      <w:pPr>
        <w:widowControl w:val="0"/>
        <w:tabs>
          <w:tab w:val="left" w:pos="720"/>
        </w:tabs>
        <w:suppressAutoHyphens/>
        <w:spacing w:after="0" w:line="240" w:lineRule="auto"/>
        <w:jc w:val="both"/>
        <w:rPr>
          <w:rFonts w:ascii="Times New Roman" w:hAnsi="Times New Roman"/>
          <w:iCs/>
          <w:color w:val="000000"/>
          <w:sz w:val="24"/>
          <w:szCs w:val="24"/>
        </w:rPr>
      </w:pPr>
      <w:r w:rsidRPr="0050301D">
        <w:rPr>
          <w:rFonts w:ascii="Times New Roman" w:hAnsi="Times New Roman"/>
          <w:color w:val="000000"/>
          <w:sz w:val="24"/>
          <w:szCs w:val="24"/>
        </w:rPr>
        <w:t>Strony</w:t>
      </w:r>
      <w:r>
        <w:rPr>
          <w:rFonts w:ascii="Times New Roman" w:hAnsi="Times New Roman"/>
          <w:iCs/>
          <w:color w:val="000000"/>
          <w:sz w:val="24"/>
          <w:szCs w:val="24"/>
        </w:rPr>
        <w:t xml:space="preserve"> ustalają trasy przejazdu</w:t>
      </w:r>
      <w:r w:rsidRPr="006D5E4A">
        <w:rPr>
          <w:rFonts w:ascii="Times New Roman" w:hAnsi="Times New Roman"/>
          <w:iCs/>
          <w:color w:val="000000"/>
          <w:sz w:val="24"/>
          <w:szCs w:val="24"/>
        </w:rPr>
        <w:t xml:space="preserve">, </w:t>
      </w:r>
      <w:r>
        <w:rPr>
          <w:rFonts w:ascii="Times New Roman" w:hAnsi="Times New Roman"/>
          <w:iCs/>
          <w:color w:val="000000"/>
          <w:sz w:val="24"/>
          <w:szCs w:val="24"/>
        </w:rPr>
        <w:t xml:space="preserve">przewidywaną </w:t>
      </w:r>
      <w:r w:rsidRPr="006D5E4A">
        <w:rPr>
          <w:rFonts w:ascii="Times New Roman" w:hAnsi="Times New Roman"/>
          <w:iCs/>
          <w:color w:val="000000"/>
          <w:sz w:val="24"/>
          <w:szCs w:val="24"/>
        </w:rPr>
        <w:t>liczbę uczniów na poszczególnych trasach, cenę jednostkową brutto oraz wartość brutto</w:t>
      </w:r>
      <w:r>
        <w:rPr>
          <w:rFonts w:ascii="Times New Roman" w:hAnsi="Times New Roman"/>
          <w:iCs/>
          <w:color w:val="000000"/>
          <w:sz w:val="24"/>
          <w:szCs w:val="24"/>
        </w:rPr>
        <w:t xml:space="preserve"> za usługi p</w:t>
      </w:r>
      <w:r w:rsidRPr="00B868A0">
        <w:rPr>
          <w:rFonts w:ascii="Times New Roman" w:hAnsi="Times New Roman"/>
          <w:iCs/>
          <w:color w:val="000000"/>
          <w:sz w:val="24"/>
          <w:szCs w:val="24"/>
        </w:rPr>
        <w:t>rzyw</w:t>
      </w:r>
      <w:r>
        <w:rPr>
          <w:rFonts w:ascii="Times New Roman" w:hAnsi="Times New Roman"/>
          <w:iCs/>
          <w:color w:val="000000"/>
          <w:sz w:val="24"/>
          <w:szCs w:val="24"/>
        </w:rPr>
        <w:t>o</w:t>
      </w:r>
      <w:r w:rsidRPr="00B868A0">
        <w:rPr>
          <w:rFonts w:ascii="Times New Roman" w:hAnsi="Times New Roman"/>
          <w:iCs/>
          <w:color w:val="000000"/>
          <w:sz w:val="24"/>
          <w:szCs w:val="24"/>
        </w:rPr>
        <w:t>z</w:t>
      </w:r>
      <w:r>
        <w:rPr>
          <w:rFonts w:ascii="Times New Roman" w:hAnsi="Times New Roman"/>
          <w:iCs/>
          <w:color w:val="000000"/>
          <w:sz w:val="24"/>
          <w:szCs w:val="24"/>
        </w:rPr>
        <w:t>u</w:t>
      </w:r>
      <w:r w:rsidRPr="00B868A0">
        <w:rPr>
          <w:rFonts w:ascii="Times New Roman" w:hAnsi="Times New Roman"/>
          <w:iCs/>
          <w:color w:val="000000"/>
          <w:sz w:val="24"/>
          <w:szCs w:val="24"/>
        </w:rPr>
        <w:t xml:space="preserve"> i odw</w:t>
      </w:r>
      <w:r>
        <w:rPr>
          <w:rFonts w:ascii="Times New Roman" w:hAnsi="Times New Roman"/>
          <w:iCs/>
          <w:color w:val="000000"/>
          <w:sz w:val="24"/>
          <w:szCs w:val="24"/>
        </w:rPr>
        <w:t>o</w:t>
      </w:r>
      <w:r w:rsidRPr="00B868A0">
        <w:rPr>
          <w:rFonts w:ascii="Times New Roman" w:hAnsi="Times New Roman"/>
          <w:iCs/>
          <w:color w:val="000000"/>
          <w:sz w:val="24"/>
          <w:szCs w:val="24"/>
        </w:rPr>
        <w:t>z</w:t>
      </w:r>
      <w:r>
        <w:rPr>
          <w:rFonts w:ascii="Times New Roman" w:hAnsi="Times New Roman"/>
          <w:iCs/>
          <w:color w:val="000000"/>
          <w:sz w:val="24"/>
          <w:szCs w:val="24"/>
        </w:rPr>
        <w:t>u</w:t>
      </w:r>
      <w:r w:rsidR="00BF26C3">
        <w:rPr>
          <w:rFonts w:ascii="Times New Roman" w:hAnsi="Times New Roman"/>
          <w:iCs/>
          <w:color w:val="000000"/>
          <w:sz w:val="24"/>
          <w:szCs w:val="24"/>
        </w:rPr>
        <w:t xml:space="preserve"> uczniów szkół podstawowych i</w:t>
      </w:r>
      <w:r w:rsidRPr="00B868A0">
        <w:rPr>
          <w:rFonts w:ascii="Times New Roman" w:hAnsi="Times New Roman"/>
          <w:iCs/>
          <w:color w:val="000000"/>
          <w:sz w:val="24"/>
          <w:szCs w:val="24"/>
        </w:rPr>
        <w:t> przeds</w:t>
      </w:r>
      <w:r w:rsidR="00594E68">
        <w:rPr>
          <w:rFonts w:ascii="Times New Roman" w:hAnsi="Times New Roman"/>
          <w:iCs/>
          <w:color w:val="000000"/>
          <w:sz w:val="24"/>
          <w:szCs w:val="24"/>
        </w:rPr>
        <w:t>zkola</w:t>
      </w:r>
      <w:r w:rsidR="00720649">
        <w:rPr>
          <w:rFonts w:ascii="Times New Roman" w:hAnsi="Times New Roman"/>
          <w:iCs/>
          <w:color w:val="000000"/>
          <w:sz w:val="24"/>
          <w:szCs w:val="24"/>
        </w:rPr>
        <w:t xml:space="preserve"> </w:t>
      </w:r>
      <w:r w:rsidR="00594E68">
        <w:rPr>
          <w:rFonts w:ascii="Times New Roman" w:hAnsi="Times New Roman"/>
          <w:iCs/>
          <w:color w:val="000000"/>
          <w:sz w:val="24"/>
          <w:szCs w:val="24"/>
        </w:rPr>
        <w:t>z terenu Gminy Wielgie</w:t>
      </w:r>
      <w:r>
        <w:rPr>
          <w:rFonts w:ascii="Times New Roman" w:hAnsi="Times New Roman"/>
          <w:iCs/>
          <w:color w:val="000000"/>
          <w:sz w:val="24"/>
          <w:szCs w:val="24"/>
        </w:rPr>
        <w:t xml:space="preserve"> w </w:t>
      </w:r>
      <w:r w:rsidRPr="00B868A0">
        <w:rPr>
          <w:rFonts w:ascii="Times New Roman" w:hAnsi="Times New Roman"/>
          <w:iCs/>
          <w:color w:val="000000"/>
          <w:sz w:val="24"/>
          <w:szCs w:val="24"/>
        </w:rPr>
        <w:t>roku</w:t>
      </w:r>
      <w:r w:rsidR="00DD3C52">
        <w:rPr>
          <w:rFonts w:ascii="Times New Roman" w:hAnsi="Times New Roman"/>
          <w:iCs/>
          <w:color w:val="000000"/>
          <w:sz w:val="24"/>
          <w:szCs w:val="24"/>
        </w:rPr>
        <w:t xml:space="preserve"> szkolnym 2019/2020</w:t>
      </w:r>
      <w:r>
        <w:rPr>
          <w:rFonts w:ascii="Times New Roman" w:hAnsi="Times New Roman"/>
          <w:iCs/>
          <w:color w:val="000000"/>
          <w:sz w:val="24"/>
          <w:szCs w:val="24"/>
        </w:rPr>
        <w:t>:</w:t>
      </w:r>
      <w:r w:rsidR="00C465D9" w:rsidRPr="00C465D9">
        <w:rPr>
          <w:rFonts w:ascii="Times New Roman" w:hAnsi="Times New Roman"/>
          <w:iCs/>
          <w:color w:val="000000"/>
          <w:sz w:val="24"/>
          <w:szCs w:val="24"/>
        </w:rPr>
        <w:t xml:space="preserve"> </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Prognozowana liczba uczniów dojeżdżających do szkół w roku szkolnym 2019/2020:</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color w:val="000000"/>
          <w:sz w:val="24"/>
          <w:szCs w:val="24"/>
          <w:lang w:bidi="pl-PL"/>
        </w:rPr>
        <w:t>Szkoła Podstawowa w Wielgiem:</w:t>
      </w:r>
      <w:r w:rsidRPr="00D128B8">
        <w:rPr>
          <w:rFonts w:ascii="Times New Roman" w:hAnsi="Times New Roman" w:cs="Tahoma"/>
          <w:b/>
          <w:color w:val="000000"/>
          <w:sz w:val="24"/>
          <w:szCs w:val="24"/>
          <w:lang w:bidi="pl-PL"/>
        </w:rPr>
        <w:t xml:space="preserve">      251</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color w:val="000000"/>
          <w:sz w:val="24"/>
          <w:szCs w:val="24"/>
          <w:lang w:bidi="pl-PL"/>
        </w:rPr>
        <w:t>Szkoła Podstawowa w Zadusznikach:</w:t>
      </w:r>
      <w:r w:rsidRPr="00D128B8">
        <w:rPr>
          <w:rFonts w:ascii="Times New Roman" w:hAnsi="Times New Roman" w:cs="Tahoma"/>
          <w:b/>
          <w:color w:val="000000"/>
          <w:sz w:val="24"/>
          <w:szCs w:val="24"/>
          <w:lang w:bidi="pl-PL"/>
        </w:rPr>
        <w:t xml:space="preserve"> 69</w:t>
      </w:r>
    </w:p>
    <w:p w:rsidR="00DD3C52" w:rsidRPr="00D128B8" w:rsidRDefault="00DD3C52" w:rsidP="00DD3C52">
      <w:pPr>
        <w:jc w:val="both"/>
        <w:rPr>
          <w:rFonts w:ascii="Times New Roman" w:hAnsi="Times New Roman" w:cs="Tahoma"/>
          <w:b/>
          <w:color w:val="000000"/>
          <w:sz w:val="24"/>
          <w:szCs w:val="24"/>
          <w:u w:val="single"/>
          <w:lang w:bidi="pl-PL"/>
        </w:rPr>
      </w:pPr>
      <w:r w:rsidRPr="00D128B8">
        <w:rPr>
          <w:rFonts w:ascii="Times New Roman" w:hAnsi="Times New Roman" w:cs="Tahoma"/>
          <w:color w:val="000000"/>
          <w:sz w:val="24"/>
          <w:szCs w:val="24"/>
          <w:lang w:bidi="pl-PL"/>
        </w:rPr>
        <w:t>Szkoła Podstawowa w Czarnem:</w:t>
      </w:r>
      <w:r w:rsidRPr="00D128B8">
        <w:rPr>
          <w:rFonts w:ascii="Times New Roman" w:hAnsi="Times New Roman" w:cs="Tahoma"/>
          <w:b/>
          <w:color w:val="000000"/>
          <w:sz w:val="24"/>
          <w:szCs w:val="24"/>
          <w:lang w:bidi="pl-PL"/>
        </w:rPr>
        <w:t xml:space="preserve">         </w:t>
      </w:r>
      <w:r w:rsidRPr="00D128B8">
        <w:rPr>
          <w:rFonts w:ascii="Times New Roman" w:hAnsi="Times New Roman" w:cs="Tahoma"/>
          <w:b/>
          <w:color w:val="000000"/>
          <w:sz w:val="24"/>
          <w:szCs w:val="24"/>
          <w:u w:val="single"/>
          <w:lang w:bidi="pl-PL"/>
        </w:rPr>
        <w:t>77</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 xml:space="preserve">                                           RAZEM:        397</w:t>
      </w:r>
    </w:p>
    <w:p w:rsidR="00DD3C52" w:rsidRPr="00D128B8" w:rsidRDefault="00DD3C52" w:rsidP="00DD3C52">
      <w:pPr>
        <w:jc w:val="both"/>
        <w:rPr>
          <w:rFonts w:ascii="Times New Roman" w:hAnsi="Times New Roman" w:cs="Tahoma"/>
          <w:b/>
          <w:color w:val="000000"/>
          <w:sz w:val="24"/>
          <w:szCs w:val="24"/>
          <w:lang w:bidi="pl-PL"/>
        </w:rPr>
      </w:pP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Przyjazdy Szkoła Wielgie: godziny i przystanki (27km)</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6300" w:type="dxa"/>
        <w:tblLook w:val="04A0" w:firstRow="1" w:lastRow="0" w:firstColumn="1" w:lastColumn="0" w:noHBand="0" w:noVBand="1"/>
      </w:tblPr>
      <w:tblGrid>
        <w:gridCol w:w="682"/>
        <w:gridCol w:w="4183"/>
        <w:gridCol w:w="1435"/>
      </w:tblGrid>
      <w:tr w:rsidR="00DD3C52" w:rsidRPr="00D128B8" w:rsidTr="00B22020">
        <w:tc>
          <w:tcPr>
            <w:tcW w:w="682" w:type="dxa"/>
          </w:tcPr>
          <w:p w:rsidR="00DD3C52" w:rsidRPr="00D128B8" w:rsidRDefault="00DD3C52" w:rsidP="00B22020">
            <w:pPr>
              <w:spacing w:line="276" w:lineRule="auto"/>
              <w:jc w:val="both"/>
              <w:rPr>
                <w:rFonts w:ascii="Times New Roman" w:hAnsi="Times New Roman" w:cs="Tahoma"/>
                <w:b/>
                <w:color w:val="000000"/>
                <w:sz w:val="24"/>
                <w:szCs w:val="24"/>
                <w:lang w:bidi="pl-PL"/>
              </w:rPr>
            </w:pPr>
            <w:proofErr w:type="spellStart"/>
            <w:r w:rsidRPr="00D128B8">
              <w:rPr>
                <w:rFonts w:ascii="Times New Roman" w:hAnsi="Times New Roman" w:cs="Tahoma"/>
                <w:b/>
                <w:color w:val="000000"/>
                <w:sz w:val="24"/>
                <w:szCs w:val="24"/>
                <w:lang w:bidi="pl-PL"/>
              </w:rPr>
              <w:t>Lp</w:t>
            </w:r>
            <w:proofErr w:type="spellEnd"/>
          </w:p>
        </w:tc>
        <w:tc>
          <w:tcPr>
            <w:tcW w:w="4183"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3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DD3C52" w:rsidRPr="00D128B8" w:rsidTr="00B22020">
        <w:tc>
          <w:tcPr>
            <w:tcW w:w="682" w:type="dxa"/>
          </w:tcPr>
          <w:p w:rsidR="00DD3C52" w:rsidRPr="00D128B8" w:rsidRDefault="00DD3C52" w:rsidP="00DD3C52">
            <w:pPr>
              <w:numPr>
                <w:ilvl w:val="0"/>
                <w:numId w:val="56"/>
              </w:numPr>
              <w:spacing w:line="276" w:lineRule="auto"/>
              <w:jc w:val="both"/>
              <w:rPr>
                <w:rFonts w:ascii="Times New Roman" w:hAnsi="Times New Roman" w:cs="Tahoma"/>
                <w:b/>
                <w:color w:val="000000"/>
                <w:sz w:val="24"/>
                <w:szCs w:val="24"/>
                <w:lang w:bidi="pl-PL"/>
              </w:rPr>
            </w:pPr>
          </w:p>
        </w:tc>
        <w:tc>
          <w:tcPr>
            <w:tcW w:w="4183"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6:38</w:t>
            </w:r>
          </w:p>
        </w:tc>
      </w:tr>
      <w:tr w:rsidR="00DD3C52" w:rsidRPr="00D128B8" w:rsidTr="00B22020">
        <w:tc>
          <w:tcPr>
            <w:tcW w:w="682" w:type="dxa"/>
          </w:tcPr>
          <w:p w:rsidR="00DD3C52" w:rsidRPr="00D128B8" w:rsidRDefault="00DD3C52" w:rsidP="00DD3C52">
            <w:pPr>
              <w:numPr>
                <w:ilvl w:val="0"/>
                <w:numId w:val="56"/>
              </w:numPr>
              <w:spacing w:line="276" w:lineRule="auto"/>
              <w:jc w:val="both"/>
              <w:rPr>
                <w:rFonts w:ascii="Times New Roman" w:hAnsi="Times New Roman" w:cs="Tahoma"/>
                <w:b/>
                <w:color w:val="000000"/>
                <w:sz w:val="24"/>
                <w:szCs w:val="24"/>
                <w:lang w:bidi="pl-PL"/>
              </w:rPr>
            </w:pPr>
          </w:p>
        </w:tc>
        <w:tc>
          <w:tcPr>
            <w:tcW w:w="4183"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przystanek PKS (koło sklepu)</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6:45</w:t>
            </w:r>
          </w:p>
        </w:tc>
      </w:tr>
      <w:tr w:rsidR="00DD3C52" w:rsidRPr="00D128B8" w:rsidTr="00B22020">
        <w:tc>
          <w:tcPr>
            <w:tcW w:w="682" w:type="dxa"/>
          </w:tcPr>
          <w:p w:rsidR="00DD3C52" w:rsidRPr="00D128B8" w:rsidRDefault="00DD3C52" w:rsidP="00DD3C52">
            <w:pPr>
              <w:numPr>
                <w:ilvl w:val="0"/>
                <w:numId w:val="56"/>
              </w:numPr>
              <w:spacing w:line="276" w:lineRule="auto"/>
              <w:jc w:val="both"/>
              <w:rPr>
                <w:rFonts w:ascii="Times New Roman" w:hAnsi="Times New Roman" w:cs="Tahoma"/>
                <w:b/>
                <w:color w:val="000000"/>
                <w:sz w:val="24"/>
                <w:szCs w:val="24"/>
                <w:lang w:bidi="pl-PL"/>
              </w:rPr>
            </w:pPr>
          </w:p>
        </w:tc>
        <w:tc>
          <w:tcPr>
            <w:tcW w:w="4183"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pos.32 (</w:t>
            </w:r>
            <w:proofErr w:type="spellStart"/>
            <w:r w:rsidRPr="00D128B8">
              <w:rPr>
                <w:rFonts w:ascii="Times New Roman" w:hAnsi="Times New Roman" w:cs="Tahoma"/>
                <w:color w:val="000000"/>
                <w:sz w:val="24"/>
                <w:szCs w:val="24"/>
                <w:lang w:bidi="pl-PL"/>
              </w:rPr>
              <w:t>k.p.Wiśniewskich</w:t>
            </w:r>
            <w:proofErr w:type="spellEnd"/>
            <w:r w:rsidRPr="00D128B8">
              <w:rPr>
                <w:rFonts w:ascii="Times New Roman" w:hAnsi="Times New Roman" w:cs="Tahoma"/>
                <w:color w:val="000000"/>
                <w:sz w:val="24"/>
                <w:szCs w:val="24"/>
                <w:lang w:bidi="pl-PL"/>
              </w:rPr>
              <w:t>)</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6:47</w:t>
            </w:r>
          </w:p>
        </w:tc>
      </w:tr>
      <w:tr w:rsidR="00DD3C52" w:rsidRPr="00D128B8" w:rsidTr="00B22020">
        <w:tc>
          <w:tcPr>
            <w:tcW w:w="682" w:type="dxa"/>
          </w:tcPr>
          <w:p w:rsidR="00DD3C52" w:rsidRPr="00D128B8" w:rsidRDefault="00DD3C52" w:rsidP="00DD3C52">
            <w:pPr>
              <w:numPr>
                <w:ilvl w:val="0"/>
                <w:numId w:val="56"/>
              </w:numPr>
              <w:spacing w:line="276" w:lineRule="auto"/>
              <w:jc w:val="both"/>
              <w:rPr>
                <w:rFonts w:ascii="Times New Roman" w:hAnsi="Times New Roman" w:cs="Tahoma"/>
                <w:b/>
                <w:color w:val="000000"/>
                <w:sz w:val="24"/>
                <w:szCs w:val="24"/>
                <w:lang w:bidi="pl-PL"/>
              </w:rPr>
            </w:pPr>
          </w:p>
        </w:tc>
        <w:tc>
          <w:tcPr>
            <w:tcW w:w="4183"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pos.16 (</w:t>
            </w:r>
            <w:proofErr w:type="spellStart"/>
            <w:r w:rsidRPr="00D128B8">
              <w:rPr>
                <w:rFonts w:ascii="Times New Roman" w:hAnsi="Times New Roman" w:cs="Tahoma"/>
                <w:color w:val="000000"/>
                <w:sz w:val="24"/>
                <w:szCs w:val="24"/>
                <w:lang w:bidi="pl-PL"/>
              </w:rPr>
              <w:t>k.p.Kobyłko</w:t>
            </w:r>
            <w:proofErr w:type="spellEnd"/>
            <w:r w:rsidRPr="00D128B8">
              <w:rPr>
                <w:rFonts w:ascii="Times New Roman" w:hAnsi="Times New Roman" w:cs="Tahoma"/>
                <w:color w:val="000000"/>
                <w:sz w:val="24"/>
                <w:szCs w:val="24"/>
                <w:lang w:bidi="pl-PL"/>
              </w:rPr>
              <w:t>)</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6:49</w:t>
            </w:r>
          </w:p>
        </w:tc>
      </w:tr>
      <w:tr w:rsidR="00DD3C52" w:rsidRPr="00D128B8" w:rsidTr="00B22020">
        <w:tc>
          <w:tcPr>
            <w:tcW w:w="682" w:type="dxa"/>
          </w:tcPr>
          <w:p w:rsidR="00DD3C52" w:rsidRPr="00D128B8" w:rsidRDefault="00DD3C52" w:rsidP="00DD3C52">
            <w:pPr>
              <w:numPr>
                <w:ilvl w:val="0"/>
                <w:numId w:val="56"/>
              </w:numPr>
              <w:spacing w:line="276" w:lineRule="auto"/>
              <w:jc w:val="both"/>
              <w:rPr>
                <w:rFonts w:ascii="Times New Roman" w:hAnsi="Times New Roman" w:cs="Tahoma"/>
                <w:b/>
                <w:color w:val="000000"/>
                <w:sz w:val="24"/>
                <w:szCs w:val="24"/>
                <w:lang w:bidi="pl-PL"/>
              </w:rPr>
            </w:pPr>
          </w:p>
        </w:tc>
        <w:tc>
          <w:tcPr>
            <w:tcW w:w="4183"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Ostrowite przystanek PKS (koło figury)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6:51</w:t>
            </w:r>
          </w:p>
        </w:tc>
      </w:tr>
      <w:tr w:rsidR="00DD3C52" w:rsidRPr="00D128B8" w:rsidTr="00B22020">
        <w:tc>
          <w:tcPr>
            <w:tcW w:w="682" w:type="dxa"/>
          </w:tcPr>
          <w:p w:rsidR="00DD3C52" w:rsidRPr="00D128B8" w:rsidRDefault="00DD3C52" w:rsidP="00DD3C52">
            <w:pPr>
              <w:numPr>
                <w:ilvl w:val="0"/>
                <w:numId w:val="56"/>
              </w:numPr>
              <w:spacing w:line="276" w:lineRule="auto"/>
              <w:jc w:val="both"/>
              <w:rPr>
                <w:rFonts w:ascii="Times New Roman" w:hAnsi="Times New Roman" w:cs="Tahoma"/>
                <w:b/>
                <w:color w:val="000000"/>
                <w:sz w:val="24"/>
                <w:szCs w:val="24"/>
                <w:lang w:bidi="pl-PL"/>
              </w:rPr>
            </w:pPr>
          </w:p>
        </w:tc>
        <w:tc>
          <w:tcPr>
            <w:tcW w:w="4183"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Szczepanki (nowa droga) przystanek szkolny</w:t>
            </w:r>
          </w:p>
        </w:tc>
        <w:tc>
          <w:tcPr>
            <w:tcW w:w="143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6:54</w:t>
            </w:r>
          </w:p>
        </w:tc>
      </w:tr>
      <w:tr w:rsidR="00DD3C52" w:rsidRPr="00D128B8" w:rsidTr="00B22020">
        <w:tc>
          <w:tcPr>
            <w:tcW w:w="682" w:type="dxa"/>
          </w:tcPr>
          <w:p w:rsidR="00DD3C52" w:rsidRPr="00D128B8" w:rsidRDefault="00DD3C52" w:rsidP="00DD3C52">
            <w:pPr>
              <w:numPr>
                <w:ilvl w:val="0"/>
                <w:numId w:val="56"/>
              </w:numPr>
              <w:spacing w:line="276" w:lineRule="auto"/>
              <w:jc w:val="both"/>
              <w:rPr>
                <w:rFonts w:ascii="Times New Roman" w:hAnsi="Times New Roman" w:cs="Tahoma"/>
                <w:b/>
                <w:color w:val="000000"/>
                <w:sz w:val="24"/>
                <w:szCs w:val="24"/>
                <w:lang w:bidi="pl-PL"/>
              </w:rPr>
            </w:pPr>
          </w:p>
        </w:tc>
        <w:tc>
          <w:tcPr>
            <w:tcW w:w="4183"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6:59</w:t>
            </w:r>
          </w:p>
        </w:tc>
      </w:tr>
    </w:tbl>
    <w:p w:rsidR="00DD3C52" w:rsidRPr="00D128B8" w:rsidRDefault="00DD3C52" w:rsidP="00DD3C52">
      <w:pPr>
        <w:jc w:val="both"/>
        <w:rPr>
          <w:rFonts w:ascii="Times New Roman" w:hAnsi="Times New Roman" w:cs="Tahoma"/>
          <w:b/>
          <w:color w:val="000000"/>
          <w:sz w:val="24"/>
          <w:szCs w:val="24"/>
          <w:lang w:bidi="pl-PL"/>
        </w:rPr>
      </w:pPr>
    </w:p>
    <w:p w:rsidR="00DD3C52" w:rsidRPr="00D128B8" w:rsidRDefault="00DD3C52" w:rsidP="00DD3C52">
      <w:pPr>
        <w:jc w:val="both"/>
        <w:rPr>
          <w:rFonts w:ascii="Times New Roman" w:hAnsi="Times New Roman" w:cs="Tahoma"/>
          <w:b/>
          <w:color w:val="000000"/>
          <w:sz w:val="24"/>
          <w:szCs w:val="24"/>
          <w:lang w:bidi="pl-PL"/>
        </w:rPr>
      </w:pP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Przyjazdy Szkoła Wielgie: godziny i przystanki (19km)</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6339" w:type="dxa"/>
        <w:tblLook w:val="04A0" w:firstRow="1" w:lastRow="0" w:firstColumn="1" w:lastColumn="0" w:noHBand="0" w:noVBand="1"/>
      </w:tblPr>
      <w:tblGrid>
        <w:gridCol w:w="663"/>
        <w:gridCol w:w="4127"/>
        <w:gridCol w:w="1549"/>
      </w:tblGrid>
      <w:tr w:rsidR="00DD3C52" w:rsidRPr="00D128B8" w:rsidTr="00B22020">
        <w:tc>
          <w:tcPr>
            <w:tcW w:w="663"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4127"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549"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DD3C52" w:rsidRPr="00D128B8" w:rsidTr="00B22020">
        <w:tc>
          <w:tcPr>
            <w:tcW w:w="663" w:type="dxa"/>
          </w:tcPr>
          <w:p w:rsidR="00DD3C52" w:rsidRPr="00D128B8" w:rsidRDefault="00DD3C52" w:rsidP="00DD3C52">
            <w:pPr>
              <w:numPr>
                <w:ilvl w:val="0"/>
                <w:numId w:val="57"/>
              </w:numPr>
              <w:spacing w:line="276" w:lineRule="auto"/>
              <w:jc w:val="both"/>
              <w:rPr>
                <w:rFonts w:ascii="Times New Roman" w:hAnsi="Times New Roman" w:cs="Tahoma"/>
                <w:color w:val="000000"/>
                <w:sz w:val="24"/>
                <w:szCs w:val="24"/>
                <w:lang w:bidi="pl-PL"/>
              </w:rPr>
            </w:pPr>
          </w:p>
        </w:tc>
        <w:tc>
          <w:tcPr>
            <w:tcW w:w="412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Szkoła Wielgie</w:t>
            </w:r>
          </w:p>
        </w:tc>
        <w:tc>
          <w:tcPr>
            <w:tcW w:w="154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7:00</w:t>
            </w:r>
          </w:p>
        </w:tc>
      </w:tr>
      <w:tr w:rsidR="00DD3C52" w:rsidRPr="00D128B8" w:rsidTr="00B22020">
        <w:tc>
          <w:tcPr>
            <w:tcW w:w="663" w:type="dxa"/>
          </w:tcPr>
          <w:p w:rsidR="00DD3C52" w:rsidRPr="00D128B8" w:rsidRDefault="00DD3C52" w:rsidP="00DD3C52">
            <w:pPr>
              <w:numPr>
                <w:ilvl w:val="0"/>
                <w:numId w:val="57"/>
              </w:numPr>
              <w:spacing w:line="276" w:lineRule="auto"/>
              <w:jc w:val="both"/>
              <w:rPr>
                <w:rFonts w:ascii="Times New Roman" w:hAnsi="Times New Roman" w:cs="Tahoma"/>
                <w:color w:val="000000"/>
                <w:sz w:val="24"/>
                <w:szCs w:val="24"/>
                <w:lang w:bidi="pl-PL"/>
              </w:rPr>
            </w:pPr>
          </w:p>
        </w:tc>
        <w:tc>
          <w:tcPr>
            <w:tcW w:w="412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Teodorowo, przystanek szkolny</w:t>
            </w:r>
          </w:p>
        </w:tc>
        <w:tc>
          <w:tcPr>
            <w:tcW w:w="154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7:03</w:t>
            </w:r>
          </w:p>
        </w:tc>
      </w:tr>
      <w:tr w:rsidR="00DD3C52" w:rsidRPr="00D128B8" w:rsidTr="00B22020">
        <w:tc>
          <w:tcPr>
            <w:tcW w:w="663" w:type="dxa"/>
          </w:tcPr>
          <w:p w:rsidR="00DD3C52" w:rsidRPr="00D128B8" w:rsidRDefault="00DD3C52" w:rsidP="00DD3C52">
            <w:pPr>
              <w:numPr>
                <w:ilvl w:val="0"/>
                <w:numId w:val="57"/>
              </w:numPr>
              <w:spacing w:line="276" w:lineRule="auto"/>
              <w:jc w:val="both"/>
              <w:rPr>
                <w:rFonts w:ascii="Times New Roman" w:hAnsi="Times New Roman" w:cs="Tahoma"/>
                <w:color w:val="000000"/>
                <w:sz w:val="24"/>
                <w:szCs w:val="24"/>
                <w:lang w:bidi="pl-PL"/>
              </w:rPr>
            </w:pPr>
          </w:p>
        </w:tc>
        <w:tc>
          <w:tcPr>
            <w:tcW w:w="412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Teodorowo, przystanek szkolny</w:t>
            </w:r>
          </w:p>
        </w:tc>
        <w:tc>
          <w:tcPr>
            <w:tcW w:w="154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7:04</w:t>
            </w:r>
          </w:p>
        </w:tc>
      </w:tr>
      <w:tr w:rsidR="00DD3C52" w:rsidRPr="00D128B8" w:rsidTr="00B22020">
        <w:tc>
          <w:tcPr>
            <w:tcW w:w="663" w:type="dxa"/>
          </w:tcPr>
          <w:p w:rsidR="00DD3C52" w:rsidRPr="00D128B8" w:rsidRDefault="00DD3C52" w:rsidP="00DD3C52">
            <w:pPr>
              <w:numPr>
                <w:ilvl w:val="0"/>
                <w:numId w:val="57"/>
              </w:numPr>
              <w:spacing w:line="276" w:lineRule="auto"/>
              <w:jc w:val="both"/>
              <w:rPr>
                <w:rFonts w:ascii="Times New Roman" w:hAnsi="Times New Roman" w:cs="Tahoma"/>
                <w:color w:val="000000"/>
                <w:sz w:val="24"/>
                <w:szCs w:val="24"/>
                <w:lang w:bidi="pl-PL"/>
              </w:rPr>
            </w:pPr>
          </w:p>
        </w:tc>
        <w:tc>
          <w:tcPr>
            <w:tcW w:w="412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Bętlewo (</w:t>
            </w:r>
            <w:proofErr w:type="spellStart"/>
            <w:r w:rsidRPr="00D128B8">
              <w:rPr>
                <w:rFonts w:ascii="Times New Roman" w:hAnsi="Times New Roman" w:cs="Tahoma"/>
                <w:color w:val="000000"/>
                <w:sz w:val="24"/>
                <w:szCs w:val="24"/>
                <w:lang w:bidi="pl-PL"/>
              </w:rPr>
              <w:t>ul.Bętlewska</w:t>
            </w:r>
            <w:proofErr w:type="spellEnd"/>
            <w:r w:rsidRPr="00D128B8">
              <w:rPr>
                <w:rFonts w:ascii="Times New Roman" w:hAnsi="Times New Roman" w:cs="Tahoma"/>
                <w:color w:val="000000"/>
                <w:sz w:val="24"/>
                <w:szCs w:val="24"/>
                <w:lang w:bidi="pl-PL"/>
              </w:rPr>
              <w:t xml:space="preserve">), przystanek </w:t>
            </w:r>
            <w:r w:rsidRPr="00D128B8">
              <w:rPr>
                <w:rFonts w:ascii="Times New Roman" w:hAnsi="Times New Roman" w:cs="Tahoma"/>
                <w:color w:val="000000"/>
                <w:sz w:val="24"/>
                <w:szCs w:val="24"/>
                <w:lang w:bidi="pl-PL"/>
              </w:rPr>
              <w:lastRenderedPageBreak/>
              <w:t>szkolny</w:t>
            </w:r>
          </w:p>
        </w:tc>
        <w:tc>
          <w:tcPr>
            <w:tcW w:w="154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lastRenderedPageBreak/>
              <w:t>7:12</w:t>
            </w:r>
          </w:p>
        </w:tc>
      </w:tr>
      <w:tr w:rsidR="00DD3C52" w:rsidRPr="00D128B8" w:rsidTr="00B22020">
        <w:tc>
          <w:tcPr>
            <w:tcW w:w="663" w:type="dxa"/>
          </w:tcPr>
          <w:p w:rsidR="00DD3C52" w:rsidRPr="00D128B8" w:rsidRDefault="00DD3C52" w:rsidP="00DD3C52">
            <w:pPr>
              <w:numPr>
                <w:ilvl w:val="0"/>
                <w:numId w:val="57"/>
              </w:numPr>
              <w:spacing w:line="276" w:lineRule="auto"/>
              <w:jc w:val="both"/>
              <w:rPr>
                <w:rFonts w:ascii="Times New Roman" w:hAnsi="Times New Roman" w:cs="Tahoma"/>
                <w:color w:val="000000"/>
                <w:sz w:val="24"/>
                <w:szCs w:val="24"/>
                <w:lang w:bidi="pl-PL"/>
              </w:rPr>
            </w:pPr>
          </w:p>
        </w:tc>
        <w:tc>
          <w:tcPr>
            <w:tcW w:w="412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Bętlewo (</w:t>
            </w:r>
            <w:proofErr w:type="spellStart"/>
            <w:r w:rsidRPr="00D128B8">
              <w:rPr>
                <w:rFonts w:ascii="Times New Roman" w:hAnsi="Times New Roman" w:cs="Tahoma"/>
                <w:color w:val="000000"/>
                <w:sz w:val="24"/>
                <w:szCs w:val="24"/>
                <w:lang w:bidi="pl-PL"/>
              </w:rPr>
              <w:t>ul.Bętlewska</w:t>
            </w:r>
            <w:proofErr w:type="spellEnd"/>
            <w:r w:rsidRPr="00D128B8">
              <w:rPr>
                <w:rFonts w:ascii="Times New Roman" w:hAnsi="Times New Roman" w:cs="Tahoma"/>
                <w:color w:val="000000"/>
                <w:sz w:val="24"/>
                <w:szCs w:val="24"/>
                <w:lang w:bidi="pl-PL"/>
              </w:rPr>
              <w:t>), przystanek szkolny</w:t>
            </w:r>
          </w:p>
        </w:tc>
        <w:tc>
          <w:tcPr>
            <w:tcW w:w="154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7:13</w:t>
            </w:r>
          </w:p>
        </w:tc>
      </w:tr>
      <w:tr w:rsidR="00DD3C52" w:rsidRPr="00D128B8" w:rsidTr="00B22020">
        <w:tc>
          <w:tcPr>
            <w:tcW w:w="663" w:type="dxa"/>
          </w:tcPr>
          <w:p w:rsidR="00DD3C52" w:rsidRPr="00D128B8" w:rsidRDefault="00DD3C52" w:rsidP="00DD3C52">
            <w:pPr>
              <w:numPr>
                <w:ilvl w:val="0"/>
                <w:numId w:val="57"/>
              </w:numPr>
              <w:spacing w:line="276" w:lineRule="auto"/>
              <w:jc w:val="both"/>
              <w:rPr>
                <w:rFonts w:ascii="Times New Roman" w:hAnsi="Times New Roman" w:cs="Tahoma"/>
                <w:color w:val="000000"/>
                <w:sz w:val="24"/>
                <w:szCs w:val="24"/>
                <w:lang w:bidi="pl-PL"/>
              </w:rPr>
            </w:pPr>
          </w:p>
        </w:tc>
        <w:tc>
          <w:tcPr>
            <w:tcW w:w="412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Bętlewo (centrum, </w:t>
            </w:r>
            <w:proofErr w:type="spellStart"/>
            <w:r w:rsidRPr="00D128B8">
              <w:rPr>
                <w:rFonts w:ascii="Times New Roman" w:hAnsi="Times New Roman" w:cs="Tahoma"/>
                <w:color w:val="000000"/>
                <w:sz w:val="24"/>
                <w:szCs w:val="24"/>
                <w:lang w:bidi="pl-PL"/>
              </w:rPr>
              <w:t>k.p.Marcinkowsich</w:t>
            </w:r>
            <w:proofErr w:type="spellEnd"/>
            <w:r w:rsidRPr="00D128B8">
              <w:rPr>
                <w:rFonts w:ascii="Times New Roman" w:hAnsi="Times New Roman" w:cs="Tahoma"/>
                <w:color w:val="000000"/>
                <w:sz w:val="24"/>
                <w:szCs w:val="24"/>
                <w:lang w:bidi="pl-PL"/>
              </w:rPr>
              <w:t>), przystanek szkolny</w:t>
            </w:r>
          </w:p>
        </w:tc>
        <w:tc>
          <w:tcPr>
            <w:tcW w:w="154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7:14</w:t>
            </w:r>
          </w:p>
        </w:tc>
      </w:tr>
      <w:tr w:rsidR="00DD3C52" w:rsidRPr="00D128B8" w:rsidTr="00B22020">
        <w:tc>
          <w:tcPr>
            <w:tcW w:w="663" w:type="dxa"/>
          </w:tcPr>
          <w:p w:rsidR="00DD3C52" w:rsidRPr="00D128B8" w:rsidRDefault="00DD3C52" w:rsidP="00DD3C52">
            <w:pPr>
              <w:numPr>
                <w:ilvl w:val="0"/>
                <w:numId w:val="57"/>
              </w:numPr>
              <w:spacing w:line="276" w:lineRule="auto"/>
              <w:jc w:val="both"/>
              <w:rPr>
                <w:rFonts w:ascii="Times New Roman" w:hAnsi="Times New Roman" w:cs="Tahoma"/>
                <w:color w:val="000000"/>
                <w:sz w:val="24"/>
                <w:szCs w:val="24"/>
                <w:lang w:bidi="pl-PL"/>
              </w:rPr>
            </w:pPr>
          </w:p>
        </w:tc>
        <w:tc>
          <w:tcPr>
            <w:tcW w:w="412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Bętlewo (świetlica), przystanek szkolny</w:t>
            </w:r>
          </w:p>
        </w:tc>
        <w:tc>
          <w:tcPr>
            <w:tcW w:w="154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7:15</w:t>
            </w:r>
          </w:p>
        </w:tc>
      </w:tr>
      <w:tr w:rsidR="00DD3C52" w:rsidRPr="00D128B8" w:rsidTr="00B22020">
        <w:tc>
          <w:tcPr>
            <w:tcW w:w="663" w:type="dxa"/>
          </w:tcPr>
          <w:p w:rsidR="00DD3C52" w:rsidRPr="00D128B8" w:rsidRDefault="00DD3C52" w:rsidP="00DD3C52">
            <w:pPr>
              <w:numPr>
                <w:ilvl w:val="0"/>
                <w:numId w:val="57"/>
              </w:numPr>
              <w:spacing w:line="276" w:lineRule="auto"/>
              <w:jc w:val="both"/>
              <w:rPr>
                <w:rFonts w:ascii="Times New Roman" w:hAnsi="Times New Roman" w:cs="Tahoma"/>
                <w:color w:val="000000"/>
                <w:sz w:val="24"/>
                <w:szCs w:val="24"/>
                <w:lang w:bidi="pl-PL"/>
              </w:rPr>
            </w:pPr>
          </w:p>
        </w:tc>
        <w:tc>
          <w:tcPr>
            <w:tcW w:w="412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Bętlewo, przystanek  PKS</w:t>
            </w:r>
          </w:p>
        </w:tc>
        <w:tc>
          <w:tcPr>
            <w:tcW w:w="154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7:15</w:t>
            </w:r>
          </w:p>
        </w:tc>
      </w:tr>
      <w:tr w:rsidR="00DD3C52" w:rsidRPr="00D128B8" w:rsidTr="00B22020">
        <w:tc>
          <w:tcPr>
            <w:tcW w:w="663" w:type="dxa"/>
          </w:tcPr>
          <w:p w:rsidR="00DD3C52" w:rsidRPr="00D128B8" w:rsidRDefault="00DD3C52" w:rsidP="00DD3C52">
            <w:pPr>
              <w:numPr>
                <w:ilvl w:val="0"/>
                <w:numId w:val="57"/>
              </w:numPr>
              <w:spacing w:line="276" w:lineRule="auto"/>
              <w:jc w:val="both"/>
              <w:rPr>
                <w:rFonts w:ascii="Times New Roman" w:hAnsi="Times New Roman" w:cs="Tahoma"/>
                <w:color w:val="000000"/>
                <w:sz w:val="24"/>
                <w:szCs w:val="24"/>
                <w:lang w:bidi="pl-PL"/>
              </w:rPr>
            </w:pPr>
          </w:p>
        </w:tc>
        <w:tc>
          <w:tcPr>
            <w:tcW w:w="412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54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7:20</w:t>
            </w:r>
          </w:p>
        </w:tc>
      </w:tr>
    </w:tbl>
    <w:p w:rsidR="00DD3C52" w:rsidRPr="00D128B8" w:rsidRDefault="00DD3C52" w:rsidP="00DD3C52">
      <w:pPr>
        <w:jc w:val="both"/>
        <w:rPr>
          <w:rFonts w:ascii="Times New Roman" w:hAnsi="Times New Roman" w:cs="Tahoma"/>
          <w:color w:val="000000"/>
          <w:sz w:val="24"/>
          <w:szCs w:val="24"/>
          <w:lang w:bidi="pl-PL"/>
        </w:rPr>
      </w:pP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Przyjazdy Szkoła Zaduszniki: godziny i przystanki (26km)</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6318" w:type="dxa"/>
        <w:tblInd w:w="-5" w:type="dxa"/>
        <w:tblLook w:val="04A0" w:firstRow="1" w:lastRow="0" w:firstColumn="1" w:lastColumn="0" w:noHBand="0" w:noVBand="1"/>
      </w:tblPr>
      <w:tblGrid>
        <w:gridCol w:w="696"/>
        <w:gridCol w:w="4187"/>
        <w:gridCol w:w="1435"/>
      </w:tblGrid>
      <w:tr w:rsidR="00DD3C52" w:rsidRPr="00D128B8" w:rsidTr="00B22020">
        <w:tc>
          <w:tcPr>
            <w:tcW w:w="696"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4187" w:type="dxa"/>
          </w:tcPr>
          <w:p w:rsidR="00DD3C52" w:rsidRPr="00D128B8" w:rsidRDefault="00DD3C52" w:rsidP="00B22020">
            <w:pPr>
              <w:spacing w:line="276" w:lineRule="auto"/>
              <w:jc w:val="both"/>
              <w:rPr>
                <w:rFonts w:ascii="Times New Roman" w:hAnsi="Times New Roman" w:cs="Tahoma"/>
                <w:b/>
                <w:color w:val="000000"/>
                <w:sz w:val="24"/>
                <w:szCs w:val="24"/>
                <w:lang w:bidi="pl-PL"/>
              </w:rPr>
            </w:pPr>
            <w:proofErr w:type="spellStart"/>
            <w:r w:rsidRPr="00D128B8">
              <w:rPr>
                <w:rFonts w:ascii="Times New Roman" w:hAnsi="Times New Roman" w:cs="Tahoma"/>
                <w:b/>
                <w:color w:val="000000"/>
                <w:sz w:val="24"/>
                <w:szCs w:val="24"/>
                <w:lang w:bidi="pl-PL"/>
              </w:rPr>
              <w:t>Miejscowośś</w:t>
            </w:r>
            <w:proofErr w:type="spellEnd"/>
            <w:r w:rsidRPr="00D128B8">
              <w:rPr>
                <w:rFonts w:ascii="Times New Roman" w:hAnsi="Times New Roman" w:cs="Tahoma"/>
                <w:b/>
                <w:color w:val="000000"/>
                <w:sz w:val="24"/>
                <w:szCs w:val="24"/>
                <w:lang w:bidi="pl-PL"/>
              </w:rPr>
              <w:t>/Przystanki</w:t>
            </w:r>
          </w:p>
        </w:tc>
        <w:tc>
          <w:tcPr>
            <w:tcW w:w="143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DD3C52" w:rsidRPr="00D128B8" w:rsidTr="00B22020">
        <w:tc>
          <w:tcPr>
            <w:tcW w:w="696" w:type="dxa"/>
          </w:tcPr>
          <w:p w:rsidR="00DD3C52" w:rsidRPr="00D128B8" w:rsidRDefault="00DD3C52" w:rsidP="00DD3C52">
            <w:pPr>
              <w:numPr>
                <w:ilvl w:val="0"/>
                <w:numId w:val="55"/>
              </w:numPr>
              <w:spacing w:line="276" w:lineRule="auto"/>
              <w:jc w:val="both"/>
              <w:rPr>
                <w:rFonts w:ascii="Times New Roman" w:hAnsi="Times New Roman" w:cs="Tahoma"/>
                <w:color w:val="000000"/>
                <w:sz w:val="24"/>
                <w:szCs w:val="24"/>
                <w:lang w:bidi="pl-PL"/>
              </w:rPr>
            </w:pPr>
          </w:p>
        </w:tc>
        <w:tc>
          <w:tcPr>
            <w:tcW w:w="41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7:20</w:t>
            </w:r>
          </w:p>
        </w:tc>
      </w:tr>
      <w:tr w:rsidR="00DD3C52" w:rsidRPr="00D128B8" w:rsidTr="00B22020">
        <w:tc>
          <w:tcPr>
            <w:tcW w:w="696" w:type="dxa"/>
          </w:tcPr>
          <w:p w:rsidR="00DD3C52" w:rsidRPr="00D128B8" w:rsidRDefault="00DD3C52" w:rsidP="00DD3C52">
            <w:pPr>
              <w:numPr>
                <w:ilvl w:val="0"/>
                <w:numId w:val="55"/>
              </w:numPr>
              <w:spacing w:line="276" w:lineRule="auto"/>
              <w:jc w:val="both"/>
              <w:rPr>
                <w:rFonts w:ascii="Times New Roman" w:hAnsi="Times New Roman" w:cs="Tahoma"/>
                <w:color w:val="000000"/>
                <w:sz w:val="24"/>
                <w:szCs w:val="24"/>
                <w:lang w:bidi="pl-PL"/>
              </w:rPr>
            </w:pPr>
          </w:p>
        </w:tc>
        <w:tc>
          <w:tcPr>
            <w:tcW w:w="41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Rumunki Oleszno (przystanek PKS) </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7:25</w:t>
            </w:r>
          </w:p>
        </w:tc>
      </w:tr>
      <w:tr w:rsidR="00DD3C52" w:rsidRPr="00D128B8" w:rsidTr="00B22020">
        <w:tc>
          <w:tcPr>
            <w:tcW w:w="696" w:type="dxa"/>
          </w:tcPr>
          <w:p w:rsidR="00DD3C52" w:rsidRPr="00D128B8" w:rsidRDefault="00DD3C52" w:rsidP="00DD3C52">
            <w:pPr>
              <w:numPr>
                <w:ilvl w:val="0"/>
                <w:numId w:val="55"/>
              </w:numPr>
              <w:spacing w:line="276" w:lineRule="auto"/>
              <w:jc w:val="both"/>
              <w:rPr>
                <w:rFonts w:ascii="Times New Roman" w:hAnsi="Times New Roman" w:cs="Tahoma"/>
                <w:color w:val="000000"/>
                <w:sz w:val="24"/>
                <w:szCs w:val="24"/>
                <w:lang w:bidi="pl-PL"/>
              </w:rPr>
            </w:pPr>
          </w:p>
        </w:tc>
        <w:tc>
          <w:tcPr>
            <w:tcW w:w="41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pos.62 (przystanek przy świerkach)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7:27</w:t>
            </w:r>
          </w:p>
        </w:tc>
      </w:tr>
      <w:tr w:rsidR="00DD3C52" w:rsidRPr="00D128B8" w:rsidTr="00B22020">
        <w:tc>
          <w:tcPr>
            <w:tcW w:w="696" w:type="dxa"/>
          </w:tcPr>
          <w:p w:rsidR="00DD3C52" w:rsidRPr="00D128B8" w:rsidRDefault="00DD3C52" w:rsidP="00DD3C52">
            <w:pPr>
              <w:numPr>
                <w:ilvl w:val="0"/>
                <w:numId w:val="55"/>
              </w:numPr>
              <w:spacing w:line="276" w:lineRule="auto"/>
              <w:jc w:val="both"/>
              <w:rPr>
                <w:rFonts w:ascii="Times New Roman" w:hAnsi="Times New Roman" w:cs="Tahoma"/>
                <w:color w:val="000000"/>
                <w:sz w:val="24"/>
                <w:szCs w:val="24"/>
                <w:lang w:bidi="pl-PL"/>
              </w:rPr>
            </w:pPr>
          </w:p>
        </w:tc>
        <w:tc>
          <w:tcPr>
            <w:tcW w:w="41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Oleszno (przystanek </w:t>
            </w:r>
            <w:proofErr w:type="spellStart"/>
            <w:r w:rsidRPr="00D128B8">
              <w:rPr>
                <w:rFonts w:ascii="Times New Roman" w:hAnsi="Times New Roman" w:cs="Tahoma"/>
                <w:color w:val="000000"/>
                <w:sz w:val="24"/>
                <w:szCs w:val="24"/>
                <w:lang w:bidi="pl-PL"/>
              </w:rPr>
              <w:t>k.p.Chojnackich</w:t>
            </w:r>
            <w:proofErr w:type="spellEnd"/>
            <w:r w:rsidRPr="00D128B8">
              <w:rPr>
                <w:rFonts w:ascii="Times New Roman" w:hAnsi="Times New Roman" w:cs="Tahoma"/>
                <w:color w:val="000000"/>
                <w:sz w:val="24"/>
                <w:szCs w:val="24"/>
                <w:lang w:bidi="pl-PL"/>
              </w:rPr>
              <w:t>),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7:30</w:t>
            </w:r>
          </w:p>
        </w:tc>
      </w:tr>
      <w:tr w:rsidR="00DD3C52" w:rsidRPr="00D128B8" w:rsidTr="00B22020">
        <w:tc>
          <w:tcPr>
            <w:tcW w:w="696" w:type="dxa"/>
          </w:tcPr>
          <w:p w:rsidR="00DD3C52" w:rsidRPr="00D128B8" w:rsidRDefault="00DD3C52" w:rsidP="00DD3C52">
            <w:pPr>
              <w:numPr>
                <w:ilvl w:val="0"/>
                <w:numId w:val="55"/>
              </w:numPr>
              <w:spacing w:line="276" w:lineRule="auto"/>
              <w:jc w:val="both"/>
              <w:rPr>
                <w:rFonts w:ascii="Times New Roman" w:hAnsi="Times New Roman" w:cs="Tahoma"/>
                <w:color w:val="000000"/>
                <w:sz w:val="24"/>
                <w:szCs w:val="24"/>
                <w:lang w:bidi="pl-PL"/>
              </w:rPr>
            </w:pPr>
          </w:p>
        </w:tc>
        <w:tc>
          <w:tcPr>
            <w:tcW w:w="41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7:32</w:t>
            </w:r>
          </w:p>
        </w:tc>
      </w:tr>
      <w:tr w:rsidR="00DD3C52" w:rsidRPr="00D128B8" w:rsidTr="00B22020">
        <w:tc>
          <w:tcPr>
            <w:tcW w:w="696" w:type="dxa"/>
          </w:tcPr>
          <w:p w:rsidR="00DD3C52" w:rsidRPr="00D128B8" w:rsidRDefault="00DD3C52" w:rsidP="00DD3C52">
            <w:pPr>
              <w:numPr>
                <w:ilvl w:val="0"/>
                <w:numId w:val="55"/>
              </w:numPr>
              <w:spacing w:line="276" w:lineRule="auto"/>
              <w:jc w:val="both"/>
              <w:rPr>
                <w:rFonts w:ascii="Times New Roman" w:hAnsi="Times New Roman" w:cs="Tahoma"/>
                <w:color w:val="000000"/>
                <w:sz w:val="24"/>
                <w:szCs w:val="24"/>
                <w:lang w:bidi="pl-PL"/>
              </w:rPr>
            </w:pPr>
          </w:p>
        </w:tc>
        <w:tc>
          <w:tcPr>
            <w:tcW w:w="41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skrzyżowanie (przystanek na drodze do Złowód),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7:34</w:t>
            </w:r>
          </w:p>
        </w:tc>
      </w:tr>
      <w:tr w:rsidR="00DD3C52" w:rsidRPr="00D128B8" w:rsidTr="00B22020">
        <w:tc>
          <w:tcPr>
            <w:tcW w:w="696" w:type="dxa"/>
          </w:tcPr>
          <w:p w:rsidR="00DD3C52" w:rsidRPr="00D128B8" w:rsidRDefault="00DD3C52" w:rsidP="00DD3C52">
            <w:pPr>
              <w:numPr>
                <w:ilvl w:val="0"/>
                <w:numId w:val="55"/>
              </w:numPr>
              <w:spacing w:line="276" w:lineRule="auto"/>
              <w:jc w:val="both"/>
              <w:rPr>
                <w:rFonts w:ascii="Times New Roman" w:hAnsi="Times New Roman" w:cs="Tahoma"/>
                <w:color w:val="000000"/>
                <w:sz w:val="24"/>
                <w:szCs w:val="24"/>
                <w:lang w:bidi="pl-PL"/>
              </w:rPr>
            </w:pPr>
          </w:p>
        </w:tc>
        <w:tc>
          <w:tcPr>
            <w:tcW w:w="41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Złowody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7:39</w:t>
            </w:r>
          </w:p>
        </w:tc>
      </w:tr>
      <w:tr w:rsidR="00DD3C52" w:rsidRPr="00D128B8" w:rsidTr="00B22020">
        <w:tc>
          <w:tcPr>
            <w:tcW w:w="696" w:type="dxa"/>
          </w:tcPr>
          <w:p w:rsidR="00DD3C52" w:rsidRPr="00D128B8" w:rsidRDefault="00DD3C52" w:rsidP="00DD3C52">
            <w:pPr>
              <w:numPr>
                <w:ilvl w:val="0"/>
                <w:numId w:val="55"/>
              </w:numPr>
              <w:spacing w:line="276" w:lineRule="auto"/>
              <w:jc w:val="both"/>
              <w:rPr>
                <w:rFonts w:ascii="Times New Roman" w:hAnsi="Times New Roman" w:cs="Tahoma"/>
                <w:color w:val="000000"/>
                <w:sz w:val="24"/>
                <w:szCs w:val="24"/>
                <w:lang w:bidi="pl-PL"/>
              </w:rPr>
            </w:pPr>
          </w:p>
        </w:tc>
        <w:tc>
          <w:tcPr>
            <w:tcW w:w="41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Gołąbki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7:42</w:t>
            </w:r>
          </w:p>
        </w:tc>
      </w:tr>
      <w:tr w:rsidR="00DD3C52" w:rsidRPr="00D128B8" w:rsidTr="00B22020">
        <w:tc>
          <w:tcPr>
            <w:tcW w:w="696" w:type="dxa"/>
          </w:tcPr>
          <w:p w:rsidR="00DD3C52" w:rsidRPr="00D128B8" w:rsidRDefault="00DD3C52" w:rsidP="00DD3C52">
            <w:pPr>
              <w:numPr>
                <w:ilvl w:val="0"/>
                <w:numId w:val="55"/>
              </w:numPr>
              <w:spacing w:line="276" w:lineRule="auto"/>
              <w:jc w:val="both"/>
              <w:rPr>
                <w:rFonts w:ascii="Times New Roman" w:hAnsi="Times New Roman" w:cs="Tahoma"/>
                <w:color w:val="000000"/>
                <w:sz w:val="24"/>
                <w:szCs w:val="24"/>
                <w:lang w:bidi="pl-PL"/>
              </w:rPr>
            </w:pPr>
          </w:p>
        </w:tc>
        <w:tc>
          <w:tcPr>
            <w:tcW w:w="41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Gołąbki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7:45</w:t>
            </w:r>
          </w:p>
        </w:tc>
      </w:tr>
      <w:tr w:rsidR="00DD3C52" w:rsidRPr="00D128B8" w:rsidTr="00B22020">
        <w:tc>
          <w:tcPr>
            <w:tcW w:w="696" w:type="dxa"/>
          </w:tcPr>
          <w:p w:rsidR="00DD3C52" w:rsidRPr="00D128B8" w:rsidRDefault="00DD3C52" w:rsidP="00DD3C52">
            <w:pPr>
              <w:numPr>
                <w:ilvl w:val="0"/>
                <w:numId w:val="55"/>
              </w:numPr>
              <w:spacing w:line="276" w:lineRule="auto"/>
              <w:jc w:val="both"/>
              <w:rPr>
                <w:rFonts w:ascii="Times New Roman" w:hAnsi="Times New Roman" w:cs="Tahoma"/>
                <w:color w:val="000000"/>
                <w:sz w:val="24"/>
                <w:szCs w:val="24"/>
                <w:lang w:bidi="pl-PL"/>
              </w:rPr>
            </w:pPr>
          </w:p>
        </w:tc>
        <w:tc>
          <w:tcPr>
            <w:tcW w:w="41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Zaduszniki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7:53</w:t>
            </w:r>
          </w:p>
        </w:tc>
      </w:tr>
      <w:tr w:rsidR="00DD3C52" w:rsidRPr="00D128B8" w:rsidTr="00B22020">
        <w:tc>
          <w:tcPr>
            <w:tcW w:w="696" w:type="dxa"/>
          </w:tcPr>
          <w:p w:rsidR="00DD3C52" w:rsidRPr="00D128B8" w:rsidRDefault="00DD3C52" w:rsidP="00DD3C52">
            <w:pPr>
              <w:numPr>
                <w:ilvl w:val="0"/>
                <w:numId w:val="55"/>
              </w:numPr>
              <w:spacing w:line="276" w:lineRule="auto"/>
              <w:jc w:val="both"/>
              <w:rPr>
                <w:rFonts w:ascii="Times New Roman" w:hAnsi="Times New Roman" w:cs="Tahoma"/>
                <w:color w:val="000000"/>
                <w:sz w:val="24"/>
                <w:szCs w:val="24"/>
                <w:lang w:bidi="pl-PL"/>
              </w:rPr>
            </w:pPr>
          </w:p>
        </w:tc>
        <w:tc>
          <w:tcPr>
            <w:tcW w:w="41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8:05</w:t>
            </w:r>
          </w:p>
        </w:tc>
      </w:tr>
    </w:tbl>
    <w:p w:rsidR="00DD3C52" w:rsidRPr="00D128B8" w:rsidRDefault="00DD3C52" w:rsidP="00DD3C52">
      <w:pPr>
        <w:jc w:val="both"/>
        <w:rPr>
          <w:rFonts w:ascii="Times New Roman" w:hAnsi="Times New Roman" w:cs="Tahoma"/>
          <w:color w:val="000000"/>
          <w:sz w:val="24"/>
          <w:szCs w:val="24"/>
          <w:lang w:bidi="pl-PL"/>
        </w:rPr>
      </w:pP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Przyjazdy Szkoła Zaduszniki: godziny i przystanki (26km)</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6318" w:type="dxa"/>
        <w:tblInd w:w="-5" w:type="dxa"/>
        <w:tblLook w:val="04A0" w:firstRow="1" w:lastRow="0" w:firstColumn="1" w:lastColumn="0" w:noHBand="0" w:noVBand="1"/>
      </w:tblPr>
      <w:tblGrid>
        <w:gridCol w:w="696"/>
        <w:gridCol w:w="4187"/>
        <w:gridCol w:w="1435"/>
      </w:tblGrid>
      <w:tr w:rsidR="00DD3C52" w:rsidRPr="00D128B8" w:rsidTr="00B22020">
        <w:tc>
          <w:tcPr>
            <w:tcW w:w="696"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4187" w:type="dxa"/>
          </w:tcPr>
          <w:p w:rsidR="00DD3C52" w:rsidRPr="00D128B8" w:rsidRDefault="00DD3C52" w:rsidP="00B22020">
            <w:pPr>
              <w:spacing w:line="276" w:lineRule="auto"/>
              <w:jc w:val="both"/>
              <w:rPr>
                <w:rFonts w:ascii="Times New Roman" w:hAnsi="Times New Roman" w:cs="Tahoma"/>
                <w:b/>
                <w:color w:val="000000"/>
                <w:sz w:val="24"/>
                <w:szCs w:val="24"/>
                <w:lang w:bidi="pl-PL"/>
              </w:rPr>
            </w:pPr>
            <w:proofErr w:type="spellStart"/>
            <w:r w:rsidRPr="00D128B8">
              <w:rPr>
                <w:rFonts w:ascii="Times New Roman" w:hAnsi="Times New Roman" w:cs="Tahoma"/>
                <w:b/>
                <w:color w:val="000000"/>
                <w:sz w:val="24"/>
                <w:szCs w:val="24"/>
                <w:lang w:bidi="pl-PL"/>
              </w:rPr>
              <w:t>Miejscowośś</w:t>
            </w:r>
            <w:proofErr w:type="spellEnd"/>
            <w:r w:rsidRPr="00D128B8">
              <w:rPr>
                <w:rFonts w:ascii="Times New Roman" w:hAnsi="Times New Roman" w:cs="Tahoma"/>
                <w:b/>
                <w:color w:val="000000"/>
                <w:sz w:val="24"/>
                <w:szCs w:val="24"/>
                <w:lang w:bidi="pl-PL"/>
              </w:rPr>
              <w:t>/Przystanki</w:t>
            </w:r>
          </w:p>
        </w:tc>
        <w:tc>
          <w:tcPr>
            <w:tcW w:w="143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DD3C52" w:rsidRPr="00D128B8" w:rsidTr="00B22020">
        <w:tc>
          <w:tcPr>
            <w:tcW w:w="696" w:type="dxa"/>
          </w:tcPr>
          <w:p w:rsidR="00DD3C52" w:rsidRPr="00D128B8" w:rsidRDefault="00DD3C52" w:rsidP="00DD3C52">
            <w:pPr>
              <w:numPr>
                <w:ilvl w:val="0"/>
                <w:numId w:val="65"/>
              </w:numPr>
              <w:spacing w:line="276" w:lineRule="auto"/>
              <w:jc w:val="both"/>
              <w:rPr>
                <w:rFonts w:ascii="Times New Roman" w:hAnsi="Times New Roman" w:cs="Tahoma"/>
                <w:color w:val="000000"/>
                <w:sz w:val="24"/>
                <w:szCs w:val="24"/>
                <w:lang w:bidi="pl-PL"/>
              </w:rPr>
            </w:pPr>
          </w:p>
        </w:tc>
        <w:tc>
          <w:tcPr>
            <w:tcW w:w="41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9:50</w:t>
            </w:r>
          </w:p>
        </w:tc>
      </w:tr>
      <w:tr w:rsidR="00DD3C52" w:rsidRPr="00D128B8" w:rsidTr="00B22020">
        <w:tc>
          <w:tcPr>
            <w:tcW w:w="696" w:type="dxa"/>
          </w:tcPr>
          <w:p w:rsidR="00DD3C52" w:rsidRPr="00D128B8" w:rsidRDefault="00DD3C52" w:rsidP="00DD3C52">
            <w:pPr>
              <w:numPr>
                <w:ilvl w:val="0"/>
                <w:numId w:val="65"/>
              </w:numPr>
              <w:spacing w:line="276" w:lineRule="auto"/>
              <w:jc w:val="both"/>
              <w:rPr>
                <w:rFonts w:ascii="Times New Roman" w:hAnsi="Times New Roman" w:cs="Tahoma"/>
                <w:color w:val="000000"/>
                <w:sz w:val="24"/>
                <w:szCs w:val="24"/>
                <w:lang w:bidi="pl-PL"/>
              </w:rPr>
            </w:pPr>
          </w:p>
        </w:tc>
        <w:tc>
          <w:tcPr>
            <w:tcW w:w="41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Rumunki Oleszno (przystanek PKS) </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9:55</w:t>
            </w:r>
          </w:p>
        </w:tc>
      </w:tr>
      <w:tr w:rsidR="00DD3C52" w:rsidRPr="00D128B8" w:rsidTr="00B22020">
        <w:tc>
          <w:tcPr>
            <w:tcW w:w="696" w:type="dxa"/>
          </w:tcPr>
          <w:p w:rsidR="00DD3C52" w:rsidRPr="00D128B8" w:rsidRDefault="00DD3C52" w:rsidP="00DD3C52">
            <w:pPr>
              <w:numPr>
                <w:ilvl w:val="0"/>
                <w:numId w:val="65"/>
              </w:numPr>
              <w:spacing w:line="276" w:lineRule="auto"/>
              <w:jc w:val="both"/>
              <w:rPr>
                <w:rFonts w:ascii="Times New Roman" w:hAnsi="Times New Roman" w:cs="Tahoma"/>
                <w:color w:val="000000"/>
                <w:sz w:val="24"/>
                <w:szCs w:val="24"/>
                <w:lang w:bidi="pl-PL"/>
              </w:rPr>
            </w:pPr>
          </w:p>
        </w:tc>
        <w:tc>
          <w:tcPr>
            <w:tcW w:w="41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pos.62 (przystanek przy świerkach)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9:57</w:t>
            </w:r>
          </w:p>
        </w:tc>
      </w:tr>
      <w:tr w:rsidR="00DD3C52" w:rsidRPr="00D128B8" w:rsidTr="00B22020">
        <w:tc>
          <w:tcPr>
            <w:tcW w:w="696" w:type="dxa"/>
          </w:tcPr>
          <w:p w:rsidR="00DD3C52" w:rsidRPr="00D128B8" w:rsidRDefault="00DD3C52" w:rsidP="00DD3C52">
            <w:pPr>
              <w:numPr>
                <w:ilvl w:val="0"/>
                <w:numId w:val="65"/>
              </w:numPr>
              <w:spacing w:line="276" w:lineRule="auto"/>
              <w:jc w:val="both"/>
              <w:rPr>
                <w:rFonts w:ascii="Times New Roman" w:hAnsi="Times New Roman" w:cs="Tahoma"/>
                <w:color w:val="000000"/>
                <w:sz w:val="24"/>
                <w:szCs w:val="24"/>
                <w:lang w:bidi="pl-PL"/>
              </w:rPr>
            </w:pPr>
          </w:p>
        </w:tc>
        <w:tc>
          <w:tcPr>
            <w:tcW w:w="41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Oleszno (przystanek </w:t>
            </w:r>
            <w:proofErr w:type="spellStart"/>
            <w:r w:rsidRPr="00D128B8">
              <w:rPr>
                <w:rFonts w:ascii="Times New Roman" w:hAnsi="Times New Roman" w:cs="Tahoma"/>
                <w:color w:val="000000"/>
                <w:sz w:val="24"/>
                <w:szCs w:val="24"/>
                <w:lang w:bidi="pl-PL"/>
              </w:rPr>
              <w:t>k.p.Chojnackich</w:t>
            </w:r>
            <w:proofErr w:type="spellEnd"/>
            <w:r w:rsidRPr="00D128B8">
              <w:rPr>
                <w:rFonts w:ascii="Times New Roman" w:hAnsi="Times New Roman" w:cs="Tahoma"/>
                <w:color w:val="000000"/>
                <w:sz w:val="24"/>
                <w:szCs w:val="24"/>
                <w:lang w:bidi="pl-PL"/>
              </w:rPr>
              <w:t>),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9:59</w:t>
            </w:r>
          </w:p>
        </w:tc>
      </w:tr>
      <w:tr w:rsidR="00DD3C52" w:rsidRPr="00D128B8" w:rsidTr="00B22020">
        <w:tc>
          <w:tcPr>
            <w:tcW w:w="696" w:type="dxa"/>
          </w:tcPr>
          <w:p w:rsidR="00DD3C52" w:rsidRPr="00D128B8" w:rsidRDefault="00DD3C52" w:rsidP="00DD3C52">
            <w:pPr>
              <w:numPr>
                <w:ilvl w:val="0"/>
                <w:numId w:val="65"/>
              </w:numPr>
              <w:spacing w:line="276" w:lineRule="auto"/>
              <w:jc w:val="both"/>
              <w:rPr>
                <w:rFonts w:ascii="Times New Roman" w:hAnsi="Times New Roman" w:cs="Tahoma"/>
                <w:color w:val="000000"/>
                <w:sz w:val="24"/>
                <w:szCs w:val="24"/>
                <w:lang w:bidi="pl-PL"/>
              </w:rPr>
            </w:pPr>
          </w:p>
        </w:tc>
        <w:tc>
          <w:tcPr>
            <w:tcW w:w="41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10:01</w:t>
            </w:r>
          </w:p>
        </w:tc>
      </w:tr>
      <w:tr w:rsidR="00DD3C52" w:rsidRPr="00D128B8" w:rsidTr="00B22020">
        <w:tc>
          <w:tcPr>
            <w:tcW w:w="696" w:type="dxa"/>
          </w:tcPr>
          <w:p w:rsidR="00DD3C52" w:rsidRPr="00D128B8" w:rsidRDefault="00DD3C52" w:rsidP="00DD3C52">
            <w:pPr>
              <w:numPr>
                <w:ilvl w:val="0"/>
                <w:numId w:val="65"/>
              </w:numPr>
              <w:spacing w:line="276" w:lineRule="auto"/>
              <w:jc w:val="both"/>
              <w:rPr>
                <w:rFonts w:ascii="Times New Roman" w:hAnsi="Times New Roman" w:cs="Tahoma"/>
                <w:color w:val="000000"/>
                <w:sz w:val="24"/>
                <w:szCs w:val="24"/>
                <w:lang w:bidi="pl-PL"/>
              </w:rPr>
            </w:pPr>
          </w:p>
        </w:tc>
        <w:tc>
          <w:tcPr>
            <w:tcW w:w="41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skrzyżowanie (przystanek na drodze do Złowód),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10:04</w:t>
            </w:r>
          </w:p>
        </w:tc>
      </w:tr>
      <w:tr w:rsidR="00DD3C52" w:rsidRPr="00D128B8" w:rsidTr="00B22020">
        <w:tc>
          <w:tcPr>
            <w:tcW w:w="696" w:type="dxa"/>
          </w:tcPr>
          <w:p w:rsidR="00DD3C52" w:rsidRPr="00D128B8" w:rsidRDefault="00DD3C52" w:rsidP="00DD3C52">
            <w:pPr>
              <w:numPr>
                <w:ilvl w:val="0"/>
                <w:numId w:val="65"/>
              </w:numPr>
              <w:spacing w:line="276" w:lineRule="auto"/>
              <w:jc w:val="both"/>
              <w:rPr>
                <w:rFonts w:ascii="Times New Roman" w:hAnsi="Times New Roman" w:cs="Tahoma"/>
                <w:color w:val="000000"/>
                <w:sz w:val="24"/>
                <w:szCs w:val="24"/>
                <w:lang w:bidi="pl-PL"/>
              </w:rPr>
            </w:pPr>
          </w:p>
        </w:tc>
        <w:tc>
          <w:tcPr>
            <w:tcW w:w="41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Złowody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10:06</w:t>
            </w:r>
          </w:p>
        </w:tc>
      </w:tr>
      <w:tr w:rsidR="00DD3C52" w:rsidRPr="00D128B8" w:rsidTr="00B22020">
        <w:tc>
          <w:tcPr>
            <w:tcW w:w="696" w:type="dxa"/>
          </w:tcPr>
          <w:p w:rsidR="00DD3C52" w:rsidRPr="00D128B8" w:rsidRDefault="00DD3C52" w:rsidP="00DD3C52">
            <w:pPr>
              <w:numPr>
                <w:ilvl w:val="0"/>
                <w:numId w:val="65"/>
              </w:numPr>
              <w:spacing w:line="276" w:lineRule="auto"/>
              <w:jc w:val="both"/>
              <w:rPr>
                <w:rFonts w:ascii="Times New Roman" w:hAnsi="Times New Roman" w:cs="Tahoma"/>
                <w:color w:val="000000"/>
                <w:sz w:val="24"/>
                <w:szCs w:val="24"/>
                <w:lang w:bidi="pl-PL"/>
              </w:rPr>
            </w:pPr>
          </w:p>
        </w:tc>
        <w:tc>
          <w:tcPr>
            <w:tcW w:w="41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Gołąbki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10:09</w:t>
            </w:r>
          </w:p>
        </w:tc>
      </w:tr>
      <w:tr w:rsidR="00DD3C52" w:rsidRPr="00D128B8" w:rsidTr="00B22020">
        <w:tc>
          <w:tcPr>
            <w:tcW w:w="696" w:type="dxa"/>
          </w:tcPr>
          <w:p w:rsidR="00DD3C52" w:rsidRPr="00D128B8" w:rsidRDefault="00DD3C52" w:rsidP="00DD3C52">
            <w:pPr>
              <w:numPr>
                <w:ilvl w:val="0"/>
                <w:numId w:val="65"/>
              </w:numPr>
              <w:spacing w:line="276" w:lineRule="auto"/>
              <w:jc w:val="both"/>
              <w:rPr>
                <w:rFonts w:ascii="Times New Roman" w:hAnsi="Times New Roman" w:cs="Tahoma"/>
                <w:color w:val="000000"/>
                <w:sz w:val="24"/>
                <w:szCs w:val="24"/>
                <w:lang w:bidi="pl-PL"/>
              </w:rPr>
            </w:pPr>
          </w:p>
        </w:tc>
        <w:tc>
          <w:tcPr>
            <w:tcW w:w="41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Gołąbki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10:11</w:t>
            </w:r>
          </w:p>
        </w:tc>
      </w:tr>
      <w:tr w:rsidR="00DD3C52" w:rsidRPr="00D128B8" w:rsidTr="00B22020">
        <w:tc>
          <w:tcPr>
            <w:tcW w:w="696" w:type="dxa"/>
          </w:tcPr>
          <w:p w:rsidR="00DD3C52" w:rsidRPr="00D128B8" w:rsidRDefault="00DD3C52" w:rsidP="00DD3C52">
            <w:pPr>
              <w:numPr>
                <w:ilvl w:val="0"/>
                <w:numId w:val="65"/>
              </w:numPr>
              <w:spacing w:line="276" w:lineRule="auto"/>
              <w:jc w:val="both"/>
              <w:rPr>
                <w:rFonts w:ascii="Times New Roman" w:hAnsi="Times New Roman" w:cs="Tahoma"/>
                <w:color w:val="000000"/>
                <w:sz w:val="24"/>
                <w:szCs w:val="24"/>
                <w:lang w:bidi="pl-PL"/>
              </w:rPr>
            </w:pPr>
          </w:p>
        </w:tc>
        <w:tc>
          <w:tcPr>
            <w:tcW w:w="41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Zaduszniki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10:17</w:t>
            </w:r>
          </w:p>
        </w:tc>
      </w:tr>
      <w:tr w:rsidR="00DD3C52" w:rsidRPr="00D128B8" w:rsidTr="00B22020">
        <w:tc>
          <w:tcPr>
            <w:tcW w:w="696" w:type="dxa"/>
          </w:tcPr>
          <w:p w:rsidR="00DD3C52" w:rsidRPr="00D128B8" w:rsidRDefault="00DD3C52" w:rsidP="00DD3C52">
            <w:pPr>
              <w:numPr>
                <w:ilvl w:val="0"/>
                <w:numId w:val="65"/>
              </w:numPr>
              <w:spacing w:line="276" w:lineRule="auto"/>
              <w:jc w:val="both"/>
              <w:rPr>
                <w:rFonts w:ascii="Times New Roman" w:hAnsi="Times New Roman" w:cs="Tahoma"/>
                <w:color w:val="000000"/>
                <w:sz w:val="24"/>
                <w:szCs w:val="24"/>
                <w:lang w:bidi="pl-PL"/>
              </w:rPr>
            </w:pPr>
          </w:p>
        </w:tc>
        <w:tc>
          <w:tcPr>
            <w:tcW w:w="41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10:35</w:t>
            </w:r>
          </w:p>
        </w:tc>
      </w:tr>
    </w:tbl>
    <w:p w:rsidR="00DD3C52" w:rsidRPr="00D128B8" w:rsidRDefault="00DD3C52" w:rsidP="00DD3C52">
      <w:pPr>
        <w:jc w:val="both"/>
        <w:rPr>
          <w:rFonts w:ascii="Times New Roman" w:hAnsi="Times New Roman" w:cs="Tahoma"/>
          <w:color w:val="000000"/>
          <w:sz w:val="24"/>
          <w:szCs w:val="24"/>
          <w:lang w:bidi="pl-PL"/>
        </w:rPr>
      </w:pP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na trasie (27km)</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6111" w:type="dxa"/>
        <w:tblLook w:val="04A0" w:firstRow="1" w:lastRow="0" w:firstColumn="1" w:lastColumn="0" w:noHBand="0" w:noVBand="1"/>
      </w:tblPr>
      <w:tblGrid>
        <w:gridCol w:w="678"/>
        <w:gridCol w:w="3946"/>
        <w:gridCol w:w="1487"/>
      </w:tblGrid>
      <w:tr w:rsidR="00DD3C52" w:rsidRPr="00D128B8" w:rsidTr="00B22020">
        <w:tc>
          <w:tcPr>
            <w:tcW w:w="678"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946"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87"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DD3C52" w:rsidRPr="00D128B8" w:rsidTr="00B22020">
        <w:tc>
          <w:tcPr>
            <w:tcW w:w="678" w:type="dxa"/>
          </w:tcPr>
          <w:p w:rsidR="00DD3C52" w:rsidRPr="00D128B8" w:rsidRDefault="00DD3C52"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Szkoła Wielgie</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11:30</w:t>
            </w:r>
          </w:p>
        </w:tc>
      </w:tr>
      <w:tr w:rsidR="00DD3C52" w:rsidRPr="00D128B8" w:rsidTr="00B22020">
        <w:tc>
          <w:tcPr>
            <w:tcW w:w="678" w:type="dxa"/>
          </w:tcPr>
          <w:p w:rsidR="00DD3C52" w:rsidRPr="00D128B8" w:rsidRDefault="00DD3C52"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Wieś(skład) przystanek szkolny</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11:33</w:t>
            </w:r>
          </w:p>
        </w:tc>
      </w:tr>
      <w:tr w:rsidR="00DD3C52" w:rsidRPr="00D128B8" w:rsidTr="00B22020">
        <w:tc>
          <w:tcPr>
            <w:tcW w:w="678" w:type="dxa"/>
          </w:tcPr>
          <w:p w:rsidR="00DD3C52" w:rsidRPr="00D128B8" w:rsidRDefault="00DD3C52"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 – przystanek PKS</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11:34</w:t>
            </w:r>
          </w:p>
        </w:tc>
      </w:tr>
      <w:tr w:rsidR="00DD3C52" w:rsidRPr="00D128B8" w:rsidTr="00B22020">
        <w:tc>
          <w:tcPr>
            <w:tcW w:w="678" w:type="dxa"/>
          </w:tcPr>
          <w:p w:rsidR="00DD3C52" w:rsidRPr="00D128B8" w:rsidRDefault="00DD3C52"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proofErr w:type="spellStart"/>
            <w:r w:rsidRPr="00D128B8">
              <w:rPr>
                <w:rFonts w:ascii="Times New Roman" w:hAnsi="Times New Roman" w:cs="Tahoma"/>
                <w:color w:val="000000"/>
                <w:sz w:val="24"/>
                <w:szCs w:val="24"/>
                <w:lang w:bidi="pl-PL"/>
              </w:rPr>
              <w:t>Chalinek</w:t>
            </w:r>
            <w:proofErr w:type="spellEnd"/>
            <w:r w:rsidRPr="00D128B8">
              <w:rPr>
                <w:rFonts w:ascii="Times New Roman" w:hAnsi="Times New Roman" w:cs="Tahoma"/>
                <w:color w:val="000000"/>
                <w:sz w:val="24"/>
                <w:szCs w:val="24"/>
                <w:lang w:bidi="pl-PL"/>
              </w:rPr>
              <w:t xml:space="preserve"> – przystanek PKS</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11:36</w:t>
            </w:r>
          </w:p>
        </w:tc>
      </w:tr>
      <w:tr w:rsidR="00DD3C52" w:rsidRPr="00D128B8" w:rsidTr="00B22020">
        <w:tc>
          <w:tcPr>
            <w:tcW w:w="678" w:type="dxa"/>
          </w:tcPr>
          <w:p w:rsidR="00DD3C52" w:rsidRPr="00D128B8" w:rsidRDefault="00DD3C52"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Suszewo – przystanek PKS</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11:40</w:t>
            </w:r>
          </w:p>
        </w:tc>
      </w:tr>
      <w:tr w:rsidR="00DD3C52" w:rsidRPr="00D128B8" w:rsidTr="00B22020">
        <w:tc>
          <w:tcPr>
            <w:tcW w:w="678" w:type="dxa"/>
          </w:tcPr>
          <w:p w:rsidR="00DD3C52" w:rsidRPr="00D128B8" w:rsidRDefault="00DD3C52"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Suszewo I – przystanek PKS</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11:43</w:t>
            </w:r>
          </w:p>
        </w:tc>
      </w:tr>
      <w:tr w:rsidR="00DD3C52" w:rsidRPr="00D128B8" w:rsidTr="00B22020">
        <w:tc>
          <w:tcPr>
            <w:tcW w:w="678" w:type="dxa"/>
          </w:tcPr>
          <w:p w:rsidR="00DD3C52" w:rsidRPr="00D128B8" w:rsidRDefault="00DD3C52"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 Witkowskie pos.32(</w:t>
            </w:r>
            <w:proofErr w:type="spellStart"/>
            <w:r w:rsidRPr="00D128B8">
              <w:rPr>
                <w:rFonts w:ascii="Times New Roman" w:hAnsi="Times New Roman" w:cs="Tahoma"/>
                <w:color w:val="000000"/>
                <w:sz w:val="24"/>
                <w:szCs w:val="24"/>
                <w:lang w:bidi="pl-PL"/>
              </w:rPr>
              <w:t>k.p.Strupczewskich</w:t>
            </w:r>
            <w:proofErr w:type="spellEnd"/>
            <w:r w:rsidRPr="00D128B8">
              <w:rPr>
                <w:rFonts w:ascii="Times New Roman" w:hAnsi="Times New Roman" w:cs="Tahoma"/>
                <w:color w:val="000000"/>
                <w:sz w:val="24"/>
                <w:szCs w:val="24"/>
                <w:lang w:bidi="pl-PL"/>
              </w:rPr>
              <w:t>)</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11:51</w:t>
            </w:r>
          </w:p>
        </w:tc>
      </w:tr>
      <w:tr w:rsidR="00DD3C52" w:rsidRPr="00D128B8" w:rsidTr="00B22020">
        <w:tc>
          <w:tcPr>
            <w:tcW w:w="678" w:type="dxa"/>
          </w:tcPr>
          <w:p w:rsidR="00DD3C52" w:rsidRPr="00D128B8" w:rsidRDefault="00DD3C52"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 Witkowskie pos.16(</w:t>
            </w:r>
            <w:proofErr w:type="spellStart"/>
            <w:r w:rsidRPr="00D128B8">
              <w:rPr>
                <w:rFonts w:ascii="Times New Roman" w:hAnsi="Times New Roman" w:cs="Tahoma"/>
                <w:color w:val="000000"/>
                <w:sz w:val="24"/>
                <w:szCs w:val="24"/>
                <w:lang w:bidi="pl-PL"/>
              </w:rPr>
              <w:t>k.p.Wieczorek</w:t>
            </w:r>
            <w:proofErr w:type="spellEnd"/>
            <w:r w:rsidRPr="00D128B8">
              <w:rPr>
                <w:rFonts w:ascii="Times New Roman" w:hAnsi="Times New Roman" w:cs="Tahoma"/>
                <w:color w:val="000000"/>
                <w:sz w:val="24"/>
                <w:szCs w:val="24"/>
                <w:lang w:bidi="pl-PL"/>
              </w:rPr>
              <w:t>)</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11:53</w:t>
            </w:r>
          </w:p>
        </w:tc>
      </w:tr>
      <w:tr w:rsidR="00DD3C52" w:rsidRPr="00D128B8" w:rsidTr="00B22020">
        <w:tc>
          <w:tcPr>
            <w:tcW w:w="678" w:type="dxa"/>
          </w:tcPr>
          <w:p w:rsidR="00DD3C52" w:rsidRPr="00D128B8" w:rsidRDefault="00DD3C52"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w:t>
            </w:r>
            <w:proofErr w:type="spellStart"/>
            <w:r w:rsidRPr="00D128B8">
              <w:rPr>
                <w:rFonts w:ascii="Times New Roman" w:hAnsi="Times New Roman" w:cs="Tahoma"/>
                <w:color w:val="000000"/>
                <w:sz w:val="24"/>
                <w:szCs w:val="24"/>
                <w:lang w:bidi="pl-PL"/>
              </w:rPr>
              <w:t>k.p.Góreckich</w:t>
            </w:r>
            <w:proofErr w:type="spellEnd"/>
            <w:r w:rsidRPr="00D128B8">
              <w:rPr>
                <w:rFonts w:ascii="Times New Roman" w:hAnsi="Times New Roman" w:cs="Tahoma"/>
                <w:color w:val="000000"/>
                <w:sz w:val="24"/>
                <w:szCs w:val="24"/>
                <w:lang w:bidi="pl-PL"/>
              </w:rPr>
              <w:t>)</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11:55</w:t>
            </w:r>
          </w:p>
        </w:tc>
      </w:tr>
      <w:tr w:rsidR="00DD3C52" w:rsidRPr="00D128B8" w:rsidTr="00B22020">
        <w:tc>
          <w:tcPr>
            <w:tcW w:w="678" w:type="dxa"/>
          </w:tcPr>
          <w:p w:rsidR="00DD3C52" w:rsidRPr="00D128B8" w:rsidRDefault="00DD3C52"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 przystanek PKS (koło sklepu)</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11:59</w:t>
            </w:r>
          </w:p>
        </w:tc>
      </w:tr>
      <w:tr w:rsidR="00DD3C52" w:rsidRPr="00D128B8" w:rsidTr="00B22020">
        <w:tc>
          <w:tcPr>
            <w:tcW w:w="678" w:type="dxa"/>
          </w:tcPr>
          <w:p w:rsidR="00DD3C52" w:rsidRPr="00D128B8" w:rsidRDefault="00DD3C52"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pos.32 (</w:t>
            </w:r>
            <w:proofErr w:type="spellStart"/>
            <w:r w:rsidRPr="00D128B8">
              <w:rPr>
                <w:rFonts w:ascii="Times New Roman" w:hAnsi="Times New Roman" w:cs="Tahoma"/>
                <w:color w:val="000000"/>
                <w:sz w:val="24"/>
                <w:szCs w:val="24"/>
                <w:lang w:bidi="pl-PL"/>
              </w:rPr>
              <w:t>k.p.Wiśniewskich</w:t>
            </w:r>
            <w:proofErr w:type="spellEnd"/>
            <w:r w:rsidRPr="00D128B8">
              <w:rPr>
                <w:rFonts w:ascii="Times New Roman" w:hAnsi="Times New Roman" w:cs="Tahoma"/>
                <w:color w:val="000000"/>
                <w:sz w:val="24"/>
                <w:szCs w:val="24"/>
                <w:lang w:bidi="pl-PL"/>
              </w:rPr>
              <w:t>)</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12:01</w:t>
            </w:r>
          </w:p>
        </w:tc>
      </w:tr>
      <w:tr w:rsidR="00DD3C52" w:rsidRPr="00D128B8" w:rsidTr="00B22020">
        <w:tc>
          <w:tcPr>
            <w:tcW w:w="678" w:type="dxa"/>
          </w:tcPr>
          <w:p w:rsidR="00DD3C52" w:rsidRPr="00D128B8" w:rsidRDefault="00DD3C52"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pos.16 (</w:t>
            </w:r>
            <w:proofErr w:type="spellStart"/>
            <w:r w:rsidRPr="00D128B8">
              <w:rPr>
                <w:rFonts w:ascii="Times New Roman" w:hAnsi="Times New Roman" w:cs="Tahoma"/>
                <w:color w:val="000000"/>
                <w:sz w:val="24"/>
                <w:szCs w:val="24"/>
                <w:lang w:bidi="pl-PL"/>
              </w:rPr>
              <w:t>k.p.Kobyłko</w:t>
            </w:r>
            <w:proofErr w:type="spellEnd"/>
            <w:r w:rsidRPr="00D128B8">
              <w:rPr>
                <w:rFonts w:ascii="Times New Roman" w:hAnsi="Times New Roman" w:cs="Tahoma"/>
                <w:color w:val="000000"/>
                <w:sz w:val="24"/>
                <w:szCs w:val="24"/>
                <w:lang w:bidi="pl-PL"/>
              </w:rPr>
              <w:t>)</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12:03</w:t>
            </w:r>
          </w:p>
        </w:tc>
      </w:tr>
      <w:tr w:rsidR="00DD3C52" w:rsidRPr="00D128B8" w:rsidTr="00B22020">
        <w:tc>
          <w:tcPr>
            <w:tcW w:w="678" w:type="dxa"/>
          </w:tcPr>
          <w:p w:rsidR="00DD3C52" w:rsidRPr="00D128B8" w:rsidRDefault="00DD3C52"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Ostrowite przystanek PKS (koło </w:t>
            </w:r>
            <w:r w:rsidRPr="00D128B8">
              <w:rPr>
                <w:rFonts w:ascii="Times New Roman" w:hAnsi="Times New Roman" w:cs="Tahoma"/>
                <w:color w:val="000000"/>
                <w:sz w:val="24"/>
                <w:szCs w:val="24"/>
                <w:lang w:bidi="pl-PL"/>
              </w:rPr>
              <w:lastRenderedPageBreak/>
              <w:t>figury)</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lastRenderedPageBreak/>
              <w:t>12:05</w:t>
            </w:r>
          </w:p>
        </w:tc>
      </w:tr>
      <w:tr w:rsidR="00DD3C52" w:rsidRPr="00D128B8" w:rsidTr="00B22020">
        <w:tc>
          <w:tcPr>
            <w:tcW w:w="678" w:type="dxa"/>
          </w:tcPr>
          <w:p w:rsidR="00DD3C52" w:rsidRPr="00D128B8" w:rsidRDefault="00DD3C52"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(skrzyżowanie), przystanek szkolny</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12:09</w:t>
            </w:r>
          </w:p>
        </w:tc>
      </w:tr>
      <w:tr w:rsidR="00DD3C52" w:rsidRPr="00D128B8" w:rsidTr="00B22020">
        <w:tc>
          <w:tcPr>
            <w:tcW w:w="678" w:type="dxa"/>
          </w:tcPr>
          <w:p w:rsidR="00DD3C52" w:rsidRPr="00D128B8" w:rsidRDefault="00DD3C52"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(koło krzyża), przystanek szkolny</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12:10</w:t>
            </w:r>
          </w:p>
        </w:tc>
      </w:tr>
      <w:tr w:rsidR="00DD3C52" w:rsidRPr="00D128B8" w:rsidTr="00B22020">
        <w:tc>
          <w:tcPr>
            <w:tcW w:w="678" w:type="dxa"/>
          </w:tcPr>
          <w:p w:rsidR="00DD3C52" w:rsidRPr="00D128B8" w:rsidRDefault="00DD3C52"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 (górka), przystanek szkolny</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12:11</w:t>
            </w:r>
          </w:p>
        </w:tc>
      </w:tr>
      <w:tr w:rsidR="00DD3C52" w:rsidRPr="00D128B8" w:rsidTr="00B22020">
        <w:tc>
          <w:tcPr>
            <w:tcW w:w="678" w:type="dxa"/>
          </w:tcPr>
          <w:p w:rsidR="00DD3C52" w:rsidRPr="00D128B8" w:rsidRDefault="00DD3C52"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 (sklep) przystanek szkolny</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12:12</w:t>
            </w:r>
          </w:p>
        </w:tc>
      </w:tr>
      <w:tr w:rsidR="00DD3C52" w:rsidRPr="00D128B8" w:rsidTr="00B22020">
        <w:tc>
          <w:tcPr>
            <w:tcW w:w="678" w:type="dxa"/>
          </w:tcPr>
          <w:p w:rsidR="00DD3C52" w:rsidRPr="00D128B8" w:rsidRDefault="00DD3C52" w:rsidP="00DD3C52">
            <w:pPr>
              <w:numPr>
                <w:ilvl w:val="0"/>
                <w:numId w:val="58"/>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12:15</w:t>
            </w:r>
          </w:p>
        </w:tc>
      </w:tr>
    </w:tbl>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(26km)</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6111" w:type="dxa"/>
        <w:tblLook w:val="04A0" w:firstRow="1" w:lastRow="0" w:firstColumn="1" w:lastColumn="0" w:noHBand="0" w:noVBand="1"/>
      </w:tblPr>
      <w:tblGrid>
        <w:gridCol w:w="678"/>
        <w:gridCol w:w="3946"/>
        <w:gridCol w:w="1487"/>
      </w:tblGrid>
      <w:tr w:rsidR="00DD3C52" w:rsidRPr="00D128B8" w:rsidTr="00B22020">
        <w:tc>
          <w:tcPr>
            <w:tcW w:w="678"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946"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87"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DD3C52" w:rsidRPr="00D128B8" w:rsidTr="00B22020">
        <w:tc>
          <w:tcPr>
            <w:tcW w:w="678" w:type="dxa"/>
          </w:tcPr>
          <w:p w:rsidR="00DD3C52" w:rsidRPr="00D128B8" w:rsidRDefault="00DD3C52"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Szkoła Wielgie</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12:20</w:t>
            </w:r>
          </w:p>
        </w:tc>
      </w:tr>
      <w:tr w:rsidR="00DD3C52" w:rsidRPr="00D128B8" w:rsidTr="00B22020">
        <w:tc>
          <w:tcPr>
            <w:tcW w:w="678" w:type="dxa"/>
          </w:tcPr>
          <w:p w:rsidR="00DD3C52" w:rsidRPr="00D128B8" w:rsidRDefault="00DD3C52"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Bętlewo (</w:t>
            </w:r>
            <w:proofErr w:type="spellStart"/>
            <w:r w:rsidRPr="00D128B8">
              <w:rPr>
                <w:rFonts w:ascii="Times New Roman" w:hAnsi="Times New Roman" w:cs="Tahoma"/>
                <w:color w:val="000000"/>
                <w:sz w:val="24"/>
                <w:szCs w:val="24"/>
                <w:lang w:bidi="pl-PL"/>
              </w:rPr>
              <w:t>ul.Bętlewska</w:t>
            </w:r>
            <w:proofErr w:type="spellEnd"/>
            <w:r w:rsidRPr="00D128B8">
              <w:rPr>
                <w:rFonts w:ascii="Times New Roman" w:hAnsi="Times New Roman" w:cs="Tahoma"/>
                <w:color w:val="000000"/>
                <w:sz w:val="24"/>
                <w:szCs w:val="24"/>
                <w:lang w:bidi="pl-PL"/>
              </w:rPr>
              <w:t>), przystanek szkolny</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12:25</w:t>
            </w:r>
          </w:p>
        </w:tc>
      </w:tr>
      <w:tr w:rsidR="00DD3C52" w:rsidRPr="00D128B8" w:rsidTr="00B22020">
        <w:tc>
          <w:tcPr>
            <w:tcW w:w="678" w:type="dxa"/>
          </w:tcPr>
          <w:p w:rsidR="00DD3C52" w:rsidRPr="00D128B8" w:rsidRDefault="00DD3C52"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Bętlewo (</w:t>
            </w:r>
            <w:proofErr w:type="spellStart"/>
            <w:r w:rsidRPr="00D128B8">
              <w:rPr>
                <w:rFonts w:ascii="Times New Roman" w:hAnsi="Times New Roman" w:cs="Tahoma"/>
                <w:color w:val="000000"/>
                <w:sz w:val="24"/>
                <w:szCs w:val="24"/>
                <w:lang w:bidi="pl-PL"/>
              </w:rPr>
              <w:t>ul.Bętlewska</w:t>
            </w:r>
            <w:proofErr w:type="spellEnd"/>
            <w:r w:rsidRPr="00D128B8">
              <w:rPr>
                <w:rFonts w:ascii="Times New Roman" w:hAnsi="Times New Roman" w:cs="Tahoma"/>
                <w:color w:val="000000"/>
                <w:sz w:val="24"/>
                <w:szCs w:val="24"/>
                <w:lang w:bidi="pl-PL"/>
              </w:rPr>
              <w:t>), przystanek szkolny</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12:31</w:t>
            </w:r>
          </w:p>
        </w:tc>
      </w:tr>
      <w:tr w:rsidR="00DD3C52" w:rsidRPr="00D128B8" w:rsidTr="00B22020">
        <w:tc>
          <w:tcPr>
            <w:tcW w:w="678" w:type="dxa"/>
          </w:tcPr>
          <w:p w:rsidR="00DD3C52" w:rsidRPr="00D128B8" w:rsidRDefault="00DD3C52"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Bętlewo (centrum, </w:t>
            </w:r>
            <w:proofErr w:type="spellStart"/>
            <w:r w:rsidRPr="00D128B8">
              <w:rPr>
                <w:rFonts w:ascii="Times New Roman" w:hAnsi="Times New Roman" w:cs="Tahoma"/>
                <w:color w:val="000000"/>
                <w:sz w:val="24"/>
                <w:szCs w:val="24"/>
                <w:lang w:bidi="pl-PL"/>
              </w:rPr>
              <w:t>k.p.Marcinkowsich</w:t>
            </w:r>
            <w:proofErr w:type="spellEnd"/>
            <w:r w:rsidRPr="00D128B8">
              <w:rPr>
                <w:rFonts w:ascii="Times New Roman" w:hAnsi="Times New Roman" w:cs="Tahoma"/>
                <w:color w:val="000000"/>
                <w:sz w:val="24"/>
                <w:szCs w:val="24"/>
                <w:lang w:bidi="pl-PL"/>
              </w:rPr>
              <w:t>), przystanek szkolny</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12:35</w:t>
            </w:r>
          </w:p>
        </w:tc>
      </w:tr>
      <w:tr w:rsidR="00DD3C52" w:rsidRPr="00D128B8" w:rsidTr="00B22020">
        <w:tc>
          <w:tcPr>
            <w:tcW w:w="678" w:type="dxa"/>
          </w:tcPr>
          <w:p w:rsidR="00DD3C52" w:rsidRPr="00D128B8" w:rsidRDefault="00DD3C52"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Bętlewo (świetlica), przystanek szkolny</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12:39</w:t>
            </w:r>
          </w:p>
        </w:tc>
      </w:tr>
      <w:tr w:rsidR="00DD3C52" w:rsidRPr="00D128B8" w:rsidTr="00B22020">
        <w:tc>
          <w:tcPr>
            <w:tcW w:w="678" w:type="dxa"/>
          </w:tcPr>
          <w:p w:rsidR="00DD3C52" w:rsidRPr="00D128B8" w:rsidRDefault="00DD3C52"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Płonczynek - przystanek PKS</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12:41</w:t>
            </w:r>
          </w:p>
        </w:tc>
      </w:tr>
      <w:tr w:rsidR="00DD3C52" w:rsidRPr="00D128B8" w:rsidTr="00B22020">
        <w:tc>
          <w:tcPr>
            <w:tcW w:w="678" w:type="dxa"/>
          </w:tcPr>
          <w:p w:rsidR="00DD3C52" w:rsidRPr="00D128B8" w:rsidRDefault="00DD3C52"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Wylazłowo - przystanek PKS</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p>
        </w:tc>
      </w:tr>
      <w:tr w:rsidR="00DD3C52" w:rsidRPr="00D128B8" w:rsidTr="00B22020">
        <w:tc>
          <w:tcPr>
            <w:tcW w:w="678" w:type="dxa"/>
          </w:tcPr>
          <w:p w:rsidR="00DD3C52" w:rsidRPr="00D128B8" w:rsidRDefault="00DD3C52"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Płonczyn - przystanek PKS</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12:45</w:t>
            </w:r>
          </w:p>
        </w:tc>
      </w:tr>
      <w:tr w:rsidR="00DD3C52" w:rsidRPr="00D128B8" w:rsidTr="00B22020">
        <w:tc>
          <w:tcPr>
            <w:tcW w:w="678" w:type="dxa"/>
          </w:tcPr>
          <w:p w:rsidR="00DD3C52" w:rsidRPr="00D128B8" w:rsidRDefault="00DD3C52"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Płonczyn Szkoła – przystanek szkolny</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12:48</w:t>
            </w:r>
          </w:p>
        </w:tc>
      </w:tr>
      <w:tr w:rsidR="00DD3C52" w:rsidRPr="00D128B8" w:rsidTr="00B22020">
        <w:tc>
          <w:tcPr>
            <w:tcW w:w="678" w:type="dxa"/>
          </w:tcPr>
          <w:p w:rsidR="00DD3C52" w:rsidRPr="00D128B8" w:rsidRDefault="00DD3C52"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Wylazłowo - przystanek PKS</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12:51</w:t>
            </w:r>
          </w:p>
        </w:tc>
      </w:tr>
      <w:tr w:rsidR="00DD3C52" w:rsidRPr="00D128B8" w:rsidTr="00B22020">
        <w:tc>
          <w:tcPr>
            <w:tcW w:w="678" w:type="dxa"/>
          </w:tcPr>
          <w:p w:rsidR="00DD3C52" w:rsidRPr="00D128B8" w:rsidRDefault="00DD3C52"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Płonczynek- przystanek PKS</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12:55</w:t>
            </w:r>
          </w:p>
        </w:tc>
      </w:tr>
      <w:tr w:rsidR="00DD3C52" w:rsidRPr="00D128B8" w:rsidTr="00B22020">
        <w:tc>
          <w:tcPr>
            <w:tcW w:w="678" w:type="dxa"/>
          </w:tcPr>
          <w:p w:rsidR="00DD3C52" w:rsidRPr="00D128B8" w:rsidRDefault="00DD3C52"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Bętlewo- przystanek PKS</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12:57</w:t>
            </w:r>
          </w:p>
        </w:tc>
      </w:tr>
      <w:tr w:rsidR="00DD3C52" w:rsidRPr="00D128B8" w:rsidTr="00B22020">
        <w:tc>
          <w:tcPr>
            <w:tcW w:w="678" w:type="dxa"/>
          </w:tcPr>
          <w:p w:rsidR="00DD3C52" w:rsidRPr="00D128B8" w:rsidRDefault="00DD3C52" w:rsidP="00DD3C52">
            <w:pPr>
              <w:numPr>
                <w:ilvl w:val="0"/>
                <w:numId w:val="59"/>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13:00</w:t>
            </w:r>
          </w:p>
        </w:tc>
      </w:tr>
    </w:tbl>
    <w:p w:rsidR="00DD3C52" w:rsidRPr="00D128B8" w:rsidRDefault="00DD3C52" w:rsidP="00DD3C52">
      <w:pPr>
        <w:jc w:val="both"/>
        <w:rPr>
          <w:rFonts w:ascii="Times New Roman" w:hAnsi="Times New Roman" w:cs="Tahoma"/>
          <w:color w:val="000000"/>
          <w:sz w:val="24"/>
          <w:szCs w:val="24"/>
          <w:lang w:bidi="pl-PL"/>
        </w:rPr>
      </w:pP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(34km)</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lastRenderedPageBreak/>
        <w:t>Rok szkolny 2019/2020</w:t>
      </w:r>
    </w:p>
    <w:tbl>
      <w:tblPr>
        <w:tblStyle w:val="Tabela-Siatka"/>
        <w:tblW w:w="6111" w:type="dxa"/>
        <w:tblLook w:val="04A0" w:firstRow="1" w:lastRow="0" w:firstColumn="1" w:lastColumn="0" w:noHBand="0" w:noVBand="1"/>
      </w:tblPr>
      <w:tblGrid>
        <w:gridCol w:w="678"/>
        <w:gridCol w:w="3946"/>
        <w:gridCol w:w="1487"/>
      </w:tblGrid>
      <w:tr w:rsidR="00DD3C52" w:rsidRPr="00D128B8" w:rsidTr="00B22020">
        <w:tc>
          <w:tcPr>
            <w:tcW w:w="678"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946"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87"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DD3C52" w:rsidRPr="00D128B8" w:rsidTr="00B22020">
        <w:tc>
          <w:tcPr>
            <w:tcW w:w="678" w:type="dxa"/>
          </w:tcPr>
          <w:p w:rsidR="00DD3C52" w:rsidRPr="00D128B8" w:rsidRDefault="00DD3C52"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Szkoła Wielgie</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13:20</w:t>
            </w:r>
          </w:p>
        </w:tc>
      </w:tr>
      <w:tr w:rsidR="00DD3C52" w:rsidRPr="00D128B8" w:rsidTr="00B22020">
        <w:tc>
          <w:tcPr>
            <w:tcW w:w="678" w:type="dxa"/>
          </w:tcPr>
          <w:p w:rsidR="00DD3C52" w:rsidRPr="00D128B8" w:rsidRDefault="00DD3C52"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Wieś(skład) – przystanek szkolny</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13:23</w:t>
            </w:r>
          </w:p>
        </w:tc>
      </w:tr>
      <w:tr w:rsidR="00DD3C52" w:rsidRPr="00D128B8" w:rsidTr="00B22020">
        <w:tc>
          <w:tcPr>
            <w:tcW w:w="678" w:type="dxa"/>
          </w:tcPr>
          <w:p w:rsidR="00DD3C52" w:rsidRPr="00D128B8" w:rsidRDefault="00DD3C52"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 – przystanek PKS</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13:24</w:t>
            </w:r>
          </w:p>
        </w:tc>
      </w:tr>
      <w:tr w:rsidR="00DD3C52" w:rsidRPr="00D128B8" w:rsidTr="00B22020">
        <w:tc>
          <w:tcPr>
            <w:tcW w:w="678" w:type="dxa"/>
          </w:tcPr>
          <w:p w:rsidR="00DD3C52" w:rsidRPr="00D128B8" w:rsidRDefault="00DD3C52"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proofErr w:type="spellStart"/>
            <w:r w:rsidRPr="00D128B8">
              <w:rPr>
                <w:rFonts w:ascii="Times New Roman" w:hAnsi="Times New Roman" w:cs="Tahoma"/>
                <w:color w:val="000000"/>
                <w:sz w:val="24"/>
                <w:szCs w:val="24"/>
                <w:lang w:bidi="pl-PL"/>
              </w:rPr>
              <w:t>Chalinek</w:t>
            </w:r>
            <w:proofErr w:type="spellEnd"/>
            <w:r w:rsidRPr="00D128B8">
              <w:rPr>
                <w:rFonts w:ascii="Times New Roman" w:hAnsi="Times New Roman" w:cs="Tahoma"/>
                <w:color w:val="000000"/>
                <w:sz w:val="24"/>
                <w:szCs w:val="24"/>
                <w:lang w:bidi="pl-PL"/>
              </w:rPr>
              <w:t xml:space="preserve"> – przystanek PKS</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13:25</w:t>
            </w:r>
          </w:p>
        </w:tc>
      </w:tr>
      <w:tr w:rsidR="00DD3C52" w:rsidRPr="00D128B8" w:rsidTr="00B22020">
        <w:tc>
          <w:tcPr>
            <w:tcW w:w="678" w:type="dxa"/>
          </w:tcPr>
          <w:p w:rsidR="00DD3C52" w:rsidRPr="00D128B8" w:rsidRDefault="00DD3C52"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Suszewo – przystanek PKS</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13:30</w:t>
            </w:r>
          </w:p>
        </w:tc>
      </w:tr>
      <w:tr w:rsidR="00DD3C52" w:rsidRPr="00D128B8" w:rsidTr="00B22020">
        <w:tc>
          <w:tcPr>
            <w:tcW w:w="678" w:type="dxa"/>
          </w:tcPr>
          <w:p w:rsidR="00DD3C52" w:rsidRPr="00D128B8" w:rsidRDefault="00DD3C52"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Suszewo I – przystanek PKS</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13:32</w:t>
            </w:r>
          </w:p>
        </w:tc>
      </w:tr>
      <w:tr w:rsidR="00DD3C52" w:rsidRPr="00D128B8" w:rsidTr="00B22020">
        <w:tc>
          <w:tcPr>
            <w:tcW w:w="678" w:type="dxa"/>
          </w:tcPr>
          <w:p w:rsidR="00DD3C52" w:rsidRPr="00D128B8" w:rsidRDefault="00DD3C52" w:rsidP="00DD3C52">
            <w:pPr>
              <w:numPr>
                <w:ilvl w:val="0"/>
                <w:numId w:val="60"/>
              </w:numPr>
              <w:spacing w:line="276" w:lineRule="auto"/>
              <w:jc w:val="both"/>
              <w:rPr>
                <w:rFonts w:ascii="Times New Roman" w:hAnsi="Times New Roman" w:cs="Tahoma"/>
                <w:b/>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Szczepanki nowa droga przystanek szkolny</w:t>
            </w:r>
          </w:p>
        </w:tc>
        <w:tc>
          <w:tcPr>
            <w:tcW w:w="1487"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13:35</w:t>
            </w:r>
          </w:p>
        </w:tc>
      </w:tr>
      <w:tr w:rsidR="00DD3C52" w:rsidRPr="00D128B8" w:rsidTr="00B22020">
        <w:tc>
          <w:tcPr>
            <w:tcW w:w="678" w:type="dxa"/>
          </w:tcPr>
          <w:p w:rsidR="00DD3C52" w:rsidRPr="00D128B8" w:rsidRDefault="00DD3C52"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Ostrowite przystanek PKS (koło figury)</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13:40</w:t>
            </w:r>
          </w:p>
        </w:tc>
      </w:tr>
      <w:tr w:rsidR="00DD3C52" w:rsidRPr="00D128B8" w:rsidTr="00B22020">
        <w:tc>
          <w:tcPr>
            <w:tcW w:w="678" w:type="dxa"/>
          </w:tcPr>
          <w:p w:rsidR="00DD3C52" w:rsidRPr="00D128B8" w:rsidRDefault="00DD3C52"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pos.16 (</w:t>
            </w:r>
            <w:proofErr w:type="spellStart"/>
            <w:r w:rsidRPr="00D128B8">
              <w:rPr>
                <w:rFonts w:ascii="Times New Roman" w:hAnsi="Times New Roman" w:cs="Tahoma"/>
                <w:color w:val="000000"/>
                <w:sz w:val="24"/>
                <w:szCs w:val="24"/>
                <w:lang w:bidi="pl-PL"/>
              </w:rPr>
              <w:t>k.p.Kobyłko</w:t>
            </w:r>
            <w:proofErr w:type="spellEnd"/>
            <w:r w:rsidRPr="00D128B8">
              <w:rPr>
                <w:rFonts w:ascii="Times New Roman" w:hAnsi="Times New Roman" w:cs="Tahoma"/>
                <w:color w:val="000000"/>
                <w:sz w:val="24"/>
                <w:szCs w:val="24"/>
                <w:lang w:bidi="pl-PL"/>
              </w:rPr>
              <w:t>)</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13:45</w:t>
            </w:r>
          </w:p>
        </w:tc>
      </w:tr>
      <w:tr w:rsidR="00DD3C52" w:rsidRPr="00D128B8" w:rsidTr="00B22020">
        <w:tc>
          <w:tcPr>
            <w:tcW w:w="678" w:type="dxa"/>
          </w:tcPr>
          <w:p w:rsidR="00DD3C52" w:rsidRPr="00D128B8" w:rsidRDefault="00DD3C52"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pos.32 (</w:t>
            </w:r>
            <w:proofErr w:type="spellStart"/>
            <w:r w:rsidRPr="00D128B8">
              <w:rPr>
                <w:rFonts w:ascii="Times New Roman" w:hAnsi="Times New Roman" w:cs="Tahoma"/>
                <w:color w:val="000000"/>
                <w:sz w:val="24"/>
                <w:szCs w:val="24"/>
                <w:lang w:bidi="pl-PL"/>
              </w:rPr>
              <w:t>k.p.Wiśniewskich</w:t>
            </w:r>
            <w:proofErr w:type="spellEnd"/>
            <w:r w:rsidRPr="00D128B8">
              <w:rPr>
                <w:rFonts w:ascii="Times New Roman" w:hAnsi="Times New Roman" w:cs="Tahoma"/>
                <w:color w:val="000000"/>
                <w:sz w:val="24"/>
                <w:szCs w:val="24"/>
                <w:lang w:bidi="pl-PL"/>
              </w:rPr>
              <w:t>)</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13:48</w:t>
            </w:r>
          </w:p>
        </w:tc>
      </w:tr>
      <w:tr w:rsidR="00DD3C52" w:rsidRPr="00D128B8" w:rsidTr="00B22020">
        <w:tc>
          <w:tcPr>
            <w:tcW w:w="678" w:type="dxa"/>
          </w:tcPr>
          <w:p w:rsidR="00DD3C52" w:rsidRPr="00D128B8" w:rsidRDefault="00DD3C52"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 przystanek PKS (koło sklepu)</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13:50</w:t>
            </w:r>
          </w:p>
        </w:tc>
      </w:tr>
      <w:tr w:rsidR="00DD3C52" w:rsidRPr="00D128B8" w:rsidTr="00B22020">
        <w:tc>
          <w:tcPr>
            <w:tcW w:w="678" w:type="dxa"/>
          </w:tcPr>
          <w:p w:rsidR="00DD3C52" w:rsidRPr="00D128B8" w:rsidRDefault="00DD3C52"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w:t>
            </w:r>
            <w:proofErr w:type="spellStart"/>
            <w:r w:rsidRPr="00D128B8">
              <w:rPr>
                <w:rFonts w:ascii="Times New Roman" w:hAnsi="Times New Roman" w:cs="Tahoma"/>
                <w:color w:val="000000"/>
                <w:sz w:val="24"/>
                <w:szCs w:val="24"/>
                <w:lang w:bidi="pl-PL"/>
              </w:rPr>
              <w:t>k.p.Góreckich</w:t>
            </w:r>
            <w:proofErr w:type="spellEnd"/>
            <w:r w:rsidRPr="00D128B8">
              <w:rPr>
                <w:rFonts w:ascii="Times New Roman" w:hAnsi="Times New Roman" w:cs="Tahoma"/>
                <w:color w:val="000000"/>
                <w:sz w:val="24"/>
                <w:szCs w:val="24"/>
                <w:lang w:bidi="pl-PL"/>
              </w:rPr>
              <w:t>)</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13:52</w:t>
            </w:r>
          </w:p>
        </w:tc>
      </w:tr>
      <w:tr w:rsidR="00DD3C52" w:rsidRPr="00D128B8" w:rsidTr="00B22020">
        <w:tc>
          <w:tcPr>
            <w:tcW w:w="678" w:type="dxa"/>
          </w:tcPr>
          <w:p w:rsidR="00DD3C52" w:rsidRPr="00D128B8" w:rsidRDefault="00DD3C52"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 Witkowskie pos.16(</w:t>
            </w:r>
            <w:proofErr w:type="spellStart"/>
            <w:r w:rsidRPr="00D128B8">
              <w:rPr>
                <w:rFonts w:ascii="Times New Roman" w:hAnsi="Times New Roman" w:cs="Tahoma"/>
                <w:color w:val="000000"/>
                <w:sz w:val="24"/>
                <w:szCs w:val="24"/>
                <w:lang w:bidi="pl-PL"/>
              </w:rPr>
              <w:t>k.p.Wieczorek</w:t>
            </w:r>
            <w:proofErr w:type="spellEnd"/>
            <w:r w:rsidRPr="00D128B8">
              <w:rPr>
                <w:rFonts w:ascii="Times New Roman" w:hAnsi="Times New Roman" w:cs="Tahoma"/>
                <w:color w:val="000000"/>
                <w:sz w:val="24"/>
                <w:szCs w:val="24"/>
                <w:lang w:bidi="pl-PL"/>
              </w:rPr>
              <w:t>)</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13:55</w:t>
            </w:r>
          </w:p>
        </w:tc>
      </w:tr>
      <w:tr w:rsidR="00DD3C52" w:rsidRPr="00D128B8" w:rsidTr="00B22020">
        <w:tc>
          <w:tcPr>
            <w:tcW w:w="678" w:type="dxa"/>
          </w:tcPr>
          <w:p w:rsidR="00DD3C52" w:rsidRPr="00D128B8" w:rsidRDefault="00DD3C52"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 Witkowskie pos.32(</w:t>
            </w:r>
            <w:proofErr w:type="spellStart"/>
            <w:r w:rsidRPr="00D128B8">
              <w:rPr>
                <w:rFonts w:ascii="Times New Roman" w:hAnsi="Times New Roman" w:cs="Tahoma"/>
                <w:color w:val="000000"/>
                <w:sz w:val="24"/>
                <w:szCs w:val="24"/>
                <w:lang w:bidi="pl-PL"/>
              </w:rPr>
              <w:t>k.p.Strupczewskich</w:t>
            </w:r>
            <w:proofErr w:type="spellEnd"/>
            <w:r w:rsidRPr="00D128B8">
              <w:rPr>
                <w:rFonts w:ascii="Times New Roman" w:hAnsi="Times New Roman" w:cs="Tahoma"/>
                <w:color w:val="000000"/>
                <w:sz w:val="24"/>
                <w:szCs w:val="24"/>
                <w:lang w:bidi="pl-PL"/>
              </w:rPr>
              <w:t>)</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13:56</w:t>
            </w:r>
          </w:p>
        </w:tc>
      </w:tr>
      <w:tr w:rsidR="00DD3C52" w:rsidRPr="00D128B8" w:rsidTr="00B22020">
        <w:tc>
          <w:tcPr>
            <w:tcW w:w="678" w:type="dxa"/>
          </w:tcPr>
          <w:p w:rsidR="00DD3C52" w:rsidRPr="00D128B8" w:rsidRDefault="00DD3C52"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 (górka), przystanek szkolny</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14:02</w:t>
            </w:r>
          </w:p>
        </w:tc>
      </w:tr>
      <w:tr w:rsidR="00DD3C52" w:rsidRPr="00D128B8" w:rsidTr="00B22020">
        <w:tc>
          <w:tcPr>
            <w:tcW w:w="678" w:type="dxa"/>
          </w:tcPr>
          <w:p w:rsidR="00DD3C52" w:rsidRPr="00D128B8" w:rsidRDefault="00DD3C52"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(koło krzyża), przystanek szkolny</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14:04</w:t>
            </w:r>
          </w:p>
        </w:tc>
      </w:tr>
      <w:tr w:rsidR="00DD3C52" w:rsidRPr="00D128B8" w:rsidTr="00B22020">
        <w:tc>
          <w:tcPr>
            <w:tcW w:w="678" w:type="dxa"/>
          </w:tcPr>
          <w:p w:rsidR="00DD3C52" w:rsidRPr="00D128B8" w:rsidRDefault="00DD3C52"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(skrzyżowanie), przystanek szkolny</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13:05</w:t>
            </w:r>
          </w:p>
        </w:tc>
      </w:tr>
      <w:tr w:rsidR="00DD3C52" w:rsidRPr="00D128B8" w:rsidTr="00B22020">
        <w:tc>
          <w:tcPr>
            <w:tcW w:w="678" w:type="dxa"/>
          </w:tcPr>
          <w:p w:rsidR="00DD3C52" w:rsidRPr="00D128B8" w:rsidRDefault="00DD3C52" w:rsidP="00DD3C52">
            <w:pPr>
              <w:numPr>
                <w:ilvl w:val="0"/>
                <w:numId w:val="60"/>
              </w:numPr>
              <w:spacing w:line="276" w:lineRule="auto"/>
              <w:jc w:val="both"/>
              <w:rPr>
                <w:rFonts w:ascii="Times New Roman" w:hAnsi="Times New Roman" w:cs="Tahoma"/>
                <w:color w:val="000000"/>
                <w:sz w:val="24"/>
                <w:szCs w:val="24"/>
                <w:lang w:bidi="pl-PL"/>
              </w:rPr>
            </w:pPr>
          </w:p>
        </w:tc>
        <w:tc>
          <w:tcPr>
            <w:tcW w:w="394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8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14:15</w:t>
            </w:r>
          </w:p>
        </w:tc>
      </w:tr>
    </w:tbl>
    <w:p w:rsidR="00DD3C52" w:rsidRPr="00D128B8" w:rsidRDefault="00DD3C52" w:rsidP="00DD3C52">
      <w:pPr>
        <w:jc w:val="both"/>
        <w:rPr>
          <w:rFonts w:ascii="Times New Roman" w:hAnsi="Times New Roman" w:cs="Tahoma"/>
          <w:color w:val="000000"/>
          <w:sz w:val="24"/>
          <w:szCs w:val="24"/>
          <w:lang w:bidi="pl-PL"/>
        </w:rPr>
      </w:pP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(26km)</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6133" w:type="dxa"/>
        <w:tblInd w:w="-5" w:type="dxa"/>
        <w:tblLook w:val="04A0" w:firstRow="1" w:lastRow="0" w:firstColumn="1" w:lastColumn="0" w:noHBand="0" w:noVBand="1"/>
      </w:tblPr>
      <w:tblGrid>
        <w:gridCol w:w="679"/>
        <w:gridCol w:w="4019"/>
        <w:gridCol w:w="1435"/>
      </w:tblGrid>
      <w:tr w:rsidR="00DD3C52" w:rsidRPr="00D128B8" w:rsidTr="00B22020">
        <w:tc>
          <w:tcPr>
            <w:tcW w:w="679"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4019" w:type="dxa"/>
          </w:tcPr>
          <w:p w:rsidR="00DD3C52" w:rsidRPr="00D128B8" w:rsidRDefault="00DD3C52" w:rsidP="00B22020">
            <w:pPr>
              <w:spacing w:line="276" w:lineRule="auto"/>
              <w:jc w:val="both"/>
              <w:rPr>
                <w:rFonts w:ascii="Times New Roman" w:hAnsi="Times New Roman" w:cs="Tahoma"/>
                <w:b/>
                <w:color w:val="000000"/>
                <w:sz w:val="24"/>
                <w:szCs w:val="24"/>
                <w:lang w:bidi="pl-PL"/>
              </w:rPr>
            </w:pPr>
            <w:proofErr w:type="spellStart"/>
            <w:r w:rsidRPr="00D128B8">
              <w:rPr>
                <w:rFonts w:ascii="Times New Roman" w:hAnsi="Times New Roman" w:cs="Tahoma"/>
                <w:b/>
                <w:color w:val="000000"/>
                <w:sz w:val="24"/>
                <w:szCs w:val="24"/>
                <w:lang w:bidi="pl-PL"/>
              </w:rPr>
              <w:t>Miejscowośś</w:t>
            </w:r>
            <w:proofErr w:type="spellEnd"/>
            <w:r w:rsidRPr="00D128B8">
              <w:rPr>
                <w:rFonts w:ascii="Times New Roman" w:hAnsi="Times New Roman" w:cs="Tahoma"/>
                <w:b/>
                <w:color w:val="000000"/>
                <w:sz w:val="24"/>
                <w:szCs w:val="24"/>
                <w:lang w:bidi="pl-PL"/>
              </w:rPr>
              <w:t>/Przystanki</w:t>
            </w:r>
          </w:p>
        </w:tc>
        <w:tc>
          <w:tcPr>
            <w:tcW w:w="143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DD3C52" w:rsidRPr="00D128B8" w:rsidTr="00B22020">
        <w:tc>
          <w:tcPr>
            <w:tcW w:w="679" w:type="dxa"/>
          </w:tcPr>
          <w:p w:rsidR="00DD3C52" w:rsidRPr="00D128B8" w:rsidRDefault="00DD3C52"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14:20</w:t>
            </w:r>
          </w:p>
        </w:tc>
      </w:tr>
      <w:tr w:rsidR="00DD3C52" w:rsidRPr="00D128B8" w:rsidTr="00B22020">
        <w:tc>
          <w:tcPr>
            <w:tcW w:w="679" w:type="dxa"/>
          </w:tcPr>
          <w:p w:rsidR="00DD3C52" w:rsidRPr="00D128B8" w:rsidRDefault="00DD3C52"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Rumunki Oleszno (przystanek PKS) </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14:25</w:t>
            </w:r>
          </w:p>
        </w:tc>
      </w:tr>
      <w:tr w:rsidR="00DD3C52" w:rsidRPr="00D128B8" w:rsidTr="00B22020">
        <w:tc>
          <w:tcPr>
            <w:tcW w:w="679" w:type="dxa"/>
          </w:tcPr>
          <w:p w:rsidR="00DD3C52" w:rsidRPr="00D128B8" w:rsidRDefault="00DD3C52"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Oleszno (przystanek </w:t>
            </w:r>
            <w:proofErr w:type="spellStart"/>
            <w:r w:rsidRPr="00D128B8">
              <w:rPr>
                <w:rFonts w:ascii="Times New Roman" w:hAnsi="Times New Roman" w:cs="Tahoma"/>
                <w:color w:val="000000"/>
                <w:sz w:val="24"/>
                <w:szCs w:val="24"/>
                <w:lang w:bidi="pl-PL"/>
              </w:rPr>
              <w:t>k.p.Chojnackich</w:t>
            </w:r>
            <w:proofErr w:type="spellEnd"/>
            <w:r w:rsidRPr="00D128B8">
              <w:rPr>
                <w:rFonts w:ascii="Times New Roman" w:hAnsi="Times New Roman" w:cs="Tahoma"/>
                <w:color w:val="000000"/>
                <w:sz w:val="24"/>
                <w:szCs w:val="24"/>
                <w:lang w:bidi="pl-PL"/>
              </w:rPr>
              <w:t>),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14:26</w:t>
            </w:r>
          </w:p>
        </w:tc>
      </w:tr>
      <w:tr w:rsidR="00DD3C52" w:rsidRPr="00D128B8" w:rsidTr="00B22020">
        <w:tc>
          <w:tcPr>
            <w:tcW w:w="679" w:type="dxa"/>
          </w:tcPr>
          <w:p w:rsidR="00DD3C52" w:rsidRPr="00D128B8" w:rsidRDefault="00DD3C52"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pos.62 (przystanek przy świerkach)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14:27</w:t>
            </w:r>
          </w:p>
        </w:tc>
      </w:tr>
      <w:tr w:rsidR="00DD3C52" w:rsidRPr="00D128B8" w:rsidTr="00B22020">
        <w:tc>
          <w:tcPr>
            <w:tcW w:w="679" w:type="dxa"/>
          </w:tcPr>
          <w:p w:rsidR="00DD3C52" w:rsidRPr="00D128B8" w:rsidRDefault="00DD3C52"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14:30</w:t>
            </w:r>
          </w:p>
        </w:tc>
      </w:tr>
      <w:tr w:rsidR="00DD3C52" w:rsidRPr="00D128B8" w:rsidTr="00B22020">
        <w:tc>
          <w:tcPr>
            <w:tcW w:w="679" w:type="dxa"/>
          </w:tcPr>
          <w:p w:rsidR="00DD3C52" w:rsidRPr="00D128B8" w:rsidRDefault="00DD3C52"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skrzyżowanie (przystanek na drodze do Złowód),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14:33</w:t>
            </w:r>
          </w:p>
        </w:tc>
      </w:tr>
      <w:tr w:rsidR="00DD3C52" w:rsidRPr="00D128B8" w:rsidTr="00B22020">
        <w:tc>
          <w:tcPr>
            <w:tcW w:w="679" w:type="dxa"/>
          </w:tcPr>
          <w:p w:rsidR="00DD3C52" w:rsidRPr="00D128B8" w:rsidRDefault="00DD3C52"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Zaduszniki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p>
        </w:tc>
      </w:tr>
      <w:tr w:rsidR="00DD3C52" w:rsidRPr="00D128B8" w:rsidTr="00B22020">
        <w:tc>
          <w:tcPr>
            <w:tcW w:w="679" w:type="dxa"/>
          </w:tcPr>
          <w:p w:rsidR="00DD3C52" w:rsidRPr="00D128B8" w:rsidRDefault="00DD3C52"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Złowody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14:35</w:t>
            </w:r>
          </w:p>
        </w:tc>
      </w:tr>
      <w:tr w:rsidR="00DD3C52" w:rsidRPr="00D128B8" w:rsidTr="00B22020">
        <w:tc>
          <w:tcPr>
            <w:tcW w:w="679" w:type="dxa"/>
          </w:tcPr>
          <w:p w:rsidR="00DD3C52" w:rsidRPr="00D128B8" w:rsidRDefault="00DD3C52"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Gołąbki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14:38</w:t>
            </w:r>
          </w:p>
        </w:tc>
      </w:tr>
      <w:tr w:rsidR="00DD3C52" w:rsidRPr="00D128B8" w:rsidTr="00B22020">
        <w:tc>
          <w:tcPr>
            <w:tcW w:w="679" w:type="dxa"/>
          </w:tcPr>
          <w:p w:rsidR="00DD3C52" w:rsidRPr="00D128B8" w:rsidRDefault="00DD3C52"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Gołąbki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14:40</w:t>
            </w:r>
          </w:p>
        </w:tc>
      </w:tr>
      <w:tr w:rsidR="00DD3C52" w:rsidRPr="00D128B8" w:rsidTr="00B22020">
        <w:tc>
          <w:tcPr>
            <w:tcW w:w="679" w:type="dxa"/>
          </w:tcPr>
          <w:p w:rsidR="00DD3C52" w:rsidRPr="00D128B8" w:rsidRDefault="00DD3C52"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 przystanek PKS (koło sklepu) zawraca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14:42</w:t>
            </w:r>
          </w:p>
        </w:tc>
      </w:tr>
      <w:tr w:rsidR="00DD3C52" w:rsidRPr="00D128B8" w:rsidTr="00B22020">
        <w:tc>
          <w:tcPr>
            <w:tcW w:w="679" w:type="dxa"/>
          </w:tcPr>
          <w:p w:rsidR="00DD3C52" w:rsidRPr="00D128B8" w:rsidRDefault="00DD3C52"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skrzyżowanie (przystanek na drodze do Złowód),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14:45</w:t>
            </w:r>
          </w:p>
        </w:tc>
      </w:tr>
      <w:tr w:rsidR="00DD3C52" w:rsidRPr="00D128B8" w:rsidTr="00B22020">
        <w:tc>
          <w:tcPr>
            <w:tcW w:w="679" w:type="dxa"/>
          </w:tcPr>
          <w:p w:rsidR="00DD3C52" w:rsidRPr="00D128B8" w:rsidRDefault="00DD3C52"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Oleszno (przystanek PKS) </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14:46</w:t>
            </w:r>
          </w:p>
        </w:tc>
      </w:tr>
      <w:tr w:rsidR="00DD3C52" w:rsidRPr="00D128B8" w:rsidTr="00B22020">
        <w:tc>
          <w:tcPr>
            <w:tcW w:w="679" w:type="dxa"/>
          </w:tcPr>
          <w:p w:rsidR="00DD3C52" w:rsidRPr="00D128B8" w:rsidRDefault="00DD3C52"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Oleszno (przystanek </w:t>
            </w:r>
            <w:proofErr w:type="spellStart"/>
            <w:r w:rsidRPr="00D128B8">
              <w:rPr>
                <w:rFonts w:ascii="Times New Roman" w:hAnsi="Times New Roman" w:cs="Tahoma"/>
                <w:color w:val="000000"/>
                <w:sz w:val="24"/>
                <w:szCs w:val="24"/>
                <w:lang w:bidi="pl-PL"/>
              </w:rPr>
              <w:t>k.p.Chojnackich</w:t>
            </w:r>
            <w:proofErr w:type="spellEnd"/>
            <w:r w:rsidRPr="00D128B8">
              <w:rPr>
                <w:rFonts w:ascii="Times New Roman" w:hAnsi="Times New Roman" w:cs="Tahoma"/>
                <w:color w:val="000000"/>
                <w:sz w:val="24"/>
                <w:szCs w:val="24"/>
                <w:lang w:bidi="pl-PL"/>
              </w:rPr>
              <w:t>),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14:48</w:t>
            </w:r>
          </w:p>
        </w:tc>
      </w:tr>
      <w:tr w:rsidR="00DD3C52" w:rsidRPr="00D128B8" w:rsidTr="00B22020">
        <w:tc>
          <w:tcPr>
            <w:tcW w:w="679" w:type="dxa"/>
          </w:tcPr>
          <w:p w:rsidR="00DD3C52" w:rsidRPr="00D128B8" w:rsidRDefault="00DD3C52"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pos.62 (przystanek przy świerkach)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14:49</w:t>
            </w:r>
          </w:p>
        </w:tc>
      </w:tr>
      <w:tr w:rsidR="00DD3C52" w:rsidRPr="00D128B8" w:rsidTr="00B22020">
        <w:tc>
          <w:tcPr>
            <w:tcW w:w="679" w:type="dxa"/>
          </w:tcPr>
          <w:p w:rsidR="00DD3C52" w:rsidRPr="00D128B8" w:rsidRDefault="00DD3C52"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Rumunki Oleszno (przystanek PKS) </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14:51</w:t>
            </w:r>
          </w:p>
        </w:tc>
      </w:tr>
      <w:tr w:rsidR="00DD3C52" w:rsidRPr="00D128B8" w:rsidTr="00B22020">
        <w:tc>
          <w:tcPr>
            <w:tcW w:w="679" w:type="dxa"/>
          </w:tcPr>
          <w:p w:rsidR="00DD3C52" w:rsidRPr="00D128B8" w:rsidRDefault="00DD3C52" w:rsidP="00DD3C52">
            <w:pPr>
              <w:numPr>
                <w:ilvl w:val="0"/>
                <w:numId w:val="61"/>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14:55</w:t>
            </w:r>
          </w:p>
        </w:tc>
      </w:tr>
    </w:tbl>
    <w:p w:rsidR="00DD3C52" w:rsidRPr="00D128B8" w:rsidRDefault="00DD3C52" w:rsidP="00DD3C52">
      <w:pPr>
        <w:jc w:val="both"/>
        <w:rPr>
          <w:rFonts w:ascii="Times New Roman" w:hAnsi="Times New Roman" w:cs="Tahoma"/>
          <w:color w:val="000000"/>
          <w:sz w:val="24"/>
          <w:szCs w:val="24"/>
          <w:lang w:bidi="pl-PL"/>
        </w:rPr>
      </w:pP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(25km)</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6133" w:type="dxa"/>
        <w:tblInd w:w="-5" w:type="dxa"/>
        <w:tblLook w:val="04A0" w:firstRow="1" w:lastRow="0" w:firstColumn="1" w:lastColumn="0" w:noHBand="0" w:noVBand="1"/>
      </w:tblPr>
      <w:tblGrid>
        <w:gridCol w:w="679"/>
        <w:gridCol w:w="4019"/>
        <w:gridCol w:w="1435"/>
      </w:tblGrid>
      <w:tr w:rsidR="00DD3C52" w:rsidRPr="00D128B8" w:rsidTr="00B22020">
        <w:tc>
          <w:tcPr>
            <w:tcW w:w="679"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4019" w:type="dxa"/>
          </w:tcPr>
          <w:p w:rsidR="00DD3C52" w:rsidRPr="00D128B8" w:rsidRDefault="00DD3C52" w:rsidP="00B22020">
            <w:pPr>
              <w:spacing w:line="276" w:lineRule="auto"/>
              <w:jc w:val="both"/>
              <w:rPr>
                <w:rFonts w:ascii="Times New Roman" w:hAnsi="Times New Roman" w:cs="Tahoma"/>
                <w:b/>
                <w:color w:val="000000"/>
                <w:sz w:val="24"/>
                <w:szCs w:val="24"/>
                <w:lang w:bidi="pl-PL"/>
              </w:rPr>
            </w:pPr>
            <w:proofErr w:type="spellStart"/>
            <w:r w:rsidRPr="00D128B8">
              <w:rPr>
                <w:rFonts w:ascii="Times New Roman" w:hAnsi="Times New Roman" w:cs="Tahoma"/>
                <w:b/>
                <w:color w:val="000000"/>
                <w:sz w:val="24"/>
                <w:szCs w:val="24"/>
                <w:lang w:bidi="pl-PL"/>
              </w:rPr>
              <w:t>Miejscowośś</w:t>
            </w:r>
            <w:proofErr w:type="spellEnd"/>
            <w:r w:rsidRPr="00D128B8">
              <w:rPr>
                <w:rFonts w:ascii="Times New Roman" w:hAnsi="Times New Roman" w:cs="Tahoma"/>
                <w:b/>
                <w:color w:val="000000"/>
                <w:sz w:val="24"/>
                <w:szCs w:val="24"/>
                <w:lang w:bidi="pl-PL"/>
              </w:rPr>
              <w:t>/Przystanki</w:t>
            </w:r>
          </w:p>
        </w:tc>
        <w:tc>
          <w:tcPr>
            <w:tcW w:w="143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DD3C52" w:rsidRPr="00D128B8" w:rsidTr="00B22020">
        <w:tc>
          <w:tcPr>
            <w:tcW w:w="679" w:type="dxa"/>
          </w:tcPr>
          <w:p w:rsidR="00DD3C52" w:rsidRPr="00D128B8" w:rsidRDefault="00DD3C52"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15:10</w:t>
            </w:r>
          </w:p>
        </w:tc>
      </w:tr>
      <w:tr w:rsidR="00DD3C52" w:rsidRPr="00D128B8" w:rsidTr="00B22020">
        <w:tc>
          <w:tcPr>
            <w:tcW w:w="679" w:type="dxa"/>
          </w:tcPr>
          <w:p w:rsidR="00DD3C52" w:rsidRPr="00D128B8" w:rsidRDefault="00DD3C52"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Oleszno -</w:t>
            </w:r>
          </w:p>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przystanek PKS </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15:15</w:t>
            </w:r>
          </w:p>
        </w:tc>
      </w:tr>
      <w:tr w:rsidR="00DD3C52" w:rsidRPr="00D128B8" w:rsidTr="00B22020">
        <w:tc>
          <w:tcPr>
            <w:tcW w:w="679" w:type="dxa"/>
          </w:tcPr>
          <w:p w:rsidR="00DD3C52" w:rsidRPr="00D128B8" w:rsidRDefault="00DD3C52"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15:18</w:t>
            </w:r>
          </w:p>
        </w:tc>
      </w:tr>
      <w:tr w:rsidR="00DD3C52" w:rsidRPr="00D128B8" w:rsidTr="00B22020">
        <w:tc>
          <w:tcPr>
            <w:tcW w:w="679" w:type="dxa"/>
          </w:tcPr>
          <w:p w:rsidR="00DD3C52" w:rsidRPr="00D128B8" w:rsidRDefault="00DD3C52"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skrzyżowanie –przystanek szkolny na drodze do Złowód</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15:20</w:t>
            </w:r>
          </w:p>
        </w:tc>
      </w:tr>
      <w:tr w:rsidR="00DD3C52" w:rsidRPr="00D128B8" w:rsidTr="00B22020">
        <w:tc>
          <w:tcPr>
            <w:tcW w:w="679" w:type="dxa"/>
          </w:tcPr>
          <w:p w:rsidR="00DD3C52" w:rsidRPr="00D128B8" w:rsidRDefault="00DD3C52"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Zaduszniki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15:24</w:t>
            </w:r>
          </w:p>
        </w:tc>
      </w:tr>
      <w:tr w:rsidR="00DD3C52" w:rsidRPr="00D128B8" w:rsidTr="00B22020">
        <w:tc>
          <w:tcPr>
            <w:tcW w:w="679" w:type="dxa"/>
          </w:tcPr>
          <w:p w:rsidR="00DD3C52" w:rsidRPr="00D128B8" w:rsidRDefault="00DD3C52"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Złowody -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15:30</w:t>
            </w:r>
          </w:p>
        </w:tc>
      </w:tr>
      <w:tr w:rsidR="00DD3C52" w:rsidRPr="00D128B8" w:rsidTr="00B22020">
        <w:tc>
          <w:tcPr>
            <w:tcW w:w="679" w:type="dxa"/>
          </w:tcPr>
          <w:p w:rsidR="00DD3C52" w:rsidRPr="00D128B8" w:rsidRDefault="00DD3C52"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Gołąbki -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15:33</w:t>
            </w:r>
          </w:p>
        </w:tc>
      </w:tr>
      <w:tr w:rsidR="00DD3C52" w:rsidRPr="00D128B8" w:rsidTr="00B22020">
        <w:tc>
          <w:tcPr>
            <w:tcW w:w="679" w:type="dxa"/>
          </w:tcPr>
          <w:p w:rsidR="00DD3C52" w:rsidRPr="00D128B8" w:rsidRDefault="00DD3C52"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Gołąbki -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15:34</w:t>
            </w:r>
          </w:p>
        </w:tc>
      </w:tr>
      <w:tr w:rsidR="00DD3C52" w:rsidRPr="00D128B8" w:rsidTr="00B22020">
        <w:tc>
          <w:tcPr>
            <w:tcW w:w="679" w:type="dxa"/>
          </w:tcPr>
          <w:p w:rsidR="00DD3C52" w:rsidRPr="00D128B8" w:rsidRDefault="00DD3C52"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 przystanek PKS (koło sklepu) zawraca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15:37</w:t>
            </w:r>
          </w:p>
        </w:tc>
      </w:tr>
      <w:tr w:rsidR="00DD3C52" w:rsidRPr="00D128B8" w:rsidTr="00B22020">
        <w:tc>
          <w:tcPr>
            <w:tcW w:w="679" w:type="dxa"/>
          </w:tcPr>
          <w:p w:rsidR="00DD3C52" w:rsidRPr="00D128B8" w:rsidRDefault="00DD3C52"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skrzyżowanie (przystanek na drodze do Złowód),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15:43</w:t>
            </w:r>
          </w:p>
        </w:tc>
      </w:tr>
      <w:tr w:rsidR="00DD3C52" w:rsidRPr="00D128B8" w:rsidTr="00B22020">
        <w:tc>
          <w:tcPr>
            <w:tcW w:w="679" w:type="dxa"/>
          </w:tcPr>
          <w:p w:rsidR="00DD3C52" w:rsidRPr="00D128B8" w:rsidRDefault="00DD3C52"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Oleszno – przystanek PKS </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15:44</w:t>
            </w:r>
          </w:p>
        </w:tc>
      </w:tr>
      <w:tr w:rsidR="00DD3C52" w:rsidRPr="00D128B8" w:rsidTr="00B22020">
        <w:tc>
          <w:tcPr>
            <w:tcW w:w="679" w:type="dxa"/>
          </w:tcPr>
          <w:p w:rsidR="00DD3C52" w:rsidRPr="00D128B8" w:rsidRDefault="00DD3C52"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Oleszno (przystanek </w:t>
            </w:r>
            <w:proofErr w:type="spellStart"/>
            <w:r w:rsidRPr="00D128B8">
              <w:rPr>
                <w:rFonts w:ascii="Times New Roman" w:hAnsi="Times New Roman" w:cs="Tahoma"/>
                <w:color w:val="000000"/>
                <w:sz w:val="24"/>
                <w:szCs w:val="24"/>
                <w:lang w:bidi="pl-PL"/>
              </w:rPr>
              <w:t>k.p.Chojnackich</w:t>
            </w:r>
            <w:proofErr w:type="spellEnd"/>
            <w:r w:rsidRPr="00D128B8">
              <w:rPr>
                <w:rFonts w:ascii="Times New Roman" w:hAnsi="Times New Roman" w:cs="Tahoma"/>
                <w:color w:val="000000"/>
                <w:sz w:val="24"/>
                <w:szCs w:val="24"/>
                <w:lang w:bidi="pl-PL"/>
              </w:rPr>
              <w:t>),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15:47</w:t>
            </w:r>
          </w:p>
        </w:tc>
      </w:tr>
      <w:tr w:rsidR="00DD3C52" w:rsidRPr="00D128B8" w:rsidTr="00B22020">
        <w:tc>
          <w:tcPr>
            <w:tcW w:w="679" w:type="dxa"/>
          </w:tcPr>
          <w:p w:rsidR="00DD3C52" w:rsidRPr="00D128B8" w:rsidRDefault="00DD3C52"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pos.62 (przystanek przy świerkach)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15:48</w:t>
            </w:r>
          </w:p>
        </w:tc>
      </w:tr>
      <w:tr w:rsidR="00DD3C52" w:rsidRPr="00D128B8" w:rsidTr="00B22020">
        <w:tc>
          <w:tcPr>
            <w:tcW w:w="679" w:type="dxa"/>
          </w:tcPr>
          <w:p w:rsidR="00DD3C52" w:rsidRPr="00D128B8" w:rsidRDefault="00DD3C52"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Rumunki Oleszno (przystanek PKS) </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15:55</w:t>
            </w:r>
          </w:p>
        </w:tc>
      </w:tr>
      <w:tr w:rsidR="00DD3C52" w:rsidRPr="00D128B8" w:rsidTr="00B22020">
        <w:tc>
          <w:tcPr>
            <w:tcW w:w="679" w:type="dxa"/>
          </w:tcPr>
          <w:p w:rsidR="00DD3C52" w:rsidRPr="00D128B8" w:rsidRDefault="00DD3C52" w:rsidP="00DD3C52">
            <w:pPr>
              <w:numPr>
                <w:ilvl w:val="0"/>
                <w:numId w:val="62"/>
              </w:numPr>
              <w:spacing w:line="276" w:lineRule="auto"/>
              <w:jc w:val="both"/>
              <w:rPr>
                <w:rFonts w:ascii="Times New Roman" w:hAnsi="Times New Roman" w:cs="Tahoma"/>
                <w:color w:val="000000"/>
                <w:sz w:val="24"/>
                <w:szCs w:val="24"/>
                <w:lang w:bidi="pl-PL"/>
              </w:rPr>
            </w:pPr>
          </w:p>
        </w:tc>
        <w:tc>
          <w:tcPr>
            <w:tcW w:w="4019"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15:58</w:t>
            </w:r>
          </w:p>
        </w:tc>
      </w:tr>
    </w:tbl>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Przyjazdy Szkoła Wielgie: godziny i przystanki (18km)</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 xml:space="preserve">Rok szkolny 2019/2020 </w:t>
      </w:r>
    </w:p>
    <w:tbl>
      <w:tblPr>
        <w:tblStyle w:val="Tabela-Siatka"/>
        <w:tblW w:w="5918" w:type="dxa"/>
        <w:tblLook w:val="04A0" w:firstRow="1" w:lastRow="0" w:firstColumn="1" w:lastColumn="0" w:noHBand="0" w:noVBand="1"/>
      </w:tblPr>
      <w:tblGrid>
        <w:gridCol w:w="658"/>
        <w:gridCol w:w="3825"/>
        <w:gridCol w:w="1435"/>
      </w:tblGrid>
      <w:tr w:rsidR="00DD3C52" w:rsidRPr="00D128B8" w:rsidTr="00B22020">
        <w:tc>
          <w:tcPr>
            <w:tcW w:w="658"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82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3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DD3C52" w:rsidRPr="00D128B8" w:rsidTr="00B22020">
        <w:tc>
          <w:tcPr>
            <w:tcW w:w="658" w:type="dxa"/>
          </w:tcPr>
          <w:p w:rsidR="00DD3C52" w:rsidRPr="00D128B8" w:rsidRDefault="00DD3C52" w:rsidP="00DD3C52">
            <w:pPr>
              <w:numPr>
                <w:ilvl w:val="0"/>
                <w:numId w:val="63"/>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06:20</w:t>
            </w:r>
          </w:p>
        </w:tc>
      </w:tr>
      <w:tr w:rsidR="00DD3C52" w:rsidRPr="00D128B8" w:rsidTr="00B22020">
        <w:tc>
          <w:tcPr>
            <w:tcW w:w="658" w:type="dxa"/>
          </w:tcPr>
          <w:p w:rsidR="00DD3C52" w:rsidRPr="00D128B8" w:rsidRDefault="00DD3C52" w:rsidP="00DD3C52">
            <w:pPr>
              <w:numPr>
                <w:ilvl w:val="0"/>
                <w:numId w:val="63"/>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Płonczyn Szkoła-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06:30</w:t>
            </w:r>
          </w:p>
        </w:tc>
      </w:tr>
      <w:tr w:rsidR="00DD3C52" w:rsidRPr="00D128B8" w:rsidTr="00B22020">
        <w:tc>
          <w:tcPr>
            <w:tcW w:w="658" w:type="dxa"/>
          </w:tcPr>
          <w:p w:rsidR="00DD3C52" w:rsidRPr="00D128B8" w:rsidRDefault="00DD3C52" w:rsidP="00DD3C52">
            <w:pPr>
              <w:numPr>
                <w:ilvl w:val="0"/>
                <w:numId w:val="63"/>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Płonczyn </w:t>
            </w:r>
            <w:proofErr w:type="spellStart"/>
            <w:r w:rsidRPr="00D128B8">
              <w:rPr>
                <w:rFonts w:ascii="Times New Roman" w:hAnsi="Times New Roman" w:cs="Tahoma"/>
                <w:color w:val="000000"/>
                <w:sz w:val="24"/>
                <w:szCs w:val="24"/>
                <w:lang w:bidi="pl-PL"/>
              </w:rPr>
              <w:t>k.p.Markowskich</w:t>
            </w:r>
            <w:proofErr w:type="spellEnd"/>
          </w:p>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06:34</w:t>
            </w:r>
          </w:p>
        </w:tc>
      </w:tr>
      <w:tr w:rsidR="00DD3C52" w:rsidRPr="00D128B8" w:rsidTr="00B22020">
        <w:tc>
          <w:tcPr>
            <w:tcW w:w="658" w:type="dxa"/>
          </w:tcPr>
          <w:p w:rsidR="00DD3C52" w:rsidRPr="00D128B8" w:rsidRDefault="00DD3C52" w:rsidP="00DD3C52">
            <w:pPr>
              <w:numPr>
                <w:ilvl w:val="0"/>
                <w:numId w:val="63"/>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Wylazłowo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06:38</w:t>
            </w:r>
          </w:p>
        </w:tc>
      </w:tr>
      <w:tr w:rsidR="00DD3C52" w:rsidRPr="00D128B8" w:rsidTr="00B22020">
        <w:tc>
          <w:tcPr>
            <w:tcW w:w="658" w:type="dxa"/>
          </w:tcPr>
          <w:p w:rsidR="00DD3C52" w:rsidRPr="00D128B8" w:rsidRDefault="00DD3C52" w:rsidP="00DD3C52">
            <w:pPr>
              <w:numPr>
                <w:ilvl w:val="0"/>
                <w:numId w:val="63"/>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Płonczynek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06:42</w:t>
            </w:r>
          </w:p>
        </w:tc>
      </w:tr>
      <w:tr w:rsidR="00DD3C52" w:rsidRPr="00D128B8" w:rsidTr="00B22020">
        <w:tc>
          <w:tcPr>
            <w:tcW w:w="658" w:type="dxa"/>
          </w:tcPr>
          <w:p w:rsidR="00DD3C52" w:rsidRPr="00D128B8" w:rsidRDefault="00DD3C52" w:rsidP="00DD3C52">
            <w:pPr>
              <w:numPr>
                <w:ilvl w:val="0"/>
                <w:numId w:val="63"/>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06:50</w:t>
            </w:r>
          </w:p>
        </w:tc>
      </w:tr>
    </w:tbl>
    <w:p w:rsidR="00DD3C52" w:rsidRPr="00D128B8" w:rsidRDefault="00DD3C52" w:rsidP="00DD3C52">
      <w:pPr>
        <w:jc w:val="both"/>
        <w:rPr>
          <w:rFonts w:ascii="Times New Roman" w:hAnsi="Times New Roman" w:cs="Tahoma"/>
          <w:color w:val="000000"/>
          <w:sz w:val="24"/>
          <w:szCs w:val="24"/>
          <w:lang w:bidi="pl-PL"/>
        </w:rPr>
      </w:pP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Przyjazdy Szkoła Wielgie: godziny i przystanki (17km)</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5918" w:type="dxa"/>
        <w:tblLook w:val="04A0" w:firstRow="1" w:lastRow="0" w:firstColumn="1" w:lastColumn="0" w:noHBand="0" w:noVBand="1"/>
      </w:tblPr>
      <w:tblGrid>
        <w:gridCol w:w="658"/>
        <w:gridCol w:w="3825"/>
        <w:gridCol w:w="1435"/>
      </w:tblGrid>
      <w:tr w:rsidR="00DD3C52" w:rsidRPr="00D128B8" w:rsidTr="00B22020">
        <w:tc>
          <w:tcPr>
            <w:tcW w:w="658"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82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3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DD3C52" w:rsidRPr="00D128B8" w:rsidTr="00B22020">
        <w:tc>
          <w:tcPr>
            <w:tcW w:w="658" w:type="dxa"/>
          </w:tcPr>
          <w:p w:rsidR="00DD3C52" w:rsidRPr="00D128B8" w:rsidRDefault="00DD3C52" w:rsidP="00DD3C52">
            <w:pPr>
              <w:numPr>
                <w:ilvl w:val="0"/>
                <w:numId w:val="64"/>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06:50</w:t>
            </w:r>
          </w:p>
        </w:tc>
      </w:tr>
      <w:tr w:rsidR="00DD3C52" w:rsidRPr="00D128B8" w:rsidTr="00B22020">
        <w:tc>
          <w:tcPr>
            <w:tcW w:w="658" w:type="dxa"/>
          </w:tcPr>
          <w:p w:rsidR="00DD3C52" w:rsidRPr="00D128B8" w:rsidRDefault="00DD3C52" w:rsidP="00DD3C52">
            <w:pPr>
              <w:numPr>
                <w:ilvl w:val="0"/>
                <w:numId w:val="64"/>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Tupadelskie –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06:55</w:t>
            </w:r>
          </w:p>
        </w:tc>
      </w:tr>
      <w:tr w:rsidR="00DD3C52" w:rsidRPr="00D128B8" w:rsidTr="00B22020">
        <w:tc>
          <w:tcPr>
            <w:tcW w:w="658" w:type="dxa"/>
          </w:tcPr>
          <w:p w:rsidR="00DD3C52" w:rsidRPr="00D128B8" w:rsidRDefault="00DD3C52" w:rsidP="00DD3C52">
            <w:pPr>
              <w:numPr>
                <w:ilvl w:val="0"/>
                <w:numId w:val="64"/>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proofErr w:type="spellStart"/>
            <w:r w:rsidRPr="00D128B8">
              <w:rPr>
                <w:rFonts w:ascii="Times New Roman" w:hAnsi="Times New Roman" w:cs="Tahoma"/>
                <w:color w:val="000000"/>
                <w:sz w:val="24"/>
                <w:szCs w:val="24"/>
                <w:lang w:bidi="pl-PL"/>
              </w:rPr>
              <w:t>Będzeń</w:t>
            </w:r>
            <w:proofErr w:type="spellEnd"/>
            <w:r w:rsidRPr="00D128B8">
              <w:rPr>
                <w:rFonts w:ascii="Times New Roman" w:hAnsi="Times New Roman" w:cs="Tahoma"/>
                <w:color w:val="000000"/>
                <w:sz w:val="24"/>
                <w:szCs w:val="24"/>
                <w:lang w:bidi="pl-PL"/>
              </w:rPr>
              <w:t xml:space="preserve"> –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06:53</w:t>
            </w:r>
          </w:p>
        </w:tc>
      </w:tr>
      <w:tr w:rsidR="00DD3C52" w:rsidRPr="00D128B8" w:rsidTr="00B22020">
        <w:tc>
          <w:tcPr>
            <w:tcW w:w="658" w:type="dxa"/>
          </w:tcPr>
          <w:p w:rsidR="00DD3C52" w:rsidRPr="00D128B8" w:rsidRDefault="00DD3C52" w:rsidP="00DD3C52">
            <w:pPr>
              <w:numPr>
                <w:ilvl w:val="0"/>
                <w:numId w:val="64"/>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Kamienne Brody –przystanek szkolny </w:t>
            </w:r>
            <w:proofErr w:type="spellStart"/>
            <w:r w:rsidRPr="00D128B8">
              <w:rPr>
                <w:rFonts w:ascii="Times New Roman" w:hAnsi="Times New Roman" w:cs="Tahoma"/>
                <w:color w:val="000000"/>
                <w:sz w:val="24"/>
                <w:szCs w:val="24"/>
                <w:lang w:bidi="pl-PL"/>
              </w:rPr>
              <w:t>k.p.Kaliszewskich</w:t>
            </w:r>
            <w:proofErr w:type="spellEnd"/>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06:56</w:t>
            </w:r>
          </w:p>
        </w:tc>
      </w:tr>
      <w:tr w:rsidR="00DD3C52" w:rsidRPr="00D128B8" w:rsidTr="00B22020">
        <w:tc>
          <w:tcPr>
            <w:tcW w:w="658" w:type="dxa"/>
          </w:tcPr>
          <w:p w:rsidR="00DD3C52" w:rsidRPr="00D128B8" w:rsidRDefault="00DD3C52" w:rsidP="00DD3C52">
            <w:pPr>
              <w:numPr>
                <w:ilvl w:val="0"/>
                <w:numId w:val="64"/>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Kamienne Brody centrum -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06:59</w:t>
            </w:r>
          </w:p>
        </w:tc>
      </w:tr>
      <w:tr w:rsidR="00DD3C52" w:rsidRPr="00D128B8" w:rsidTr="00B22020">
        <w:tc>
          <w:tcPr>
            <w:tcW w:w="658" w:type="dxa"/>
          </w:tcPr>
          <w:p w:rsidR="00DD3C52" w:rsidRPr="00D128B8" w:rsidRDefault="00DD3C52" w:rsidP="00DD3C52">
            <w:pPr>
              <w:numPr>
                <w:ilvl w:val="0"/>
                <w:numId w:val="64"/>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Zakrzewo pos.32 -przystanek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07:02</w:t>
            </w:r>
          </w:p>
        </w:tc>
      </w:tr>
      <w:tr w:rsidR="00DD3C52" w:rsidRPr="00D128B8" w:rsidTr="00B22020">
        <w:tc>
          <w:tcPr>
            <w:tcW w:w="658" w:type="dxa"/>
          </w:tcPr>
          <w:p w:rsidR="00DD3C52" w:rsidRPr="00D128B8" w:rsidRDefault="00DD3C52" w:rsidP="00DD3C52">
            <w:pPr>
              <w:numPr>
                <w:ilvl w:val="0"/>
                <w:numId w:val="64"/>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Zakrzewo -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07:05</w:t>
            </w:r>
          </w:p>
        </w:tc>
      </w:tr>
      <w:tr w:rsidR="00DD3C52" w:rsidRPr="00D128B8" w:rsidTr="00B22020">
        <w:tc>
          <w:tcPr>
            <w:tcW w:w="658" w:type="dxa"/>
          </w:tcPr>
          <w:p w:rsidR="00DD3C52" w:rsidRPr="00D128B8" w:rsidRDefault="00DD3C52" w:rsidP="00DD3C52">
            <w:pPr>
              <w:numPr>
                <w:ilvl w:val="0"/>
                <w:numId w:val="64"/>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Tupadły -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07:08</w:t>
            </w:r>
          </w:p>
        </w:tc>
      </w:tr>
      <w:tr w:rsidR="00DD3C52" w:rsidRPr="00D128B8" w:rsidTr="00B22020">
        <w:tc>
          <w:tcPr>
            <w:tcW w:w="658" w:type="dxa"/>
          </w:tcPr>
          <w:p w:rsidR="00DD3C52" w:rsidRPr="00D128B8" w:rsidRDefault="00DD3C52" w:rsidP="00DD3C52">
            <w:pPr>
              <w:numPr>
                <w:ilvl w:val="0"/>
                <w:numId w:val="64"/>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Tupadły – przystanek szkolny świetlica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07:11</w:t>
            </w:r>
          </w:p>
        </w:tc>
      </w:tr>
      <w:tr w:rsidR="00DD3C52" w:rsidRPr="00D128B8" w:rsidTr="00B22020">
        <w:tc>
          <w:tcPr>
            <w:tcW w:w="658" w:type="dxa"/>
          </w:tcPr>
          <w:p w:rsidR="00DD3C52" w:rsidRPr="00D128B8" w:rsidRDefault="00DD3C52" w:rsidP="00DD3C52">
            <w:pPr>
              <w:numPr>
                <w:ilvl w:val="0"/>
                <w:numId w:val="64"/>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07:14</w:t>
            </w:r>
          </w:p>
        </w:tc>
      </w:tr>
    </w:tbl>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Przyjazdy Szkoła Wielgie: godziny i przystanki (16km)</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5918" w:type="dxa"/>
        <w:tblLook w:val="04A0" w:firstRow="1" w:lastRow="0" w:firstColumn="1" w:lastColumn="0" w:noHBand="0" w:noVBand="1"/>
      </w:tblPr>
      <w:tblGrid>
        <w:gridCol w:w="658"/>
        <w:gridCol w:w="3825"/>
        <w:gridCol w:w="1435"/>
      </w:tblGrid>
      <w:tr w:rsidR="00DD3C52" w:rsidRPr="00D128B8" w:rsidTr="00B22020">
        <w:tc>
          <w:tcPr>
            <w:tcW w:w="658"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82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3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DD3C52" w:rsidRPr="00D128B8" w:rsidTr="00B22020">
        <w:tc>
          <w:tcPr>
            <w:tcW w:w="658" w:type="dxa"/>
          </w:tcPr>
          <w:p w:rsidR="00DD3C52" w:rsidRPr="00D128B8" w:rsidRDefault="00DD3C52"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07:15</w:t>
            </w:r>
          </w:p>
        </w:tc>
      </w:tr>
      <w:tr w:rsidR="00DD3C52" w:rsidRPr="00D128B8" w:rsidTr="00B22020">
        <w:tc>
          <w:tcPr>
            <w:tcW w:w="658" w:type="dxa"/>
          </w:tcPr>
          <w:p w:rsidR="00DD3C52" w:rsidRPr="00D128B8" w:rsidRDefault="00DD3C52"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07:18</w:t>
            </w:r>
          </w:p>
        </w:tc>
      </w:tr>
      <w:tr w:rsidR="00DD3C52" w:rsidRPr="00D128B8" w:rsidTr="00B22020">
        <w:tc>
          <w:tcPr>
            <w:tcW w:w="658" w:type="dxa"/>
          </w:tcPr>
          <w:p w:rsidR="00DD3C52" w:rsidRPr="00D128B8" w:rsidRDefault="00DD3C52"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proofErr w:type="spellStart"/>
            <w:r w:rsidRPr="00D128B8">
              <w:rPr>
                <w:rFonts w:ascii="Times New Roman" w:hAnsi="Times New Roman" w:cs="Tahoma"/>
                <w:color w:val="000000"/>
                <w:sz w:val="24"/>
                <w:szCs w:val="24"/>
                <w:lang w:bidi="pl-PL"/>
              </w:rPr>
              <w:t>Chalinek</w:t>
            </w:r>
            <w:proofErr w:type="spellEnd"/>
            <w:r w:rsidRPr="00D128B8">
              <w:rPr>
                <w:rFonts w:ascii="Times New Roman" w:hAnsi="Times New Roman" w:cs="Tahoma"/>
                <w:color w:val="000000"/>
                <w:sz w:val="24"/>
                <w:szCs w:val="24"/>
                <w:lang w:bidi="pl-PL"/>
              </w:rPr>
              <w:t xml:space="preserve"> –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07:21</w:t>
            </w:r>
          </w:p>
        </w:tc>
      </w:tr>
      <w:tr w:rsidR="00DD3C52" w:rsidRPr="00D128B8" w:rsidTr="00B22020">
        <w:tc>
          <w:tcPr>
            <w:tcW w:w="658" w:type="dxa"/>
          </w:tcPr>
          <w:p w:rsidR="00DD3C52" w:rsidRPr="00D128B8" w:rsidRDefault="00DD3C52"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Rum. Witkowskie –przystanek szkolny pos.32 </w:t>
            </w:r>
            <w:proofErr w:type="spellStart"/>
            <w:r w:rsidRPr="00D128B8">
              <w:rPr>
                <w:rFonts w:ascii="Times New Roman" w:hAnsi="Times New Roman" w:cs="Tahoma"/>
                <w:color w:val="000000"/>
                <w:sz w:val="24"/>
                <w:szCs w:val="24"/>
                <w:lang w:bidi="pl-PL"/>
              </w:rPr>
              <w:t>k.p.Strupczewskich</w:t>
            </w:r>
            <w:proofErr w:type="spellEnd"/>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07:27</w:t>
            </w:r>
          </w:p>
        </w:tc>
      </w:tr>
      <w:tr w:rsidR="00DD3C52" w:rsidRPr="00D128B8" w:rsidTr="00B22020">
        <w:tc>
          <w:tcPr>
            <w:tcW w:w="658" w:type="dxa"/>
          </w:tcPr>
          <w:p w:rsidR="00DD3C52" w:rsidRPr="00D128B8" w:rsidRDefault="00DD3C52"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Rum. Witkowskie –przystanek szkolny pos.16 </w:t>
            </w:r>
            <w:proofErr w:type="spellStart"/>
            <w:r w:rsidRPr="00D128B8">
              <w:rPr>
                <w:rFonts w:ascii="Times New Roman" w:hAnsi="Times New Roman" w:cs="Tahoma"/>
                <w:color w:val="000000"/>
                <w:sz w:val="24"/>
                <w:szCs w:val="24"/>
                <w:lang w:bidi="pl-PL"/>
              </w:rPr>
              <w:t>k.p.Wieczorek</w:t>
            </w:r>
            <w:proofErr w:type="spellEnd"/>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07:30</w:t>
            </w:r>
          </w:p>
        </w:tc>
      </w:tr>
      <w:tr w:rsidR="00DD3C52" w:rsidRPr="00D128B8" w:rsidTr="00B22020">
        <w:tc>
          <w:tcPr>
            <w:tcW w:w="658" w:type="dxa"/>
          </w:tcPr>
          <w:p w:rsidR="00DD3C52" w:rsidRPr="00D128B8" w:rsidRDefault="00DD3C52"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Witkowo –przystanek szkolny </w:t>
            </w:r>
            <w:proofErr w:type="spellStart"/>
            <w:r w:rsidRPr="00D128B8">
              <w:rPr>
                <w:rFonts w:ascii="Times New Roman" w:hAnsi="Times New Roman" w:cs="Tahoma"/>
                <w:color w:val="000000"/>
                <w:sz w:val="24"/>
                <w:szCs w:val="24"/>
                <w:lang w:bidi="pl-PL"/>
              </w:rPr>
              <w:t>k.p.Góreckich</w:t>
            </w:r>
            <w:proofErr w:type="spellEnd"/>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07:34</w:t>
            </w:r>
          </w:p>
        </w:tc>
      </w:tr>
      <w:tr w:rsidR="00DD3C52" w:rsidRPr="00D128B8" w:rsidTr="00B22020">
        <w:tc>
          <w:tcPr>
            <w:tcW w:w="658" w:type="dxa"/>
          </w:tcPr>
          <w:p w:rsidR="00DD3C52" w:rsidRPr="00D128B8" w:rsidRDefault="00DD3C52"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 przystanek PKS</w:t>
            </w:r>
          </w:p>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koło sklepu</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07:43</w:t>
            </w:r>
          </w:p>
        </w:tc>
      </w:tr>
      <w:tr w:rsidR="00DD3C52" w:rsidRPr="00D128B8" w:rsidTr="00B22020">
        <w:tc>
          <w:tcPr>
            <w:tcW w:w="658" w:type="dxa"/>
          </w:tcPr>
          <w:p w:rsidR="00DD3C52" w:rsidRPr="00D128B8" w:rsidRDefault="00DD3C52"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Witkowo(skrzyżowanie)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07:46</w:t>
            </w:r>
          </w:p>
        </w:tc>
      </w:tr>
      <w:tr w:rsidR="00DD3C52" w:rsidRPr="00D128B8" w:rsidTr="00B22020">
        <w:tc>
          <w:tcPr>
            <w:tcW w:w="658" w:type="dxa"/>
          </w:tcPr>
          <w:p w:rsidR="00DD3C52" w:rsidRPr="00D128B8" w:rsidRDefault="00DD3C52"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Witkowo(koło krzyża)-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07:48</w:t>
            </w:r>
          </w:p>
        </w:tc>
      </w:tr>
      <w:tr w:rsidR="00DD3C52" w:rsidRPr="00D128B8" w:rsidTr="00B22020">
        <w:tc>
          <w:tcPr>
            <w:tcW w:w="658" w:type="dxa"/>
          </w:tcPr>
          <w:p w:rsidR="00DD3C52" w:rsidRPr="00D128B8" w:rsidRDefault="00DD3C52"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Wieś(górka),</w:t>
            </w:r>
          </w:p>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lastRenderedPageBreak/>
              <w:t>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lastRenderedPageBreak/>
              <w:t>07:50</w:t>
            </w:r>
          </w:p>
        </w:tc>
      </w:tr>
      <w:tr w:rsidR="00DD3C52" w:rsidRPr="00D128B8" w:rsidTr="00B22020">
        <w:tc>
          <w:tcPr>
            <w:tcW w:w="658" w:type="dxa"/>
          </w:tcPr>
          <w:p w:rsidR="00DD3C52" w:rsidRPr="00D128B8" w:rsidRDefault="00DD3C52"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Wieś(sklep),</w:t>
            </w:r>
          </w:p>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07:53</w:t>
            </w:r>
          </w:p>
        </w:tc>
      </w:tr>
      <w:tr w:rsidR="00DD3C52" w:rsidRPr="00D128B8" w:rsidTr="00B22020">
        <w:tc>
          <w:tcPr>
            <w:tcW w:w="658" w:type="dxa"/>
          </w:tcPr>
          <w:p w:rsidR="00DD3C52" w:rsidRPr="00D128B8" w:rsidRDefault="00DD3C52"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Wieś(skład),</w:t>
            </w:r>
          </w:p>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07:56</w:t>
            </w:r>
          </w:p>
        </w:tc>
      </w:tr>
      <w:tr w:rsidR="00DD3C52" w:rsidRPr="00D128B8" w:rsidTr="00B22020">
        <w:tc>
          <w:tcPr>
            <w:tcW w:w="658" w:type="dxa"/>
          </w:tcPr>
          <w:p w:rsidR="00DD3C52" w:rsidRPr="00D128B8" w:rsidRDefault="00DD3C52" w:rsidP="00DD3C52">
            <w:pPr>
              <w:numPr>
                <w:ilvl w:val="0"/>
                <w:numId w:val="66"/>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08:00</w:t>
            </w:r>
          </w:p>
        </w:tc>
      </w:tr>
    </w:tbl>
    <w:p w:rsidR="00DD3C52" w:rsidRPr="00D128B8" w:rsidRDefault="00DD3C52" w:rsidP="00DD3C52">
      <w:pPr>
        <w:jc w:val="both"/>
        <w:rPr>
          <w:rFonts w:ascii="Times New Roman" w:hAnsi="Times New Roman" w:cs="Tahoma"/>
          <w:color w:val="000000"/>
          <w:sz w:val="24"/>
          <w:szCs w:val="24"/>
          <w:lang w:bidi="pl-PL"/>
        </w:rPr>
      </w:pP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(42km)</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 xml:space="preserve">Rok szkolny 2019/2020 </w:t>
      </w:r>
    </w:p>
    <w:tbl>
      <w:tblPr>
        <w:tblStyle w:val="Tabela-Siatka"/>
        <w:tblW w:w="5918" w:type="dxa"/>
        <w:tblLook w:val="04A0" w:firstRow="1" w:lastRow="0" w:firstColumn="1" w:lastColumn="0" w:noHBand="0" w:noVBand="1"/>
      </w:tblPr>
      <w:tblGrid>
        <w:gridCol w:w="658"/>
        <w:gridCol w:w="3825"/>
        <w:gridCol w:w="1435"/>
      </w:tblGrid>
      <w:tr w:rsidR="00DD3C52" w:rsidRPr="00D128B8" w:rsidTr="00B22020">
        <w:tc>
          <w:tcPr>
            <w:tcW w:w="658"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82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3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Szkoła Wielgie</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12:20</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Wieś(skład) –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12:23</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Wieś(sklep) –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12:25</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 (górka),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12:26</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(koło krzyża),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12:29</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b/>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(skrzyżowanie),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12:31</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b/>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 przystanek PKS (koło sklepu)</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12:33</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b/>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w:t>
            </w:r>
            <w:proofErr w:type="spellStart"/>
            <w:r w:rsidRPr="00D128B8">
              <w:rPr>
                <w:rFonts w:ascii="Times New Roman" w:hAnsi="Times New Roman" w:cs="Tahoma"/>
                <w:color w:val="000000"/>
                <w:sz w:val="24"/>
                <w:szCs w:val="24"/>
                <w:lang w:bidi="pl-PL"/>
              </w:rPr>
              <w:t>k.p.Góreckich</w:t>
            </w:r>
            <w:proofErr w:type="spellEnd"/>
            <w:r w:rsidRPr="00D128B8">
              <w:rPr>
                <w:rFonts w:ascii="Times New Roman" w:hAnsi="Times New Roman" w:cs="Tahoma"/>
                <w:color w:val="000000"/>
                <w:sz w:val="24"/>
                <w:szCs w:val="24"/>
                <w:lang w:bidi="pl-PL"/>
              </w:rPr>
              <w:t>)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12:35</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b/>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 Witkowskie przystanek szkolny pos.16(</w:t>
            </w:r>
            <w:proofErr w:type="spellStart"/>
            <w:r w:rsidRPr="00D128B8">
              <w:rPr>
                <w:rFonts w:ascii="Times New Roman" w:hAnsi="Times New Roman" w:cs="Tahoma"/>
                <w:color w:val="000000"/>
                <w:sz w:val="24"/>
                <w:szCs w:val="24"/>
                <w:lang w:bidi="pl-PL"/>
              </w:rPr>
              <w:t>k.p.Wieczorek</w:t>
            </w:r>
            <w:proofErr w:type="spellEnd"/>
            <w:r w:rsidRPr="00D128B8">
              <w:rPr>
                <w:rFonts w:ascii="Times New Roman" w:hAnsi="Times New Roman" w:cs="Tahoma"/>
                <w:color w:val="000000"/>
                <w:sz w:val="24"/>
                <w:szCs w:val="24"/>
                <w:lang w:bidi="pl-PL"/>
              </w:rPr>
              <w:t>)</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12:37</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b/>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 Witkowskie przystanek szkolny pos.32(</w:t>
            </w:r>
            <w:proofErr w:type="spellStart"/>
            <w:r w:rsidRPr="00D128B8">
              <w:rPr>
                <w:rFonts w:ascii="Times New Roman" w:hAnsi="Times New Roman" w:cs="Tahoma"/>
                <w:color w:val="000000"/>
                <w:sz w:val="24"/>
                <w:szCs w:val="24"/>
                <w:lang w:bidi="pl-PL"/>
              </w:rPr>
              <w:t>k.p.Strupczewskich</w:t>
            </w:r>
            <w:proofErr w:type="spellEnd"/>
            <w:r w:rsidRPr="00D128B8">
              <w:rPr>
                <w:rFonts w:ascii="Times New Roman" w:hAnsi="Times New Roman" w:cs="Tahoma"/>
                <w:color w:val="000000"/>
                <w:sz w:val="24"/>
                <w:szCs w:val="24"/>
                <w:lang w:bidi="pl-PL"/>
              </w:rPr>
              <w:t>)</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12:39</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b/>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proofErr w:type="spellStart"/>
            <w:r w:rsidRPr="00D128B8">
              <w:rPr>
                <w:rFonts w:ascii="Times New Roman" w:hAnsi="Times New Roman" w:cs="Tahoma"/>
                <w:color w:val="000000"/>
                <w:sz w:val="24"/>
                <w:szCs w:val="24"/>
                <w:lang w:bidi="pl-PL"/>
              </w:rPr>
              <w:t>Chalinek</w:t>
            </w:r>
            <w:proofErr w:type="spellEnd"/>
            <w:r w:rsidRPr="00D128B8">
              <w:rPr>
                <w:rFonts w:ascii="Times New Roman" w:hAnsi="Times New Roman" w:cs="Tahoma"/>
                <w:color w:val="000000"/>
                <w:sz w:val="24"/>
                <w:szCs w:val="24"/>
                <w:lang w:bidi="pl-PL"/>
              </w:rPr>
              <w:t xml:space="preserve"> –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12:41</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b/>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Suszewo I –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12:42</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b/>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Suszewo II –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12:43</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b/>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Szczepanki (nowa droga) przystanek </w:t>
            </w:r>
            <w:r w:rsidRPr="00D128B8">
              <w:rPr>
                <w:rFonts w:ascii="Times New Roman" w:hAnsi="Times New Roman" w:cs="Tahoma"/>
                <w:color w:val="000000"/>
                <w:sz w:val="24"/>
                <w:szCs w:val="24"/>
                <w:lang w:bidi="pl-PL"/>
              </w:rPr>
              <w:lastRenderedPageBreak/>
              <w:t>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lastRenderedPageBreak/>
              <w:t>12:45</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Ostrowite przystanek PKS (koło figury) </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12:50</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pos.32 przystanek szkolny (</w:t>
            </w:r>
            <w:proofErr w:type="spellStart"/>
            <w:r w:rsidRPr="00D128B8">
              <w:rPr>
                <w:rFonts w:ascii="Times New Roman" w:hAnsi="Times New Roman" w:cs="Tahoma"/>
                <w:color w:val="000000"/>
                <w:sz w:val="24"/>
                <w:szCs w:val="24"/>
                <w:lang w:bidi="pl-PL"/>
              </w:rPr>
              <w:t>k.p.Wiśniewskich</w:t>
            </w:r>
            <w:proofErr w:type="spellEnd"/>
            <w:r w:rsidRPr="00D128B8">
              <w:rPr>
                <w:rFonts w:ascii="Times New Roman" w:hAnsi="Times New Roman" w:cs="Tahoma"/>
                <w:color w:val="000000"/>
                <w:sz w:val="24"/>
                <w:szCs w:val="24"/>
                <w:lang w:bidi="pl-PL"/>
              </w:rPr>
              <w:t>)</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12:52</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pos.16 przystanek szkolny (</w:t>
            </w:r>
            <w:proofErr w:type="spellStart"/>
            <w:r w:rsidRPr="00D128B8">
              <w:rPr>
                <w:rFonts w:ascii="Times New Roman" w:hAnsi="Times New Roman" w:cs="Tahoma"/>
                <w:color w:val="000000"/>
                <w:sz w:val="24"/>
                <w:szCs w:val="24"/>
                <w:lang w:bidi="pl-PL"/>
              </w:rPr>
              <w:t>k.p.Kobyłko</w:t>
            </w:r>
            <w:proofErr w:type="spellEnd"/>
            <w:r w:rsidRPr="00D128B8">
              <w:rPr>
                <w:rFonts w:ascii="Times New Roman" w:hAnsi="Times New Roman" w:cs="Tahoma"/>
                <w:color w:val="000000"/>
                <w:sz w:val="24"/>
                <w:szCs w:val="24"/>
                <w:lang w:bidi="pl-PL"/>
              </w:rPr>
              <w:t>)</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12:54</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 przystanek PKS (koło sklepu)</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12:56</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Gołąbki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12:58</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Gołąbki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13:00</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Złowody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13:02</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Zaduszniki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13:05-13:20</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Złowody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13:24</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Gołąbki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13:36</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Gołąbki przystanek szkolny(zawraca)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13:38</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skrzyżowanie (przystanek na drodze do Złowód),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13:40</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Oleszno – przystanek PKS </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13:42</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Oleszno (przystanek szkolny </w:t>
            </w:r>
            <w:proofErr w:type="spellStart"/>
            <w:r w:rsidRPr="00D128B8">
              <w:rPr>
                <w:rFonts w:ascii="Times New Roman" w:hAnsi="Times New Roman" w:cs="Tahoma"/>
                <w:color w:val="000000"/>
                <w:sz w:val="24"/>
                <w:szCs w:val="24"/>
                <w:lang w:bidi="pl-PL"/>
              </w:rPr>
              <w:t>k.p.Chojnackich</w:t>
            </w:r>
            <w:proofErr w:type="spellEnd"/>
            <w:r w:rsidRPr="00D128B8">
              <w:rPr>
                <w:rFonts w:ascii="Times New Roman" w:hAnsi="Times New Roman" w:cs="Tahoma"/>
                <w:color w:val="000000"/>
                <w:sz w:val="24"/>
                <w:szCs w:val="24"/>
                <w:lang w:bidi="pl-PL"/>
              </w:rPr>
              <w:t xml:space="preserve">), </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13:44</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Oleszno pos.62 (przystanek przy świerkach)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13:45</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Rumunki Oleszno (przystanek PKS) </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13:47</w:t>
            </w:r>
          </w:p>
        </w:tc>
      </w:tr>
      <w:tr w:rsidR="00DD3C52" w:rsidRPr="00D128B8" w:rsidTr="00B22020">
        <w:tc>
          <w:tcPr>
            <w:tcW w:w="658" w:type="dxa"/>
          </w:tcPr>
          <w:p w:rsidR="00DD3C52" w:rsidRPr="00D128B8" w:rsidRDefault="00DD3C52" w:rsidP="00DD3C52">
            <w:pPr>
              <w:numPr>
                <w:ilvl w:val="0"/>
                <w:numId w:val="67"/>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13:50</w:t>
            </w:r>
          </w:p>
        </w:tc>
      </w:tr>
    </w:tbl>
    <w:p w:rsidR="00DD3C52" w:rsidRPr="00D128B8" w:rsidRDefault="00DD3C52" w:rsidP="00DD3C52">
      <w:pPr>
        <w:jc w:val="both"/>
        <w:rPr>
          <w:rFonts w:ascii="Times New Roman" w:hAnsi="Times New Roman" w:cs="Tahoma"/>
          <w:color w:val="000000"/>
          <w:sz w:val="24"/>
          <w:szCs w:val="24"/>
          <w:lang w:bidi="pl-PL"/>
        </w:rPr>
      </w:pP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 xml:space="preserve">Odjazdy Szkoła Wielgie: godziny i przystanki </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6102" w:type="dxa"/>
        <w:tblLook w:val="04A0" w:firstRow="1" w:lastRow="0" w:firstColumn="1" w:lastColumn="0" w:noHBand="0" w:noVBand="1"/>
      </w:tblPr>
      <w:tblGrid>
        <w:gridCol w:w="660"/>
        <w:gridCol w:w="3957"/>
        <w:gridCol w:w="1485"/>
      </w:tblGrid>
      <w:tr w:rsidR="00DD3C52" w:rsidRPr="00D128B8" w:rsidTr="00B22020">
        <w:tc>
          <w:tcPr>
            <w:tcW w:w="660"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957"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8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DD3C52" w:rsidRPr="00D128B8" w:rsidTr="00B22020">
        <w:tc>
          <w:tcPr>
            <w:tcW w:w="660" w:type="dxa"/>
          </w:tcPr>
          <w:p w:rsidR="00DD3C52" w:rsidRPr="00D128B8" w:rsidRDefault="00DD3C52" w:rsidP="00DD3C52">
            <w:pPr>
              <w:numPr>
                <w:ilvl w:val="0"/>
                <w:numId w:val="68"/>
              </w:numPr>
              <w:spacing w:line="276" w:lineRule="auto"/>
              <w:jc w:val="both"/>
              <w:rPr>
                <w:rFonts w:ascii="Times New Roman" w:hAnsi="Times New Roman" w:cs="Tahoma"/>
                <w:color w:val="000000"/>
                <w:sz w:val="24"/>
                <w:szCs w:val="24"/>
                <w:lang w:bidi="pl-PL"/>
              </w:rPr>
            </w:pPr>
          </w:p>
        </w:tc>
        <w:tc>
          <w:tcPr>
            <w:tcW w:w="395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Szkoła Wielgie</w:t>
            </w:r>
          </w:p>
        </w:tc>
        <w:tc>
          <w:tcPr>
            <w:tcW w:w="148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13:55</w:t>
            </w:r>
          </w:p>
        </w:tc>
      </w:tr>
      <w:tr w:rsidR="00DD3C52" w:rsidRPr="00D128B8" w:rsidTr="00B22020">
        <w:tc>
          <w:tcPr>
            <w:tcW w:w="660" w:type="dxa"/>
          </w:tcPr>
          <w:p w:rsidR="00DD3C52" w:rsidRPr="00D128B8" w:rsidRDefault="00DD3C52" w:rsidP="00DD3C52">
            <w:pPr>
              <w:numPr>
                <w:ilvl w:val="0"/>
                <w:numId w:val="68"/>
              </w:numPr>
              <w:spacing w:line="276" w:lineRule="auto"/>
              <w:jc w:val="both"/>
              <w:rPr>
                <w:rFonts w:ascii="Times New Roman" w:hAnsi="Times New Roman" w:cs="Tahoma"/>
                <w:color w:val="000000"/>
                <w:sz w:val="24"/>
                <w:szCs w:val="24"/>
                <w:lang w:bidi="pl-PL"/>
              </w:rPr>
            </w:pPr>
          </w:p>
        </w:tc>
        <w:tc>
          <w:tcPr>
            <w:tcW w:w="395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Teodorowo, przystanek szkolny</w:t>
            </w:r>
          </w:p>
        </w:tc>
        <w:tc>
          <w:tcPr>
            <w:tcW w:w="148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14:00</w:t>
            </w:r>
          </w:p>
        </w:tc>
      </w:tr>
      <w:tr w:rsidR="00DD3C52" w:rsidRPr="00D128B8" w:rsidTr="00B22020">
        <w:tc>
          <w:tcPr>
            <w:tcW w:w="660" w:type="dxa"/>
          </w:tcPr>
          <w:p w:rsidR="00DD3C52" w:rsidRPr="00D128B8" w:rsidRDefault="00DD3C52" w:rsidP="00DD3C52">
            <w:pPr>
              <w:numPr>
                <w:ilvl w:val="0"/>
                <w:numId w:val="68"/>
              </w:numPr>
              <w:spacing w:line="276" w:lineRule="auto"/>
              <w:jc w:val="both"/>
              <w:rPr>
                <w:rFonts w:ascii="Times New Roman" w:hAnsi="Times New Roman" w:cs="Tahoma"/>
                <w:color w:val="000000"/>
                <w:sz w:val="24"/>
                <w:szCs w:val="24"/>
                <w:lang w:bidi="pl-PL"/>
              </w:rPr>
            </w:pPr>
          </w:p>
        </w:tc>
        <w:tc>
          <w:tcPr>
            <w:tcW w:w="395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Teodorowo, przystanek szkolny</w:t>
            </w:r>
          </w:p>
        </w:tc>
        <w:tc>
          <w:tcPr>
            <w:tcW w:w="148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14:03</w:t>
            </w:r>
          </w:p>
        </w:tc>
      </w:tr>
      <w:tr w:rsidR="00DD3C52" w:rsidRPr="00D128B8" w:rsidTr="00B22020">
        <w:tc>
          <w:tcPr>
            <w:tcW w:w="660" w:type="dxa"/>
          </w:tcPr>
          <w:p w:rsidR="00DD3C52" w:rsidRPr="00D128B8" w:rsidRDefault="00DD3C52" w:rsidP="00DD3C52">
            <w:pPr>
              <w:numPr>
                <w:ilvl w:val="0"/>
                <w:numId w:val="68"/>
              </w:numPr>
              <w:spacing w:line="276" w:lineRule="auto"/>
              <w:jc w:val="both"/>
              <w:rPr>
                <w:rFonts w:ascii="Times New Roman" w:hAnsi="Times New Roman" w:cs="Tahoma"/>
                <w:color w:val="000000"/>
                <w:sz w:val="24"/>
                <w:szCs w:val="24"/>
                <w:lang w:bidi="pl-PL"/>
              </w:rPr>
            </w:pPr>
          </w:p>
        </w:tc>
        <w:tc>
          <w:tcPr>
            <w:tcW w:w="395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8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14:08</w:t>
            </w:r>
          </w:p>
        </w:tc>
      </w:tr>
    </w:tbl>
    <w:p w:rsidR="00DD3C52" w:rsidRPr="00D128B8" w:rsidRDefault="00DD3C52" w:rsidP="00DD3C52">
      <w:pPr>
        <w:jc w:val="both"/>
        <w:rPr>
          <w:rFonts w:ascii="Times New Roman" w:hAnsi="Times New Roman" w:cs="Tahoma"/>
          <w:color w:val="000000"/>
          <w:sz w:val="24"/>
          <w:szCs w:val="24"/>
          <w:lang w:bidi="pl-PL"/>
        </w:rPr>
      </w:pP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(20km)</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5999" w:type="dxa"/>
        <w:tblLook w:val="04A0" w:firstRow="1" w:lastRow="0" w:firstColumn="1" w:lastColumn="0" w:noHBand="0" w:noVBand="1"/>
      </w:tblPr>
      <w:tblGrid>
        <w:gridCol w:w="666"/>
        <w:gridCol w:w="3876"/>
        <w:gridCol w:w="1457"/>
      </w:tblGrid>
      <w:tr w:rsidR="00DD3C52" w:rsidRPr="00D128B8" w:rsidTr="00B22020">
        <w:tc>
          <w:tcPr>
            <w:tcW w:w="666"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876"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57"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DD3C52" w:rsidRPr="00D128B8" w:rsidTr="00B22020">
        <w:tc>
          <w:tcPr>
            <w:tcW w:w="666" w:type="dxa"/>
          </w:tcPr>
          <w:p w:rsidR="00DD3C52" w:rsidRPr="00D128B8" w:rsidRDefault="00DD3C52" w:rsidP="00DD3C52">
            <w:pPr>
              <w:numPr>
                <w:ilvl w:val="0"/>
                <w:numId w:val="69"/>
              </w:numPr>
              <w:spacing w:line="276" w:lineRule="auto"/>
              <w:jc w:val="both"/>
              <w:rPr>
                <w:rFonts w:ascii="Times New Roman" w:hAnsi="Times New Roman" w:cs="Tahoma"/>
                <w:color w:val="000000"/>
                <w:sz w:val="24"/>
                <w:szCs w:val="24"/>
                <w:lang w:bidi="pl-PL"/>
              </w:rPr>
            </w:pPr>
          </w:p>
        </w:tc>
        <w:tc>
          <w:tcPr>
            <w:tcW w:w="387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Szkoła Wielgie</w:t>
            </w:r>
          </w:p>
        </w:tc>
        <w:tc>
          <w:tcPr>
            <w:tcW w:w="145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14:20</w:t>
            </w:r>
          </w:p>
        </w:tc>
      </w:tr>
      <w:tr w:rsidR="00DD3C52" w:rsidRPr="00D128B8" w:rsidTr="00B22020">
        <w:tc>
          <w:tcPr>
            <w:tcW w:w="666" w:type="dxa"/>
          </w:tcPr>
          <w:p w:rsidR="00DD3C52" w:rsidRPr="00D128B8" w:rsidRDefault="00DD3C52" w:rsidP="00DD3C52">
            <w:pPr>
              <w:numPr>
                <w:ilvl w:val="0"/>
                <w:numId w:val="69"/>
              </w:numPr>
              <w:spacing w:line="276" w:lineRule="auto"/>
              <w:jc w:val="both"/>
              <w:rPr>
                <w:rFonts w:ascii="Times New Roman" w:hAnsi="Times New Roman" w:cs="Tahoma"/>
                <w:color w:val="000000"/>
                <w:sz w:val="24"/>
                <w:szCs w:val="24"/>
                <w:lang w:bidi="pl-PL"/>
              </w:rPr>
            </w:pPr>
          </w:p>
        </w:tc>
        <w:tc>
          <w:tcPr>
            <w:tcW w:w="387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Bętlewo (</w:t>
            </w:r>
            <w:proofErr w:type="spellStart"/>
            <w:r w:rsidRPr="00D128B8">
              <w:rPr>
                <w:rFonts w:ascii="Times New Roman" w:hAnsi="Times New Roman" w:cs="Tahoma"/>
                <w:color w:val="000000"/>
                <w:sz w:val="24"/>
                <w:szCs w:val="24"/>
                <w:lang w:bidi="pl-PL"/>
              </w:rPr>
              <w:t>ul.Bętlewska</w:t>
            </w:r>
            <w:proofErr w:type="spellEnd"/>
            <w:r w:rsidRPr="00D128B8">
              <w:rPr>
                <w:rFonts w:ascii="Times New Roman" w:hAnsi="Times New Roman" w:cs="Tahoma"/>
                <w:color w:val="000000"/>
                <w:sz w:val="24"/>
                <w:szCs w:val="24"/>
                <w:lang w:bidi="pl-PL"/>
              </w:rPr>
              <w:t>), przystanek szkolny</w:t>
            </w:r>
          </w:p>
        </w:tc>
        <w:tc>
          <w:tcPr>
            <w:tcW w:w="145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14:25</w:t>
            </w:r>
          </w:p>
        </w:tc>
      </w:tr>
      <w:tr w:rsidR="00DD3C52" w:rsidRPr="00D128B8" w:rsidTr="00B22020">
        <w:tc>
          <w:tcPr>
            <w:tcW w:w="666" w:type="dxa"/>
          </w:tcPr>
          <w:p w:rsidR="00DD3C52" w:rsidRPr="00D128B8" w:rsidRDefault="00DD3C52" w:rsidP="00DD3C52">
            <w:pPr>
              <w:numPr>
                <w:ilvl w:val="0"/>
                <w:numId w:val="69"/>
              </w:numPr>
              <w:spacing w:line="276" w:lineRule="auto"/>
              <w:jc w:val="both"/>
              <w:rPr>
                <w:rFonts w:ascii="Times New Roman" w:hAnsi="Times New Roman" w:cs="Tahoma"/>
                <w:color w:val="000000"/>
                <w:sz w:val="24"/>
                <w:szCs w:val="24"/>
                <w:lang w:bidi="pl-PL"/>
              </w:rPr>
            </w:pPr>
          </w:p>
        </w:tc>
        <w:tc>
          <w:tcPr>
            <w:tcW w:w="387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Bętlewo (</w:t>
            </w:r>
            <w:proofErr w:type="spellStart"/>
            <w:r w:rsidRPr="00D128B8">
              <w:rPr>
                <w:rFonts w:ascii="Times New Roman" w:hAnsi="Times New Roman" w:cs="Tahoma"/>
                <w:color w:val="000000"/>
                <w:sz w:val="24"/>
                <w:szCs w:val="24"/>
                <w:lang w:bidi="pl-PL"/>
              </w:rPr>
              <w:t>ul.Bętlewska</w:t>
            </w:r>
            <w:proofErr w:type="spellEnd"/>
            <w:r w:rsidRPr="00D128B8">
              <w:rPr>
                <w:rFonts w:ascii="Times New Roman" w:hAnsi="Times New Roman" w:cs="Tahoma"/>
                <w:color w:val="000000"/>
                <w:sz w:val="24"/>
                <w:szCs w:val="24"/>
                <w:lang w:bidi="pl-PL"/>
              </w:rPr>
              <w:t>), przystanek szkolny</w:t>
            </w:r>
          </w:p>
        </w:tc>
        <w:tc>
          <w:tcPr>
            <w:tcW w:w="145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14:27</w:t>
            </w:r>
          </w:p>
        </w:tc>
      </w:tr>
      <w:tr w:rsidR="00DD3C52" w:rsidRPr="00D128B8" w:rsidTr="00B22020">
        <w:tc>
          <w:tcPr>
            <w:tcW w:w="666" w:type="dxa"/>
          </w:tcPr>
          <w:p w:rsidR="00DD3C52" w:rsidRPr="00D128B8" w:rsidRDefault="00DD3C52" w:rsidP="00DD3C52">
            <w:pPr>
              <w:numPr>
                <w:ilvl w:val="0"/>
                <w:numId w:val="69"/>
              </w:numPr>
              <w:spacing w:line="276" w:lineRule="auto"/>
              <w:jc w:val="both"/>
              <w:rPr>
                <w:rFonts w:ascii="Times New Roman" w:hAnsi="Times New Roman" w:cs="Tahoma"/>
                <w:color w:val="000000"/>
                <w:sz w:val="24"/>
                <w:szCs w:val="24"/>
                <w:lang w:bidi="pl-PL"/>
              </w:rPr>
            </w:pPr>
          </w:p>
        </w:tc>
        <w:tc>
          <w:tcPr>
            <w:tcW w:w="387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Bętlewo (centrum, </w:t>
            </w:r>
            <w:proofErr w:type="spellStart"/>
            <w:r w:rsidRPr="00D128B8">
              <w:rPr>
                <w:rFonts w:ascii="Times New Roman" w:hAnsi="Times New Roman" w:cs="Tahoma"/>
                <w:color w:val="000000"/>
                <w:sz w:val="24"/>
                <w:szCs w:val="24"/>
                <w:lang w:bidi="pl-PL"/>
              </w:rPr>
              <w:t>k.p.Marcinkowsich</w:t>
            </w:r>
            <w:proofErr w:type="spellEnd"/>
            <w:r w:rsidRPr="00D128B8">
              <w:rPr>
                <w:rFonts w:ascii="Times New Roman" w:hAnsi="Times New Roman" w:cs="Tahoma"/>
                <w:color w:val="000000"/>
                <w:sz w:val="24"/>
                <w:szCs w:val="24"/>
                <w:lang w:bidi="pl-PL"/>
              </w:rPr>
              <w:t>), przystanek szkolny</w:t>
            </w:r>
          </w:p>
        </w:tc>
        <w:tc>
          <w:tcPr>
            <w:tcW w:w="145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14:29</w:t>
            </w:r>
          </w:p>
        </w:tc>
      </w:tr>
      <w:tr w:rsidR="00DD3C52" w:rsidRPr="00D128B8" w:rsidTr="00B22020">
        <w:tc>
          <w:tcPr>
            <w:tcW w:w="666" w:type="dxa"/>
          </w:tcPr>
          <w:p w:rsidR="00DD3C52" w:rsidRPr="00D128B8" w:rsidRDefault="00DD3C52" w:rsidP="00DD3C52">
            <w:pPr>
              <w:numPr>
                <w:ilvl w:val="0"/>
                <w:numId w:val="69"/>
              </w:numPr>
              <w:spacing w:line="276" w:lineRule="auto"/>
              <w:jc w:val="both"/>
              <w:rPr>
                <w:rFonts w:ascii="Times New Roman" w:hAnsi="Times New Roman" w:cs="Tahoma"/>
                <w:color w:val="000000"/>
                <w:sz w:val="24"/>
                <w:szCs w:val="24"/>
                <w:lang w:bidi="pl-PL"/>
              </w:rPr>
            </w:pPr>
          </w:p>
        </w:tc>
        <w:tc>
          <w:tcPr>
            <w:tcW w:w="387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Bętlewo (świetlica), przystanek szkolny</w:t>
            </w:r>
          </w:p>
        </w:tc>
        <w:tc>
          <w:tcPr>
            <w:tcW w:w="145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14:31</w:t>
            </w:r>
          </w:p>
        </w:tc>
      </w:tr>
      <w:tr w:rsidR="00DD3C52" w:rsidRPr="00D128B8" w:rsidTr="00B22020">
        <w:tc>
          <w:tcPr>
            <w:tcW w:w="666" w:type="dxa"/>
          </w:tcPr>
          <w:p w:rsidR="00DD3C52" w:rsidRPr="00D128B8" w:rsidRDefault="00DD3C52" w:rsidP="00DD3C52">
            <w:pPr>
              <w:numPr>
                <w:ilvl w:val="0"/>
                <w:numId w:val="69"/>
              </w:numPr>
              <w:spacing w:line="276" w:lineRule="auto"/>
              <w:jc w:val="both"/>
              <w:rPr>
                <w:rFonts w:ascii="Times New Roman" w:hAnsi="Times New Roman" w:cs="Tahoma"/>
                <w:color w:val="000000"/>
                <w:sz w:val="24"/>
                <w:szCs w:val="24"/>
                <w:lang w:bidi="pl-PL"/>
              </w:rPr>
            </w:pPr>
          </w:p>
        </w:tc>
        <w:tc>
          <w:tcPr>
            <w:tcW w:w="387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Płonczynek - przystanek PKS</w:t>
            </w:r>
          </w:p>
        </w:tc>
        <w:tc>
          <w:tcPr>
            <w:tcW w:w="145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14:36</w:t>
            </w:r>
          </w:p>
        </w:tc>
      </w:tr>
      <w:tr w:rsidR="00DD3C52" w:rsidRPr="00D128B8" w:rsidTr="00B22020">
        <w:tc>
          <w:tcPr>
            <w:tcW w:w="666" w:type="dxa"/>
          </w:tcPr>
          <w:p w:rsidR="00DD3C52" w:rsidRPr="00D128B8" w:rsidRDefault="00DD3C52" w:rsidP="00DD3C52">
            <w:pPr>
              <w:numPr>
                <w:ilvl w:val="0"/>
                <w:numId w:val="69"/>
              </w:numPr>
              <w:spacing w:line="276" w:lineRule="auto"/>
              <w:jc w:val="both"/>
              <w:rPr>
                <w:rFonts w:ascii="Times New Roman" w:hAnsi="Times New Roman" w:cs="Tahoma"/>
                <w:color w:val="000000"/>
                <w:sz w:val="24"/>
                <w:szCs w:val="24"/>
                <w:lang w:bidi="pl-PL"/>
              </w:rPr>
            </w:pPr>
          </w:p>
        </w:tc>
        <w:tc>
          <w:tcPr>
            <w:tcW w:w="387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Wylazłowo - przystanek PKS</w:t>
            </w:r>
          </w:p>
        </w:tc>
        <w:tc>
          <w:tcPr>
            <w:tcW w:w="145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14:40</w:t>
            </w:r>
          </w:p>
        </w:tc>
      </w:tr>
      <w:tr w:rsidR="00DD3C52" w:rsidRPr="00D128B8" w:rsidTr="00B22020">
        <w:tc>
          <w:tcPr>
            <w:tcW w:w="666" w:type="dxa"/>
          </w:tcPr>
          <w:p w:rsidR="00DD3C52" w:rsidRPr="00D128B8" w:rsidRDefault="00DD3C52" w:rsidP="00DD3C52">
            <w:pPr>
              <w:numPr>
                <w:ilvl w:val="0"/>
                <w:numId w:val="69"/>
              </w:numPr>
              <w:spacing w:line="276" w:lineRule="auto"/>
              <w:jc w:val="both"/>
              <w:rPr>
                <w:rFonts w:ascii="Times New Roman" w:hAnsi="Times New Roman" w:cs="Tahoma"/>
                <w:color w:val="000000"/>
                <w:sz w:val="24"/>
                <w:szCs w:val="24"/>
                <w:lang w:bidi="pl-PL"/>
              </w:rPr>
            </w:pPr>
          </w:p>
        </w:tc>
        <w:tc>
          <w:tcPr>
            <w:tcW w:w="387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Płonczyn - przystanek PKS</w:t>
            </w:r>
          </w:p>
        </w:tc>
        <w:tc>
          <w:tcPr>
            <w:tcW w:w="145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14:43</w:t>
            </w:r>
          </w:p>
        </w:tc>
      </w:tr>
      <w:tr w:rsidR="00DD3C52" w:rsidRPr="00D128B8" w:rsidTr="00B22020">
        <w:tc>
          <w:tcPr>
            <w:tcW w:w="666" w:type="dxa"/>
          </w:tcPr>
          <w:p w:rsidR="00DD3C52" w:rsidRPr="00D128B8" w:rsidRDefault="00DD3C52" w:rsidP="00DD3C52">
            <w:pPr>
              <w:numPr>
                <w:ilvl w:val="0"/>
                <w:numId w:val="69"/>
              </w:numPr>
              <w:spacing w:line="276" w:lineRule="auto"/>
              <w:jc w:val="both"/>
              <w:rPr>
                <w:rFonts w:ascii="Times New Roman" w:hAnsi="Times New Roman" w:cs="Tahoma"/>
                <w:color w:val="000000"/>
                <w:sz w:val="24"/>
                <w:szCs w:val="24"/>
                <w:lang w:bidi="pl-PL"/>
              </w:rPr>
            </w:pPr>
          </w:p>
        </w:tc>
        <w:tc>
          <w:tcPr>
            <w:tcW w:w="387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Płonczyn Szkoła – przystanek szkolny</w:t>
            </w:r>
          </w:p>
        </w:tc>
        <w:tc>
          <w:tcPr>
            <w:tcW w:w="145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14:45</w:t>
            </w:r>
          </w:p>
        </w:tc>
      </w:tr>
      <w:tr w:rsidR="00DD3C52" w:rsidRPr="00D128B8" w:rsidTr="00B22020">
        <w:tc>
          <w:tcPr>
            <w:tcW w:w="666" w:type="dxa"/>
          </w:tcPr>
          <w:p w:rsidR="00DD3C52" w:rsidRPr="00D128B8" w:rsidRDefault="00DD3C52" w:rsidP="00DD3C52">
            <w:pPr>
              <w:numPr>
                <w:ilvl w:val="0"/>
                <w:numId w:val="69"/>
              </w:numPr>
              <w:spacing w:line="276" w:lineRule="auto"/>
              <w:jc w:val="both"/>
              <w:rPr>
                <w:rFonts w:ascii="Times New Roman" w:hAnsi="Times New Roman" w:cs="Tahoma"/>
                <w:color w:val="000000"/>
                <w:sz w:val="24"/>
                <w:szCs w:val="24"/>
                <w:lang w:bidi="pl-PL"/>
              </w:rPr>
            </w:pPr>
          </w:p>
        </w:tc>
        <w:tc>
          <w:tcPr>
            <w:tcW w:w="3876"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57"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14:50</w:t>
            </w:r>
          </w:p>
        </w:tc>
      </w:tr>
    </w:tbl>
    <w:p w:rsidR="00DD3C52" w:rsidRPr="00D128B8" w:rsidRDefault="00DD3C52" w:rsidP="00DD3C52">
      <w:pPr>
        <w:jc w:val="both"/>
        <w:rPr>
          <w:rFonts w:ascii="Times New Roman" w:hAnsi="Times New Roman" w:cs="Tahoma"/>
          <w:color w:val="000000"/>
          <w:sz w:val="24"/>
          <w:szCs w:val="24"/>
          <w:lang w:bidi="pl-PL"/>
        </w:rPr>
      </w:pP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(31km)</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 xml:space="preserve">Rok szkolny 2019/2020 </w:t>
      </w:r>
    </w:p>
    <w:tbl>
      <w:tblPr>
        <w:tblStyle w:val="Tabela-Siatka"/>
        <w:tblW w:w="5995" w:type="dxa"/>
        <w:tblInd w:w="-5" w:type="dxa"/>
        <w:tblLook w:val="04A0" w:firstRow="1" w:lastRow="0" w:firstColumn="1" w:lastColumn="0" w:noHBand="0" w:noVBand="1"/>
      </w:tblPr>
      <w:tblGrid>
        <w:gridCol w:w="666"/>
        <w:gridCol w:w="3894"/>
        <w:gridCol w:w="1435"/>
      </w:tblGrid>
      <w:tr w:rsidR="00DD3C52" w:rsidRPr="00D128B8" w:rsidTr="00B22020">
        <w:tc>
          <w:tcPr>
            <w:tcW w:w="666"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894" w:type="dxa"/>
          </w:tcPr>
          <w:p w:rsidR="00DD3C52" w:rsidRPr="00D128B8" w:rsidRDefault="00DD3C52" w:rsidP="00B22020">
            <w:pPr>
              <w:spacing w:line="276" w:lineRule="auto"/>
              <w:jc w:val="both"/>
              <w:rPr>
                <w:rFonts w:ascii="Times New Roman" w:hAnsi="Times New Roman" w:cs="Tahoma"/>
                <w:b/>
                <w:color w:val="000000"/>
                <w:sz w:val="24"/>
                <w:szCs w:val="24"/>
                <w:lang w:bidi="pl-PL"/>
              </w:rPr>
            </w:pPr>
            <w:proofErr w:type="spellStart"/>
            <w:r w:rsidRPr="00D128B8">
              <w:rPr>
                <w:rFonts w:ascii="Times New Roman" w:hAnsi="Times New Roman" w:cs="Tahoma"/>
                <w:b/>
                <w:color w:val="000000"/>
                <w:sz w:val="24"/>
                <w:szCs w:val="24"/>
                <w:lang w:bidi="pl-PL"/>
              </w:rPr>
              <w:t>Miejscowośś</w:t>
            </w:r>
            <w:proofErr w:type="spellEnd"/>
            <w:r w:rsidRPr="00D128B8">
              <w:rPr>
                <w:rFonts w:ascii="Times New Roman" w:hAnsi="Times New Roman" w:cs="Tahoma"/>
                <w:b/>
                <w:color w:val="000000"/>
                <w:sz w:val="24"/>
                <w:szCs w:val="24"/>
                <w:lang w:bidi="pl-PL"/>
              </w:rPr>
              <w:t>/Przystanki</w:t>
            </w:r>
          </w:p>
        </w:tc>
        <w:tc>
          <w:tcPr>
            <w:tcW w:w="143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DD3C52" w:rsidRPr="00D128B8" w:rsidTr="00B22020">
        <w:tc>
          <w:tcPr>
            <w:tcW w:w="666" w:type="dxa"/>
          </w:tcPr>
          <w:p w:rsidR="00DD3C52" w:rsidRPr="00D128B8" w:rsidRDefault="00DD3C52"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15:10</w:t>
            </w:r>
          </w:p>
        </w:tc>
      </w:tr>
      <w:tr w:rsidR="00DD3C52" w:rsidRPr="00D128B8" w:rsidTr="00B22020">
        <w:tc>
          <w:tcPr>
            <w:tcW w:w="666" w:type="dxa"/>
          </w:tcPr>
          <w:p w:rsidR="00DD3C52" w:rsidRPr="00D128B8" w:rsidRDefault="00DD3C52"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przystanek PKS </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15:13</w:t>
            </w:r>
          </w:p>
        </w:tc>
      </w:tr>
      <w:tr w:rsidR="00DD3C52" w:rsidRPr="00D128B8" w:rsidTr="00B22020">
        <w:tc>
          <w:tcPr>
            <w:tcW w:w="666" w:type="dxa"/>
          </w:tcPr>
          <w:p w:rsidR="00DD3C52" w:rsidRPr="00D128B8" w:rsidRDefault="00DD3C52"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Czarne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15:18</w:t>
            </w:r>
          </w:p>
        </w:tc>
      </w:tr>
      <w:tr w:rsidR="00DD3C52" w:rsidRPr="00D128B8" w:rsidTr="00B22020">
        <w:tc>
          <w:tcPr>
            <w:tcW w:w="666" w:type="dxa"/>
          </w:tcPr>
          <w:p w:rsidR="00DD3C52" w:rsidRPr="00D128B8" w:rsidRDefault="00DD3C52"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15:22</w:t>
            </w:r>
          </w:p>
        </w:tc>
      </w:tr>
      <w:tr w:rsidR="00DD3C52" w:rsidRPr="00D128B8" w:rsidTr="00B22020">
        <w:tc>
          <w:tcPr>
            <w:tcW w:w="666" w:type="dxa"/>
          </w:tcPr>
          <w:p w:rsidR="00DD3C52" w:rsidRPr="00D128B8" w:rsidRDefault="00DD3C52"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Bałdowo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15:25</w:t>
            </w:r>
          </w:p>
        </w:tc>
      </w:tr>
      <w:tr w:rsidR="00DD3C52" w:rsidRPr="00D128B8" w:rsidTr="00B22020">
        <w:tc>
          <w:tcPr>
            <w:tcW w:w="666" w:type="dxa"/>
          </w:tcPr>
          <w:p w:rsidR="00DD3C52" w:rsidRPr="00D128B8" w:rsidRDefault="00DD3C52"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Suradówek OSP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15:28</w:t>
            </w:r>
          </w:p>
        </w:tc>
      </w:tr>
      <w:tr w:rsidR="00DD3C52" w:rsidRPr="00D128B8" w:rsidTr="00B22020">
        <w:tc>
          <w:tcPr>
            <w:tcW w:w="666" w:type="dxa"/>
          </w:tcPr>
          <w:p w:rsidR="00DD3C52" w:rsidRPr="00D128B8" w:rsidRDefault="00DD3C52"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Józefowo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15:35</w:t>
            </w:r>
          </w:p>
        </w:tc>
      </w:tr>
      <w:tr w:rsidR="00DD3C52" w:rsidRPr="00D128B8" w:rsidTr="00B22020">
        <w:tc>
          <w:tcPr>
            <w:tcW w:w="666" w:type="dxa"/>
          </w:tcPr>
          <w:p w:rsidR="00DD3C52" w:rsidRPr="00D128B8" w:rsidRDefault="00DD3C52"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15:37</w:t>
            </w:r>
          </w:p>
        </w:tc>
      </w:tr>
      <w:tr w:rsidR="00DD3C52" w:rsidRPr="00D128B8" w:rsidTr="00B22020">
        <w:tc>
          <w:tcPr>
            <w:tcW w:w="666" w:type="dxa"/>
          </w:tcPr>
          <w:p w:rsidR="00DD3C52" w:rsidRPr="00D128B8" w:rsidRDefault="00DD3C52"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Józefowo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15:40</w:t>
            </w:r>
          </w:p>
        </w:tc>
      </w:tr>
      <w:tr w:rsidR="00DD3C52" w:rsidRPr="00D128B8" w:rsidTr="00B22020">
        <w:tc>
          <w:tcPr>
            <w:tcW w:w="666" w:type="dxa"/>
          </w:tcPr>
          <w:p w:rsidR="00DD3C52" w:rsidRPr="00D128B8" w:rsidRDefault="00DD3C52"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Orłowo SUW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15:48</w:t>
            </w:r>
          </w:p>
        </w:tc>
      </w:tr>
      <w:tr w:rsidR="00DD3C52" w:rsidRPr="00D128B8" w:rsidTr="00B22020">
        <w:tc>
          <w:tcPr>
            <w:tcW w:w="666" w:type="dxa"/>
          </w:tcPr>
          <w:p w:rsidR="00DD3C52" w:rsidRPr="00D128B8" w:rsidRDefault="00DD3C52"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Orłowo Szkoła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15:50</w:t>
            </w:r>
          </w:p>
        </w:tc>
      </w:tr>
      <w:tr w:rsidR="00DD3C52" w:rsidRPr="00D128B8" w:rsidTr="00B22020">
        <w:tc>
          <w:tcPr>
            <w:tcW w:w="666" w:type="dxa"/>
          </w:tcPr>
          <w:p w:rsidR="00DD3C52" w:rsidRPr="00D128B8" w:rsidRDefault="00DD3C52"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Piaseczno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15:54</w:t>
            </w:r>
          </w:p>
        </w:tc>
      </w:tr>
      <w:tr w:rsidR="00DD3C52" w:rsidRPr="00D128B8" w:rsidTr="00B22020">
        <w:tc>
          <w:tcPr>
            <w:tcW w:w="666" w:type="dxa"/>
          </w:tcPr>
          <w:p w:rsidR="00DD3C52" w:rsidRPr="00D128B8" w:rsidRDefault="00DD3C52"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Czarne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16:06</w:t>
            </w:r>
          </w:p>
        </w:tc>
      </w:tr>
      <w:tr w:rsidR="00DD3C52" w:rsidRPr="00D128B8" w:rsidTr="00B22020">
        <w:tc>
          <w:tcPr>
            <w:tcW w:w="666" w:type="dxa"/>
          </w:tcPr>
          <w:p w:rsidR="00DD3C52" w:rsidRPr="00D128B8" w:rsidRDefault="00DD3C52" w:rsidP="00DD3C52">
            <w:pPr>
              <w:numPr>
                <w:ilvl w:val="0"/>
                <w:numId w:val="70"/>
              </w:numPr>
              <w:spacing w:line="276" w:lineRule="auto"/>
              <w:jc w:val="both"/>
              <w:rPr>
                <w:rFonts w:ascii="Times New Roman" w:hAnsi="Times New Roman" w:cs="Tahoma"/>
                <w:color w:val="000000"/>
                <w:sz w:val="24"/>
                <w:szCs w:val="24"/>
                <w:lang w:bidi="pl-PL"/>
              </w:rPr>
            </w:pPr>
          </w:p>
        </w:tc>
        <w:tc>
          <w:tcPr>
            <w:tcW w:w="3894"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16:12</w:t>
            </w:r>
          </w:p>
        </w:tc>
      </w:tr>
    </w:tbl>
    <w:p w:rsidR="00DD3C52" w:rsidRPr="00D128B8" w:rsidRDefault="00DD3C52" w:rsidP="00DD3C52">
      <w:pPr>
        <w:jc w:val="both"/>
        <w:rPr>
          <w:rFonts w:ascii="Times New Roman" w:hAnsi="Times New Roman" w:cs="Tahoma"/>
          <w:color w:val="000000"/>
          <w:sz w:val="24"/>
          <w:szCs w:val="24"/>
          <w:lang w:bidi="pl-PL"/>
        </w:rPr>
      </w:pPr>
    </w:p>
    <w:p w:rsidR="00DD3C52" w:rsidRPr="00D128B8" w:rsidRDefault="00DD3C52" w:rsidP="00DD3C52">
      <w:pPr>
        <w:jc w:val="both"/>
        <w:rPr>
          <w:rFonts w:ascii="Times New Roman" w:hAnsi="Times New Roman" w:cs="Tahoma"/>
          <w:color w:val="000000"/>
          <w:sz w:val="24"/>
          <w:szCs w:val="24"/>
          <w:lang w:bidi="pl-PL"/>
        </w:rPr>
      </w:pPr>
    </w:p>
    <w:p w:rsidR="00DD3C52" w:rsidRDefault="00DD3C52" w:rsidP="00DD3C52">
      <w:pPr>
        <w:jc w:val="both"/>
        <w:rPr>
          <w:rFonts w:ascii="Times New Roman" w:hAnsi="Times New Roman" w:cs="Tahoma"/>
          <w:color w:val="000000"/>
          <w:sz w:val="24"/>
          <w:szCs w:val="24"/>
          <w:lang w:bidi="pl-PL"/>
        </w:rPr>
      </w:pPr>
    </w:p>
    <w:p w:rsidR="00DD3C52" w:rsidRPr="00D128B8" w:rsidRDefault="00DD3C52" w:rsidP="00DD3C52">
      <w:pPr>
        <w:jc w:val="both"/>
        <w:rPr>
          <w:rFonts w:ascii="Times New Roman" w:hAnsi="Times New Roman" w:cs="Tahoma"/>
          <w:color w:val="000000"/>
          <w:sz w:val="24"/>
          <w:szCs w:val="24"/>
          <w:lang w:bidi="pl-PL"/>
        </w:rPr>
      </w:pP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Przyjazdy Szkoła Wielgie: godziny i przystanki(25km)</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6048" w:type="dxa"/>
        <w:tblInd w:w="-5" w:type="dxa"/>
        <w:tblLook w:val="04A0" w:firstRow="1" w:lastRow="0" w:firstColumn="1" w:lastColumn="0" w:noHBand="0" w:noVBand="1"/>
      </w:tblPr>
      <w:tblGrid>
        <w:gridCol w:w="671"/>
        <w:gridCol w:w="3942"/>
        <w:gridCol w:w="1435"/>
      </w:tblGrid>
      <w:tr w:rsidR="00DD3C52" w:rsidRPr="00D128B8" w:rsidTr="00B22020">
        <w:tc>
          <w:tcPr>
            <w:tcW w:w="671"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942" w:type="dxa"/>
          </w:tcPr>
          <w:p w:rsidR="00DD3C52" w:rsidRPr="00D128B8" w:rsidRDefault="00DD3C52" w:rsidP="00B22020">
            <w:pPr>
              <w:spacing w:line="276" w:lineRule="auto"/>
              <w:jc w:val="both"/>
              <w:rPr>
                <w:rFonts w:ascii="Times New Roman" w:hAnsi="Times New Roman" w:cs="Tahoma"/>
                <w:b/>
                <w:color w:val="000000"/>
                <w:sz w:val="24"/>
                <w:szCs w:val="24"/>
                <w:lang w:bidi="pl-PL"/>
              </w:rPr>
            </w:pPr>
            <w:proofErr w:type="spellStart"/>
            <w:r w:rsidRPr="00D128B8">
              <w:rPr>
                <w:rFonts w:ascii="Times New Roman" w:hAnsi="Times New Roman" w:cs="Tahoma"/>
                <w:b/>
                <w:color w:val="000000"/>
                <w:sz w:val="24"/>
                <w:szCs w:val="24"/>
                <w:lang w:bidi="pl-PL"/>
              </w:rPr>
              <w:t>Miejscowośś</w:t>
            </w:r>
            <w:proofErr w:type="spellEnd"/>
            <w:r w:rsidRPr="00D128B8">
              <w:rPr>
                <w:rFonts w:ascii="Times New Roman" w:hAnsi="Times New Roman" w:cs="Tahoma"/>
                <w:b/>
                <w:color w:val="000000"/>
                <w:sz w:val="24"/>
                <w:szCs w:val="24"/>
                <w:lang w:bidi="pl-PL"/>
              </w:rPr>
              <w:t>/Przystanki</w:t>
            </w:r>
          </w:p>
        </w:tc>
        <w:tc>
          <w:tcPr>
            <w:tcW w:w="143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DD3C52" w:rsidRPr="00D128B8" w:rsidTr="00B22020">
        <w:tc>
          <w:tcPr>
            <w:tcW w:w="671" w:type="dxa"/>
          </w:tcPr>
          <w:p w:rsidR="00DD3C52" w:rsidRPr="00D128B8" w:rsidRDefault="00DD3C52"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6:40</w:t>
            </w:r>
          </w:p>
        </w:tc>
      </w:tr>
      <w:tr w:rsidR="00DD3C52" w:rsidRPr="00D128B8" w:rsidTr="00B22020">
        <w:tc>
          <w:tcPr>
            <w:tcW w:w="671" w:type="dxa"/>
          </w:tcPr>
          <w:p w:rsidR="00DD3C52" w:rsidRPr="00D128B8" w:rsidRDefault="00DD3C52"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przystanek PKS </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6:44</w:t>
            </w:r>
          </w:p>
        </w:tc>
      </w:tr>
      <w:tr w:rsidR="00DD3C52" w:rsidRPr="00D128B8" w:rsidTr="00B22020">
        <w:tc>
          <w:tcPr>
            <w:tcW w:w="671" w:type="dxa"/>
          </w:tcPr>
          <w:p w:rsidR="00DD3C52" w:rsidRPr="00D128B8" w:rsidRDefault="00DD3C52"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Czarne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6:49</w:t>
            </w:r>
          </w:p>
        </w:tc>
      </w:tr>
      <w:tr w:rsidR="00DD3C52" w:rsidRPr="00D128B8" w:rsidTr="00B22020">
        <w:tc>
          <w:tcPr>
            <w:tcW w:w="671" w:type="dxa"/>
          </w:tcPr>
          <w:p w:rsidR="00DD3C52" w:rsidRPr="00D128B8" w:rsidRDefault="00DD3C52"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6:53</w:t>
            </w:r>
          </w:p>
        </w:tc>
      </w:tr>
      <w:tr w:rsidR="00DD3C52" w:rsidRPr="00D128B8" w:rsidTr="00B22020">
        <w:tc>
          <w:tcPr>
            <w:tcW w:w="671" w:type="dxa"/>
          </w:tcPr>
          <w:p w:rsidR="00DD3C52" w:rsidRPr="00D128B8" w:rsidRDefault="00DD3C52"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Bałdowo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6:56</w:t>
            </w:r>
          </w:p>
        </w:tc>
      </w:tr>
      <w:tr w:rsidR="00DD3C52" w:rsidRPr="00D128B8" w:rsidTr="00B22020">
        <w:tc>
          <w:tcPr>
            <w:tcW w:w="671" w:type="dxa"/>
          </w:tcPr>
          <w:p w:rsidR="00DD3C52" w:rsidRPr="00D128B8" w:rsidRDefault="00DD3C52"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Suradówek OSP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7:00</w:t>
            </w:r>
          </w:p>
        </w:tc>
      </w:tr>
      <w:tr w:rsidR="00DD3C52" w:rsidRPr="00D128B8" w:rsidTr="00B22020">
        <w:tc>
          <w:tcPr>
            <w:tcW w:w="671" w:type="dxa"/>
          </w:tcPr>
          <w:p w:rsidR="00DD3C52" w:rsidRPr="00D128B8" w:rsidRDefault="00DD3C52"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Czarne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7:10</w:t>
            </w:r>
          </w:p>
        </w:tc>
      </w:tr>
      <w:tr w:rsidR="00DD3C52" w:rsidRPr="00D128B8" w:rsidTr="00B22020">
        <w:tc>
          <w:tcPr>
            <w:tcW w:w="671" w:type="dxa"/>
          </w:tcPr>
          <w:p w:rsidR="00DD3C52" w:rsidRPr="00D128B8" w:rsidRDefault="00DD3C52"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Suszewo I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7:12</w:t>
            </w:r>
          </w:p>
        </w:tc>
      </w:tr>
      <w:tr w:rsidR="00DD3C52" w:rsidRPr="00D128B8" w:rsidTr="00B22020">
        <w:tc>
          <w:tcPr>
            <w:tcW w:w="671" w:type="dxa"/>
          </w:tcPr>
          <w:p w:rsidR="00DD3C52" w:rsidRPr="00D128B8" w:rsidRDefault="00DD3C52"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Suszewo II przystanek PKS</w:t>
            </w:r>
          </w:p>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(zawraca)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7:14</w:t>
            </w:r>
          </w:p>
        </w:tc>
      </w:tr>
      <w:tr w:rsidR="00DD3C52" w:rsidRPr="00D128B8" w:rsidTr="00B22020">
        <w:tc>
          <w:tcPr>
            <w:tcW w:w="671" w:type="dxa"/>
          </w:tcPr>
          <w:p w:rsidR="00DD3C52" w:rsidRPr="00D128B8" w:rsidRDefault="00DD3C52"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proofErr w:type="spellStart"/>
            <w:r w:rsidRPr="00D128B8">
              <w:rPr>
                <w:rFonts w:ascii="Times New Roman" w:hAnsi="Times New Roman" w:cs="Tahoma"/>
                <w:color w:val="000000"/>
                <w:sz w:val="24"/>
                <w:szCs w:val="24"/>
                <w:lang w:bidi="pl-PL"/>
              </w:rPr>
              <w:t>Chalinek</w:t>
            </w:r>
            <w:proofErr w:type="spellEnd"/>
            <w:r w:rsidRPr="00D128B8">
              <w:rPr>
                <w:rFonts w:ascii="Times New Roman" w:hAnsi="Times New Roman" w:cs="Tahoma"/>
                <w:color w:val="000000"/>
                <w:sz w:val="24"/>
                <w:szCs w:val="24"/>
                <w:lang w:bidi="pl-PL"/>
              </w:rPr>
              <w:t xml:space="preserve">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7:16</w:t>
            </w:r>
          </w:p>
        </w:tc>
      </w:tr>
      <w:tr w:rsidR="00DD3C52" w:rsidRPr="00D128B8" w:rsidTr="00B22020">
        <w:tc>
          <w:tcPr>
            <w:tcW w:w="671" w:type="dxa"/>
          </w:tcPr>
          <w:p w:rsidR="00DD3C52" w:rsidRPr="00D128B8" w:rsidRDefault="00DD3C52"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 (górka),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7:18</w:t>
            </w:r>
          </w:p>
        </w:tc>
      </w:tr>
      <w:tr w:rsidR="00DD3C52" w:rsidRPr="00D128B8" w:rsidTr="00B22020">
        <w:tc>
          <w:tcPr>
            <w:tcW w:w="671" w:type="dxa"/>
          </w:tcPr>
          <w:p w:rsidR="00DD3C52" w:rsidRPr="00D128B8" w:rsidRDefault="00DD3C52"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Wieś(skład) –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7:19</w:t>
            </w:r>
          </w:p>
        </w:tc>
      </w:tr>
      <w:tr w:rsidR="00DD3C52" w:rsidRPr="00D128B8" w:rsidTr="00B22020">
        <w:tc>
          <w:tcPr>
            <w:tcW w:w="671" w:type="dxa"/>
          </w:tcPr>
          <w:p w:rsidR="00DD3C52" w:rsidRPr="00D128B8" w:rsidRDefault="00DD3C52" w:rsidP="00DD3C52">
            <w:pPr>
              <w:numPr>
                <w:ilvl w:val="0"/>
                <w:numId w:val="72"/>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7:22</w:t>
            </w:r>
          </w:p>
        </w:tc>
      </w:tr>
    </w:tbl>
    <w:p w:rsidR="00DD3C52" w:rsidRPr="00D128B8" w:rsidRDefault="00DD3C52" w:rsidP="00DD3C52">
      <w:pPr>
        <w:jc w:val="both"/>
        <w:rPr>
          <w:rFonts w:ascii="Times New Roman" w:hAnsi="Times New Roman" w:cs="Tahoma"/>
          <w:color w:val="000000"/>
          <w:sz w:val="24"/>
          <w:szCs w:val="24"/>
          <w:lang w:bidi="pl-PL"/>
        </w:rPr>
      </w:pP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Przyjazdy Szkoła Wielgie: godziny i przystanki (32km)</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 xml:space="preserve">Rok szkolny 2019/2020 </w:t>
      </w:r>
    </w:p>
    <w:tbl>
      <w:tblPr>
        <w:tblStyle w:val="Tabela-Siatka"/>
        <w:tblW w:w="6048" w:type="dxa"/>
        <w:tblInd w:w="-5" w:type="dxa"/>
        <w:tblLook w:val="04A0" w:firstRow="1" w:lastRow="0" w:firstColumn="1" w:lastColumn="0" w:noHBand="0" w:noVBand="1"/>
      </w:tblPr>
      <w:tblGrid>
        <w:gridCol w:w="671"/>
        <w:gridCol w:w="3942"/>
        <w:gridCol w:w="1435"/>
      </w:tblGrid>
      <w:tr w:rsidR="00DD3C52" w:rsidRPr="00D128B8" w:rsidTr="00B22020">
        <w:tc>
          <w:tcPr>
            <w:tcW w:w="671"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942" w:type="dxa"/>
          </w:tcPr>
          <w:p w:rsidR="00DD3C52" w:rsidRPr="00D128B8" w:rsidRDefault="00DD3C52" w:rsidP="00B22020">
            <w:pPr>
              <w:spacing w:line="276" w:lineRule="auto"/>
              <w:jc w:val="both"/>
              <w:rPr>
                <w:rFonts w:ascii="Times New Roman" w:hAnsi="Times New Roman" w:cs="Tahoma"/>
                <w:b/>
                <w:color w:val="000000"/>
                <w:sz w:val="24"/>
                <w:szCs w:val="24"/>
                <w:lang w:bidi="pl-PL"/>
              </w:rPr>
            </w:pPr>
            <w:proofErr w:type="spellStart"/>
            <w:r w:rsidRPr="00D128B8">
              <w:rPr>
                <w:rFonts w:ascii="Times New Roman" w:hAnsi="Times New Roman" w:cs="Tahoma"/>
                <w:b/>
                <w:color w:val="000000"/>
                <w:sz w:val="24"/>
                <w:szCs w:val="24"/>
                <w:lang w:bidi="pl-PL"/>
              </w:rPr>
              <w:t>Miejscowośś</w:t>
            </w:r>
            <w:proofErr w:type="spellEnd"/>
            <w:r w:rsidRPr="00D128B8">
              <w:rPr>
                <w:rFonts w:ascii="Times New Roman" w:hAnsi="Times New Roman" w:cs="Tahoma"/>
                <w:b/>
                <w:color w:val="000000"/>
                <w:sz w:val="24"/>
                <w:szCs w:val="24"/>
                <w:lang w:bidi="pl-PL"/>
              </w:rPr>
              <w:t>/Przystanki</w:t>
            </w:r>
          </w:p>
        </w:tc>
        <w:tc>
          <w:tcPr>
            <w:tcW w:w="143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DD3C52" w:rsidRPr="00D128B8" w:rsidTr="00B22020">
        <w:tc>
          <w:tcPr>
            <w:tcW w:w="671" w:type="dxa"/>
          </w:tcPr>
          <w:p w:rsidR="00DD3C52" w:rsidRPr="00D128B8" w:rsidRDefault="00DD3C52"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7:25</w:t>
            </w:r>
          </w:p>
        </w:tc>
      </w:tr>
      <w:tr w:rsidR="00DD3C52" w:rsidRPr="00D128B8" w:rsidTr="00B22020">
        <w:tc>
          <w:tcPr>
            <w:tcW w:w="671" w:type="dxa"/>
          </w:tcPr>
          <w:p w:rsidR="00DD3C52" w:rsidRPr="00D128B8" w:rsidRDefault="00DD3C52"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przystanek PKS </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7:28</w:t>
            </w:r>
          </w:p>
        </w:tc>
      </w:tr>
      <w:tr w:rsidR="00DD3C52" w:rsidRPr="00D128B8" w:rsidTr="00B22020">
        <w:tc>
          <w:tcPr>
            <w:tcW w:w="671" w:type="dxa"/>
          </w:tcPr>
          <w:p w:rsidR="00DD3C52" w:rsidRPr="00D128B8" w:rsidRDefault="00DD3C52"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Józefowo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7:29</w:t>
            </w:r>
          </w:p>
        </w:tc>
      </w:tr>
      <w:tr w:rsidR="00DD3C52" w:rsidRPr="00D128B8" w:rsidTr="00B22020">
        <w:tc>
          <w:tcPr>
            <w:tcW w:w="671" w:type="dxa"/>
          </w:tcPr>
          <w:p w:rsidR="00DD3C52" w:rsidRPr="00D128B8" w:rsidRDefault="00DD3C52"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7:34</w:t>
            </w:r>
          </w:p>
        </w:tc>
      </w:tr>
      <w:tr w:rsidR="00DD3C52" w:rsidRPr="00D128B8" w:rsidTr="00B22020">
        <w:tc>
          <w:tcPr>
            <w:tcW w:w="671" w:type="dxa"/>
          </w:tcPr>
          <w:p w:rsidR="00DD3C52" w:rsidRPr="00D128B8" w:rsidRDefault="00DD3C52"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Józefowo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7:38</w:t>
            </w:r>
          </w:p>
        </w:tc>
      </w:tr>
      <w:tr w:rsidR="00DD3C52" w:rsidRPr="00D128B8" w:rsidTr="00B22020">
        <w:tc>
          <w:tcPr>
            <w:tcW w:w="671" w:type="dxa"/>
          </w:tcPr>
          <w:p w:rsidR="00DD3C52" w:rsidRPr="00D128B8" w:rsidRDefault="00DD3C52"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Orłowo SUW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7:41</w:t>
            </w:r>
          </w:p>
        </w:tc>
      </w:tr>
      <w:tr w:rsidR="00DD3C52" w:rsidRPr="00D128B8" w:rsidTr="00B22020">
        <w:tc>
          <w:tcPr>
            <w:tcW w:w="671" w:type="dxa"/>
          </w:tcPr>
          <w:p w:rsidR="00DD3C52" w:rsidRPr="00D128B8" w:rsidRDefault="00DD3C52"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Orłowo Szkoła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7:45</w:t>
            </w:r>
          </w:p>
        </w:tc>
      </w:tr>
      <w:tr w:rsidR="00DD3C52" w:rsidRPr="00D128B8" w:rsidTr="00B22020">
        <w:tc>
          <w:tcPr>
            <w:tcW w:w="671" w:type="dxa"/>
          </w:tcPr>
          <w:p w:rsidR="00DD3C52" w:rsidRPr="00D128B8" w:rsidRDefault="00DD3C52"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Piaseczno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7:48</w:t>
            </w:r>
          </w:p>
        </w:tc>
      </w:tr>
      <w:tr w:rsidR="00DD3C52" w:rsidRPr="00D128B8" w:rsidTr="00B22020">
        <w:tc>
          <w:tcPr>
            <w:tcW w:w="671" w:type="dxa"/>
          </w:tcPr>
          <w:p w:rsidR="00DD3C52" w:rsidRPr="00D128B8" w:rsidRDefault="00DD3C52"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Czarne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7:52</w:t>
            </w:r>
          </w:p>
        </w:tc>
      </w:tr>
      <w:tr w:rsidR="00DD3C52" w:rsidRPr="00D128B8" w:rsidTr="00B22020">
        <w:tc>
          <w:tcPr>
            <w:tcW w:w="671" w:type="dxa"/>
          </w:tcPr>
          <w:p w:rsidR="00DD3C52" w:rsidRPr="00D128B8" w:rsidRDefault="00DD3C52"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7:56</w:t>
            </w:r>
          </w:p>
        </w:tc>
      </w:tr>
      <w:tr w:rsidR="00DD3C52" w:rsidRPr="00D128B8" w:rsidTr="00B22020">
        <w:tc>
          <w:tcPr>
            <w:tcW w:w="671" w:type="dxa"/>
          </w:tcPr>
          <w:p w:rsidR="00DD3C52" w:rsidRPr="00D128B8" w:rsidRDefault="00DD3C52"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Bałdowo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8:00</w:t>
            </w:r>
          </w:p>
        </w:tc>
      </w:tr>
      <w:tr w:rsidR="00DD3C52" w:rsidRPr="00D128B8" w:rsidTr="00B22020">
        <w:tc>
          <w:tcPr>
            <w:tcW w:w="671" w:type="dxa"/>
          </w:tcPr>
          <w:p w:rsidR="00DD3C52" w:rsidRPr="00D128B8" w:rsidRDefault="00DD3C52"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Suradówek OSP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8:04</w:t>
            </w:r>
          </w:p>
        </w:tc>
      </w:tr>
      <w:tr w:rsidR="00DD3C52" w:rsidRPr="00D128B8" w:rsidTr="00B22020">
        <w:tc>
          <w:tcPr>
            <w:tcW w:w="671" w:type="dxa"/>
          </w:tcPr>
          <w:p w:rsidR="00DD3C52" w:rsidRPr="00D128B8" w:rsidRDefault="00DD3C52"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Czarne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8:08</w:t>
            </w:r>
          </w:p>
        </w:tc>
      </w:tr>
      <w:tr w:rsidR="00DD3C52" w:rsidRPr="00D128B8" w:rsidTr="00B22020">
        <w:tc>
          <w:tcPr>
            <w:tcW w:w="671" w:type="dxa"/>
          </w:tcPr>
          <w:p w:rsidR="00DD3C52" w:rsidRPr="00D128B8" w:rsidRDefault="00DD3C52"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przystanek PKS </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8:13</w:t>
            </w:r>
          </w:p>
        </w:tc>
      </w:tr>
      <w:tr w:rsidR="00DD3C52" w:rsidRPr="00D128B8" w:rsidTr="00B22020">
        <w:tc>
          <w:tcPr>
            <w:tcW w:w="671" w:type="dxa"/>
          </w:tcPr>
          <w:p w:rsidR="00DD3C52" w:rsidRPr="00D128B8" w:rsidRDefault="00DD3C52" w:rsidP="00DD3C52">
            <w:pPr>
              <w:numPr>
                <w:ilvl w:val="0"/>
                <w:numId w:val="73"/>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8:20</w:t>
            </w:r>
          </w:p>
        </w:tc>
      </w:tr>
    </w:tbl>
    <w:p w:rsidR="00DD3C52" w:rsidRPr="00D128B8" w:rsidRDefault="00DD3C52" w:rsidP="00DD3C52">
      <w:pPr>
        <w:jc w:val="both"/>
        <w:rPr>
          <w:rFonts w:ascii="Times New Roman" w:hAnsi="Times New Roman" w:cs="Tahoma"/>
          <w:color w:val="000000"/>
          <w:sz w:val="24"/>
          <w:szCs w:val="24"/>
          <w:lang w:bidi="pl-PL"/>
        </w:rPr>
      </w:pP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(31km)</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lastRenderedPageBreak/>
        <w:t xml:space="preserve">Rok szkolny 2019/2020 </w:t>
      </w:r>
    </w:p>
    <w:tbl>
      <w:tblPr>
        <w:tblStyle w:val="Tabela-Siatka"/>
        <w:tblW w:w="6048" w:type="dxa"/>
        <w:tblInd w:w="-5" w:type="dxa"/>
        <w:tblLook w:val="04A0" w:firstRow="1" w:lastRow="0" w:firstColumn="1" w:lastColumn="0" w:noHBand="0" w:noVBand="1"/>
      </w:tblPr>
      <w:tblGrid>
        <w:gridCol w:w="671"/>
        <w:gridCol w:w="3942"/>
        <w:gridCol w:w="1435"/>
      </w:tblGrid>
      <w:tr w:rsidR="00DD3C52" w:rsidRPr="00D128B8" w:rsidTr="00B22020">
        <w:tc>
          <w:tcPr>
            <w:tcW w:w="671"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942" w:type="dxa"/>
          </w:tcPr>
          <w:p w:rsidR="00DD3C52" w:rsidRPr="00D128B8" w:rsidRDefault="00DD3C52" w:rsidP="00B22020">
            <w:pPr>
              <w:spacing w:line="276" w:lineRule="auto"/>
              <w:jc w:val="both"/>
              <w:rPr>
                <w:rFonts w:ascii="Times New Roman" w:hAnsi="Times New Roman" w:cs="Tahoma"/>
                <w:b/>
                <w:color w:val="000000"/>
                <w:sz w:val="24"/>
                <w:szCs w:val="24"/>
                <w:lang w:bidi="pl-PL"/>
              </w:rPr>
            </w:pPr>
            <w:proofErr w:type="spellStart"/>
            <w:r w:rsidRPr="00D128B8">
              <w:rPr>
                <w:rFonts w:ascii="Times New Roman" w:hAnsi="Times New Roman" w:cs="Tahoma"/>
                <w:b/>
                <w:color w:val="000000"/>
                <w:sz w:val="24"/>
                <w:szCs w:val="24"/>
                <w:lang w:bidi="pl-PL"/>
              </w:rPr>
              <w:t>Miejscowośś</w:t>
            </w:r>
            <w:proofErr w:type="spellEnd"/>
            <w:r w:rsidRPr="00D128B8">
              <w:rPr>
                <w:rFonts w:ascii="Times New Roman" w:hAnsi="Times New Roman" w:cs="Tahoma"/>
                <w:b/>
                <w:color w:val="000000"/>
                <w:sz w:val="24"/>
                <w:szCs w:val="24"/>
                <w:lang w:bidi="pl-PL"/>
              </w:rPr>
              <w:t>/Przystanki</w:t>
            </w:r>
          </w:p>
        </w:tc>
        <w:tc>
          <w:tcPr>
            <w:tcW w:w="143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DD3C52" w:rsidRPr="00D128B8" w:rsidTr="00B22020">
        <w:tc>
          <w:tcPr>
            <w:tcW w:w="671" w:type="dxa"/>
          </w:tcPr>
          <w:p w:rsidR="00DD3C52" w:rsidRPr="00D128B8" w:rsidRDefault="00DD3C52"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11:30</w:t>
            </w:r>
          </w:p>
        </w:tc>
      </w:tr>
      <w:tr w:rsidR="00DD3C52" w:rsidRPr="00D128B8" w:rsidTr="00B22020">
        <w:tc>
          <w:tcPr>
            <w:tcW w:w="671" w:type="dxa"/>
          </w:tcPr>
          <w:p w:rsidR="00DD3C52" w:rsidRPr="00D128B8" w:rsidRDefault="00DD3C52"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przystanek PKS </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11:34</w:t>
            </w:r>
          </w:p>
        </w:tc>
      </w:tr>
      <w:tr w:rsidR="00DD3C52" w:rsidRPr="00D128B8" w:rsidTr="00B22020">
        <w:tc>
          <w:tcPr>
            <w:tcW w:w="671" w:type="dxa"/>
          </w:tcPr>
          <w:p w:rsidR="00DD3C52" w:rsidRPr="00D128B8" w:rsidRDefault="00DD3C52"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Czarne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11:38</w:t>
            </w:r>
          </w:p>
        </w:tc>
      </w:tr>
      <w:tr w:rsidR="00DD3C52" w:rsidRPr="00D128B8" w:rsidTr="00B22020">
        <w:tc>
          <w:tcPr>
            <w:tcW w:w="671" w:type="dxa"/>
          </w:tcPr>
          <w:p w:rsidR="00DD3C52" w:rsidRPr="00D128B8" w:rsidRDefault="00DD3C52"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11:40</w:t>
            </w:r>
          </w:p>
        </w:tc>
      </w:tr>
      <w:tr w:rsidR="00DD3C52" w:rsidRPr="00D128B8" w:rsidTr="00B22020">
        <w:tc>
          <w:tcPr>
            <w:tcW w:w="671" w:type="dxa"/>
          </w:tcPr>
          <w:p w:rsidR="00DD3C52" w:rsidRPr="00D128B8" w:rsidRDefault="00DD3C52"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Bałdowo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11:42</w:t>
            </w:r>
          </w:p>
        </w:tc>
      </w:tr>
      <w:tr w:rsidR="00DD3C52" w:rsidRPr="00D128B8" w:rsidTr="00B22020">
        <w:tc>
          <w:tcPr>
            <w:tcW w:w="671" w:type="dxa"/>
          </w:tcPr>
          <w:p w:rsidR="00DD3C52" w:rsidRPr="00D128B8" w:rsidRDefault="00DD3C52"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Suradówek OSP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11:45</w:t>
            </w:r>
          </w:p>
        </w:tc>
      </w:tr>
      <w:tr w:rsidR="00DD3C52" w:rsidRPr="00D128B8" w:rsidTr="00B22020">
        <w:tc>
          <w:tcPr>
            <w:tcW w:w="671" w:type="dxa"/>
          </w:tcPr>
          <w:p w:rsidR="00DD3C52" w:rsidRPr="00D128B8" w:rsidRDefault="00DD3C52"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Józefowo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11:48</w:t>
            </w:r>
          </w:p>
        </w:tc>
      </w:tr>
      <w:tr w:rsidR="00DD3C52" w:rsidRPr="00D128B8" w:rsidTr="00B22020">
        <w:tc>
          <w:tcPr>
            <w:tcW w:w="671" w:type="dxa"/>
          </w:tcPr>
          <w:p w:rsidR="00DD3C52" w:rsidRPr="00D128B8" w:rsidRDefault="00DD3C52"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11:50</w:t>
            </w:r>
          </w:p>
        </w:tc>
      </w:tr>
      <w:tr w:rsidR="00DD3C52" w:rsidRPr="00D128B8" w:rsidTr="00B22020">
        <w:tc>
          <w:tcPr>
            <w:tcW w:w="671" w:type="dxa"/>
          </w:tcPr>
          <w:p w:rsidR="00DD3C52" w:rsidRPr="00D128B8" w:rsidRDefault="00DD3C52"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Józefowo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11:53</w:t>
            </w:r>
          </w:p>
        </w:tc>
      </w:tr>
      <w:tr w:rsidR="00DD3C52" w:rsidRPr="00D128B8" w:rsidTr="00B22020">
        <w:tc>
          <w:tcPr>
            <w:tcW w:w="671" w:type="dxa"/>
          </w:tcPr>
          <w:p w:rsidR="00DD3C52" w:rsidRPr="00D128B8" w:rsidRDefault="00DD3C52"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Orłowo SUW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12:00</w:t>
            </w:r>
          </w:p>
        </w:tc>
      </w:tr>
      <w:tr w:rsidR="00DD3C52" w:rsidRPr="00D128B8" w:rsidTr="00B22020">
        <w:tc>
          <w:tcPr>
            <w:tcW w:w="671" w:type="dxa"/>
          </w:tcPr>
          <w:p w:rsidR="00DD3C52" w:rsidRPr="00D128B8" w:rsidRDefault="00DD3C52"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Orłowo Szkoła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12:05</w:t>
            </w:r>
          </w:p>
        </w:tc>
      </w:tr>
      <w:tr w:rsidR="00DD3C52" w:rsidRPr="00D128B8" w:rsidTr="00B22020">
        <w:tc>
          <w:tcPr>
            <w:tcW w:w="671" w:type="dxa"/>
          </w:tcPr>
          <w:p w:rsidR="00DD3C52" w:rsidRPr="00D128B8" w:rsidRDefault="00DD3C52"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Piaseczno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12:15</w:t>
            </w:r>
          </w:p>
        </w:tc>
      </w:tr>
      <w:tr w:rsidR="00DD3C52" w:rsidRPr="00D128B8" w:rsidTr="00B22020">
        <w:tc>
          <w:tcPr>
            <w:tcW w:w="671" w:type="dxa"/>
          </w:tcPr>
          <w:p w:rsidR="00DD3C52" w:rsidRPr="00D128B8" w:rsidRDefault="00DD3C52"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Czarne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12:30</w:t>
            </w:r>
          </w:p>
        </w:tc>
      </w:tr>
      <w:tr w:rsidR="00DD3C52" w:rsidRPr="00D128B8" w:rsidTr="00B22020">
        <w:tc>
          <w:tcPr>
            <w:tcW w:w="671" w:type="dxa"/>
          </w:tcPr>
          <w:p w:rsidR="00DD3C52" w:rsidRPr="00D128B8" w:rsidRDefault="00DD3C52" w:rsidP="00DD3C52">
            <w:pPr>
              <w:numPr>
                <w:ilvl w:val="0"/>
                <w:numId w:val="74"/>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12:38</w:t>
            </w:r>
          </w:p>
        </w:tc>
      </w:tr>
    </w:tbl>
    <w:p w:rsidR="00DD3C52" w:rsidRPr="00D128B8" w:rsidRDefault="00DD3C52" w:rsidP="00DD3C52">
      <w:pPr>
        <w:jc w:val="both"/>
        <w:rPr>
          <w:rFonts w:ascii="Times New Roman" w:hAnsi="Times New Roman" w:cs="Tahoma"/>
          <w:color w:val="000000"/>
          <w:sz w:val="24"/>
          <w:szCs w:val="24"/>
          <w:lang w:bidi="pl-PL"/>
        </w:rPr>
      </w:pP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(17km)</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5918" w:type="dxa"/>
        <w:tblLook w:val="04A0" w:firstRow="1" w:lastRow="0" w:firstColumn="1" w:lastColumn="0" w:noHBand="0" w:noVBand="1"/>
      </w:tblPr>
      <w:tblGrid>
        <w:gridCol w:w="658"/>
        <w:gridCol w:w="3825"/>
        <w:gridCol w:w="1435"/>
      </w:tblGrid>
      <w:tr w:rsidR="00DD3C52" w:rsidRPr="00D128B8" w:rsidTr="00B22020">
        <w:tc>
          <w:tcPr>
            <w:tcW w:w="658"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82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3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12:40</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Tupadły – przystanek szkolny świetlica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12:45</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Tupadły -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12:48</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Zakrzewo -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12:52</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Zakrzewo pos.32 -przystanek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12:54</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Kamienne Brody centrum - </w:t>
            </w:r>
            <w:r w:rsidRPr="00D128B8">
              <w:rPr>
                <w:rFonts w:ascii="Times New Roman" w:hAnsi="Times New Roman" w:cs="Tahoma"/>
                <w:color w:val="000000"/>
                <w:sz w:val="24"/>
                <w:szCs w:val="24"/>
                <w:lang w:bidi="pl-PL"/>
              </w:rPr>
              <w:lastRenderedPageBreak/>
              <w:t>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lastRenderedPageBreak/>
              <w:t>12:57</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Kamienne Brody –przystanek szkolny </w:t>
            </w:r>
            <w:proofErr w:type="spellStart"/>
            <w:r w:rsidRPr="00D128B8">
              <w:rPr>
                <w:rFonts w:ascii="Times New Roman" w:hAnsi="Times New Roman" w:cs="Tahoma"/>
                <w:color w:val="000000"/>
                <w:sz w:val="24"/>
                <w:szCs w:val="24"/>
                <w:lang w:bidi="pl-PL"/>
              </w:rPr>
              <w:t>k.p.Kaliszewskich</w:t>
            </w:r>
            <w:proofErr w:type="spellEnd"/>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12:59</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proofErr w:type="spellStart"/>
            <w:r w:rsidRPr="00D128B8">
              <w:rPr>
                <w:rFonts w:ascii="Times New Roman" w:hAnsi="Times New Roman" w:cs="Tahoma"/>
                <w:color w:val="000000"/>
                <w:sz w:val="24"/>
                <w:szCs w:val="24"/>
                <w:lang w:bidi="pl-PL"/>
              </w:rPr>
              <w:t>Będzeń</w:t>
            </w:r>
            <w:proofErr w:type="spellEnd"/>
            <w:r w:rsidRPr="00D128B8">
              <w:rPr>
                <w:rFonts w:ascii="Times New Roman" w:hAnsi="Times New Roman" w:cs="Tahoma"/>
                <w:color w:val="000000"/>
                <w:sz w:val="24"/>
                <w:szCs w:val="24"/>
                <w:lang w:bidi="pl-PL"/>
              </w:rPr>
              <w:t xml:space="preserve"> –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13:02</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Tupadelskie –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13:05</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13:10</w:t>
            </w:r>
          </w:p>
        </w:tc>
      </w:tr>
    </w:tbl>
    <w:p w:rsidR="00DD3C52" w:rsidRPr="00D128B8" w:rsidRDefault="00DD3C52" w:rsidP="00DD3C52">
      <w:pPr>
        <w:jc w:val="both"/>
        <w:rPr>
          <w:rFonts w:ascii="Times New Roman" w:hAnsi="Times New Roman" w:cs="Tahoma"/>
          <w:color w:val="000000"/>
          <w:sz w:val="24"/>
          <w:szCs w:val="24"/>
          <w:lang w:bidi="pl-PL"/>
        </w:rPr>
      </w:pP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(17km)</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5918" w:type="dxa"/>
        <w:tblLook w:val="04A0" w:firstRow="1" w:lastRow="0" w:firstColumn="1" w:lastColumn="0" w:noHBand="0" w:noVBand="1"/>
      </w:tblPr>
      <w:tblGrid>
        <w:gridCol w:w="658"/>
        <w:gridCol w:w="3825"/>
        <w:gridCol w:w="1435"/>
      </w:tblGrid>
      <w:tr w:rsidR="00DD3C52" w:rsidRPr="00D128B8" w:rsidTr="00B22020">
        <w:tc>
          <w:tcPr>
            <w:tcW w:w="658"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82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3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13:15</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Tupadły – przystanek szkolny świetlica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13:19</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Tupadły -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13:21</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Zakrzewo -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13:24</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13:28</w:t>
            </w:r>
          </w:p>
        </w:tc>
      </w:tr>
    </w:tbl>
    <w:p w:rsidR="00DD3C52" w:rsidRDefault="00DD3C52" w:rsidP="00DD3C52">
      <w:pPr>
        <w:jc w:val="both"/>
        <w:rPr>
          <w:rFonts w:ascii="Times New Roman" w:hAnsi="Times New Roman" w:cs="Tahoma"/>
          <w:color w:val="000000"/>
          <w:sz w:val="24"/>
          <w:szCs w:val="24"/>
          <w:lang w:bidi="pl-PL"/>
        </w:rPr>
      </w:pP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(32km)</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 xml:space="preserve">Rok szkolny 2019/2020 </w:t>
      </w:r>
    </w:p>
    <w:tbl>
      <w:tblPr>
        <w:tblStyle w:val="Tabela-Siatka"/>
        <w:tblW w:w="6048" w:type="dxa"/>
        <w:tblInd w:w="-5" w:type="dxa"/>
        <w:tblLook w:val="04A0" w:firstRow="1" w:lastRow="0" w:firstColumn="1" w:lastColumn="0" w:noHBand="0" w:noVBand="1"/>
      </w:tblPr>
      <w:tblGrid>
        <w:gridCol w:w="671"/>
        <w:gridCol w:w="3942"/>
        <w:gridCol w:w="1435"/>
      </w:tblGrid>
      <w:tr w:rsidR="00DD3C52" w:rsidRPr="00D128B8" w:rsidTr="00B22020">
        <w:tc>
          <w:tcPr>
            <w:tcW w:w="671"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942" w:type="dxa"/>
          </w:tcPr>
          <w:p w:rsidR="00DD3C52" w:rsidRPr="00D128B8" w:rsidRDefault="00DD3C52" w:rsidP="00B22020">
            <w:pPr>
              <w:spacing w:line="276" w:lineRule="auto"/>
              <w:jc w:val="both"/>
              <w:rPr>
                <w:rFonts w:ascii="Times New Roman" w:hAnsi="Times New Roman" w:cs="Tahoma"/>
                <w:b/>
                <w:color w:val="000000"/>
                <w:sz w:val="24"/>
                <w:szCs w:val="24"/>
                <w:lang w:bidi="pl-PL"/>
              </w:rPr>
            </w:pPr>
            <w:proofErr w:type="spellStart"/>
            <w:r w:rsidRPr="00D128B8">
              <w:rPr>
                <w:rFonts w:ascii="Times New Roman" w:hAnsi="Times New Roman" w:cs="Tahoma"/>
                <w:b/>
                <w:color w:val="000000"/>
                <w:sz w:val="24"/>
                <w:szCs w:val="24"/>
                <w:lang w:bidi="pl-PL"/>
              </w:rPr>
              <w:t>Miejscowośś</w:t>
            </w:r>
            <w:proofErr w:type="spellEnd"/>
            <w:r w:rsidRPr="00D128B8">
              <w:rPr>
                <w:rFonts w:ascii="Times New Roman" w:hAnsi="Times New Roman" w:cs="Tahoma"/>
                <w:b/>
                <w:color w:val="000000"/>
                <w:sz w:val="24"/>
                <w:szCs w:val="24"/>
                <w:lang w:bidi="pl-PL"/>
              </w:rPr>
              <w:t>/Przystanki</w:t>
            </w:r>
          </w:p>
        </w:tc>
        <w:tc>
          <w:tcPr>
            <w:tcW w:w="143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DD3C52" w:rsidRPr="00D128B8" w:rsidTr="00B22020">
        <w:tc>
          <w:tcPr>
            <w:tcW w:w="671" w:type="dxa"/>
          </w:tcPr>
          <w:p w:rsidR="00DD3C52" w:rsidRPr="00D128B8" w:rsidRDefault="00DD3C52"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13:30</w:t>
            </w:r>
          </w:p>
        </w:tc>
      </w:tr>
      <w:tr w:rsidR="00DD3C52" w:rsidRPr="00D128B8" w:rsidTr="00B22020">
        <w:tc>
          <w:tcPr>
            <w:tcW w:w="671" w:type="dxa"/>
          </w:tcPr>
          <w:p w:rsidR="00DD3C52" w:rsidRPr="00D128B8" w:rsidRDefault="00DD3C52"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przystanek PKS </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13:34</w:t>
            </w:r>
          </w:p>
        </w:tc>
      </w:tr>
      <w:tr w:rsidR="00DD3C52" w:rsidRPr="00D128B8" w:rsidTr="00B22020">
        <w:tc>
          <w:tcPr>
            <w:tcW w:w="671" w:type="dxa"/>
          </w:tcPr>
          <w:p w:rsidR="00DD3C52" w:rsidRPr="00D128B8" w:rsidRDefault="00DD3C52"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Czarne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13:38</w:t>
            </w:r>
          </w:p>
        </w:tc>
      </w:tr>
      <w:tr w:rsidR="00DD3C52" w:rsidRPr="00D128B8" w:rsidTr="00B22020">
        <w:tc>
          <w:tcPr>
            <w:tcW w:w="671" w:type="dxa"/>
          </w:tcPr>
          <w:p w:rsidR="00DD3C52" w:rsidRPr="00D128B8" w:rsidRDefault="00DD3C52"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13:40</w:t>
            </w:r>
          </w:p>
        </w:tc>
      </w:tr>
      <w:tr w:rsidR="00DD3C52" w:rsidRPr="00D128B8" w:rsidTr="00B22020">
        <w:tc>
          <w:tcPr>
            <w:tcW w:w="671" w:type="dxa"/>
          </w:tcPr>
          <w:p w:rsidR="00DD3C52" w:rsidRPr="00D128B8" w:rsidRDefault="00DD3C52"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Bałdowo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13:42</w:t>
            </w:r>
          </w:p>
        </w:tc>
      </w:tr>
      <w:tr w:rsidR="00DD3C52" w:rsidRPr="00D128B8" w:rsidTr="00B22020">
        <w:tc>
          <w:tcPr>
            <w:tcW w:w="671" w:type="dxa"/>
          </w:tcPr>
          <w:p w:rsidR="00DD3C52" w:rsidRPr="00D128B8" w:rsidRDefault="00DD3C52"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Suradówek OSP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13:45</w:t>
            </w:r>
          </w:p>
        </w:tc>
      </w:tr>
      <w:tr w:rsidR="00DD3C52" w:rsidRPr="00D128B8" w:rsidTr="00B22020">
        <w:tc>
          <w:tcPr>
            <w:tcW w:w="671" w:type="dxa"/>
          </w:tcPr>
          <w:p w:rsidR="00DD3C52" w:rsidRPr="00D128B8" w:rsidRDefault="00DD3C52"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Józefowo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13:48</w:t>
            </w:r>
          </w:p>
        </w:tc>
      </w:tr>
      <w:tr w:rsidR="00DD3C52" w:rsidRPr="00D128B8" w:rsidTr="00B22020">
        <w:tc>
          <w:tcPr>
            <w:tcW w:w="671" w:type="dxa"/>
          </w:tcPr>
          <w:p w:rsidR="00DD3C52" w:rsidRPr="00D128B8" w:rsidRDefault="00DD3C52"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Czerskie-</w:t>
            </w:r>
          </w:p>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lastRenderedPageBreak/>
              <w:t>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lastRenderedPageBreak/>
              <w:t>13:50</w:t>
            </w:r>
          </w:p>
        </w:tc>
      </w:tr>
      <w:tr w:rsidR="00DD3C52" w:rsidRPr="00D128B8" w:rsidTr="00B22020">
        <w:tc>
          <w:tcPr>
            <w:tcW w:w="671" w:type="dxa"/>
          </w:tcPr>
          <w:p w:rsidR="00DD3C52" w:rsidRPr="00D128B8" w:rsidRDefault="00DD3C52"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Józefowo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13:53</w:t>
            </w:r>
          </w:p>
        </w:tc>
      </w:tr>
      <w:tr w:rsidR="00DD3C52" w:rsidRPr="00D128B8" w:rsidTr="00B22020">
        <w:tc>
          <w:tcPr>
            <w:tcW w:w="671" w:type="dxa"/>
          </w:tcPr>
          <w:p w:rsidR="00DD3C52" w:rsidRPr="00D128B8" w:rsidRDefault="00DD3C52"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Orłowo SUW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14:00</w:t>
            </w:r>
          </w:p>
        </w:tc>
      </w:tr>
      <w:tr w:rsidR="00DD3C52" w:rsidRPr="00D128B8" w:rsidTr="00B22020">
        <w:tc>
          <w:tcPr>
            <w:tcW w:w="671" w:type="dxa"/>
          </w:tcPr>
          <w:p w:rsidR="00DD3C52" w:rsidRPr="00D128B8" w:rsidRDefault="00DD3C52"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Orłowo Szkoła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14:05</w:t>
            </w:r>
          </w:p>
        </w:tc>
      </w:tr>
      <w:tr w:rsidR="00DD3C52" w:rsidRPr="00D128B8" w:rsidTr="00B22020">
        <w:tc>
          <w:tcPr>
            <w:tcW w:w="671" w:type="dxa"/>
          </w:tcPr>
          <w:p w:rsidR="00DD3C52" w:rsidRPr="00D128B8" w:rsidRDefault="00DD3C52"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Piaseczno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14:13</w:t>
            </w:r>
          </w:p>
        </w:tc>
      </w:tr>
      <w:tr w:rsidR="00DD3C52" w:rsidRPr="00D128B8" w:rsidTr="00B22020">
        <w:tc>
          <w:tcPr>
            <w:tcW w:w="671" w:type="dxa"/>
          </w:tcPr>
          <w:p w:rsidR="00DD3C52" w:rsidRPr="00D128B8" w:rsidRDefault="00DD3C52"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Czarne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14:23</w:t>
            </w:r>
          </w:p>
        </w:tc>
      </w:tr>
      <w:tr w:rsidR="00DD3C52" w:rsidRPr="00D128B8" w:rsidTr="00B22020">
        <w:tc>
          <w:tcPr>
            <w:tcW w:w="671" w:type="dxa"/>
          </w:tcPr>
          <w:p w:rsidR="00DD3C52" w:rsidRPr="00D128B8" w:rsidRDefault="00DD3C52" w:rsidP="00DD3C52">
            <w:pPr>
              <w:numPr>
                <w:ilvl w:val="0"/>
                <w:numId w:val="76"/>
              </w:numPr>
              <w:spacing w:line="276" w:lineRule="auto"/>
              <w:jc w:val="both"/>
              <w:rPr>
                <w:rFonts w:ascii="Times New Roman" w:hAnsi="Times New Roman" w:cs="Tahoma"/>
                <w:color w:val="000000"/>
                <w:sz w:val="24"/>
                <w:szCs w:val="24"/>
                <w:lang w:bidi="pl-PL"/>
              </w:rPr>
            </w:pPr>
          </w:p>
        </w:tc>
        <w:tc>
          <w:tcPr>
            <w:tcW w:w="3942"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14:28</w:t>
            </w:r>
          </w:p>
        </w:tc>
      </w:tr>
    </w:tbl>
    <w:p w:rsidR="00DD3C52" w:rsidRPr="00D128B8" w:rsidRDefault="00DD3C52" w:rsidP="00DD3C52">
      <w:pPr>
        <w:jc w:val="both"/>
        <w:rPr>
          <w:rFonts w:ascii="Times New Roman" w:hAnsi="Times New Roman" w:cs="Tahoma"/>
          <w:color w:val="000000"/>
          <w:sz w:val="24"/>
          <w:szCs w:val="24"/>
          <w:lang w:bidi="pl-PL"/>
        </w:rPr>
      </w:pP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 (17km)</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w:t>
      </w:r>
    </w:p>
    <w:tbl>
      <w:tblPr>
        <w:tblStyle w:val="Tabela-Siatka"/>
        <w:tblW w:w="5918" w:type="dxa"/>
        <w:tblLook w:val="04A0" w:firstRow="1" w:lastRow="0" w:firstColumn="1" w:lastColumn="0" w:noHBand="0" w:noVBand="1"/>
      </w:tblPr>
      <w:tblGrid>
        <w:gridCol w:w="658"/>
        <w:gridCol w:w="3825"/>
        <w:gridCol w:w="1435"/>
      </w:tblGrid>
      <w:tr w:rsidR="00DD3C52" w:rsidRPr="00D128B8" w:rsidTr="00B22020">
        <w:tc>
          <w:tcPr>
            <w:tcW w:w="658"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82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3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14:30</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Tupadły – przystanek szkolny świetlica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14:34</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Tupadły -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14:36</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Zakrzewo -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14:39</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Zakrzewo pos.32 -przystanek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14:41</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Kamienne Brody centrum -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14:43</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Kamienne Brody –przystanek szkolny </w:t>
            </w:r>
            <w:proofErr w:type="spellStart"/>
            <w:r w:rsidRPr="00D128B8">
              <w:rPr>
                <w:rFonts w:ascii="Times New Roman" w:hAnsi="Times New Roman" w:cs="Tahoma"/>
                <w:color w:val="000000"/>
                <w:sz w:val="24"/>
                <w:szCs w:val="24"/>
                <w:lang w:bidi="pl-PL"/>
              </w:rPr>
              <w:t>k.p.Kaliszewskich</w:t>
            </w:r>
            <w:proofErr w:type="spellEnd"/>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14:45</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proofErr w:type="spellStart"/>
            <w:r w:rsidRPr="00D128B8">
              <w:rPr>
                <w:rFonts w:ascii="Times New Roman" w:hAnsi="Times New Roman" w:cs="Tahoma"/>
                <w:color w:val="000000"/>
                <w:sz w:val="24"/>
                <w:szCs w:val="24"/>
                <w:lang w:bidi="pl-PL"/>
              </w:rPr>
              <w:t>Będzeń</w:t>
            </w:r>
            <w:proofErr w:type="spellEnd"/>
            <w:r w:rsidRPr="00D128B8">
              <w:rPr>
                <w:rFonts w:ascii="Times New Roman" w:hAnsi="Times New Roman" w:cs="Tahoma"/>
                <w:color w:val="000000"/>
                <w:sz w:val="24"/>
                <w:szCs w:val="24"/>
                <w:lang w:bidi="pl-PL"/>
              </w:rPr>
              <w:t xml:space="preserve"> –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14:48</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Rumunki Tupadelskie –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14:52</w:t>
            </w:r>
          </w:p>
        </w:tc>
      </w:tr>
      <w:tr w:rsidR="00DD3C52" w:rsidRPr="00D128B8" w:rsidTr="00B22020">
        <w:tc>
          <w:tcPr>
            <w:tcW w:w="658" w:type="dxa"/>
          </w:tcPr>
          <w:p w:rsidR="00DD3C52" w:rsidRPr="00D128B8" w:rsidRDefault="00DD3C52" w:rsidP="00DD3C52">
            <w:pPr>
              <w:numPr>
                <w:ilvl w:val="0"/>
                <w:numId w:val="75"/>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Wielgie Szkoła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15:00</w:t>
            </w:r>
          </w:p>
        </w:tc>
      </w:tr>
    </w:tbl>
    <w:p w:rsidR="00DD3C52" w:rsidRPr="00D128B8" w:rsidRDefault="00DD3C52" w:rsidP="00DD3C52">
      <w:pPr>
        <w:jc w:val="both"/>
        <w:rPr>
          <w:rFonts w:ascii="Times New Roman" w:hAnsi="Times New Roman" w:cs="Tahoma"/>
          <w:b/>
          <w:color w:val="000000"/>
          <w:sz w:val="24"/>
          <w:szCs w:val="24"/>
          <w:lang w:bidi="pl-PL"/>
        </w:rPr>
      </w:pP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Odjazdy Szkoła Wielgie: godziny i przystanki(34km)</w:t>
      </w:r>
    </w:p>
    <w:p w:rsidR="00DD3C52" w:rsidRPr="00D128B8" w:rsidRDefault="00DD3C52" w:rsidP="00DD3C52">
      <w:pPr>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Rok szkolny 2019/2020 - obowiązuje od dnia 03.09.2018r.</w:t>
      </w:r>
    </w:p>
    <w:tbl>
      <w:tblPr>
        <w:tblStyle w:val="Tabela-Siatka"/>
        <w:tblW w:w="5918" w:type="dxa"/>
        <w:tblLook w:val="04A0" w:firstRow="1" w:lastRow="0" w:firstColumn="1" w:lastColumn="0" w:noHBand="0" w:noVBand="1"/>
      </w:tblPr>
      <w:tblGrid>
        <w:gridCol w:w="658"/>
        <w:gridCol w:w="3825"/>
        <w:gridCol w:w="1435"/>
      </w:tblGrid>
      <w:tr w:rsidR="00DD3C52" w:rsidRPr="00D128B8" w:rsidTr="00B22020">
        <w:tc>
          <w:tcPr>
            <w:tcW w:w="658"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Lp.</w:t>
            </w:r>
          </w:p>
        </w:tc>
        <w:tc>
          <w:tcPr>
            <w:tcW w:w="382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Miejscowość/Przystanki</w:t>
            </w:r>
          </w:p>
        </w:tc>
        <w:tc>
          <w:tcPr>
            <w:tcW w:w="1435" w:type="dxa"/>
          </w:tcPr>
          <w:p w:rsidR="00DD3C52" w:rsidRPr="00D128B8" w:rsidRDefault="00DD3C52" w:rsidP="00B22020">
            <w:pPr>
              <w:spacing w:line="276" w:lineRule="auto"/>
              <w:jc w:val="both"/>
              <w:rPr>
                <w:rFonts w:ascii="Times New Roman" w:hAnsi="Times New Roman" w:cs="Tahoma"/>
                <w:b/>
                <w:color w:val="000000"/>
                <w:sz w:val="24"/>
                <w:szCs w:val="24"/>
                <w:lang w:bidi="pl-PL"/>
              </w:rPr>
            </w:pPr>
            <w:r w:rsidRPr="00D128B8">
              <w:rPr>
                <w:rFonts w:ascii="Times New Roman" w:hAnsi="Times New Roman" w:cs="Tahoma"/>
                <w:b/>
                <w:color w:val="000000"/>
                <w:sz w:val="24"/>
                <w:szCs w:val="24"/>
                <w:lang w:bidi="pl-PL"/>
              </w:rPr>
              <w:t>Godzina</w:t>
            </w:r>
          </w:p>
        </w:tc>
      </w:tr>
      <w:tr w:rsidR="00DD3C52" w:rsidRPr="00D128B8" w:rsidTr="00B22020">
        <w:tc>
          <w:tcPr>
            <w:tcW w:w="658" w:type="dxa"/>
          </w:tcPr>
          <w:p w:rsidR="00DD3C52" w:rsidRPr="00D128B8" w:rsidRDefault="00DD3C52"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Szkoła Wielgie</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15:10</w:t>
            </w:r>
          </w:p>
        </w:tc>
      </w:tr>
      <w:tr w:rsidR="00DD3C52" w:rsidRPr="00D128B8" w:rsidTr="00B22020">
        <w:tc>
          <w:tcPr>
            <w:tcW w:w="658" w:type="dxa"/>
          </w:tcPr>
          <w:p w:rsidR="00DD3C52" w:rsidRPr="00D128B8" w:rsidRDefault="00DD3C52"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 xml:space="preserve">Nowa Wieś(skład) – przystanek </w:t>
            </w:r>
            <w:r w:rsidRPr="00D128B8">
              <w:rPr>
                <w:rFonts w:ascii="Times New Roman" w:hAnsi="Times New Roman" w:cs="Tahoma"/>
                <w:color w:val="000000"/>
                <w:sz w:val="24"/>
                <w:szCs w:val="24"/>
                <w:lang w:bidi="pl-PL"/>
              </w:rPr>
              <w:lastRenderedPageBreak/>
              <w:t>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lastRenderedPageBreak/>
              <w:t>15:12</w:t>
            </w:r>
          </w:p>
        </w:tc>
      </w:tr>
      <w:tr w:rsidR="00DD3C52" w:rsidRPr="00D128B8" w:rsidTr="00B22020">
        <w:tc>
          <w:tcPr>
            <w:tcW w:w="658" w:type="dxa"/>
          </w:tcPr>
          <w:p w:rsidR="00DD3C52" w:rsidRPr="00D128B8" w:rsidRDefault="00DD3C52"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 –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15:13</w:t>
            </w:r>
          </w:p>
        </w:tc>
      </w:tr>
      <w:tr w:rsidR="00DD3C52" w:rsidRPr="00D128B8" w:rsidTr="00B22020">
        <w:tc>
          <w:tcPr>
            <w:tcW w:w="658" w:type="dxa"/>
          </w:tcPr>
          <w:p w:rsidR="00DD3C52" w:rsidRPr="00D128B8" w:rsidRDefault="00DD3C52"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proofErr w:type="spellStart"/>
            <w:r w:rsidRPr="00D128B8">
              <w:rPr>
                <w:rFonts w:ascii="Times New Roman" w:hAnsi="Times New Roman" w:cs="Tahoma"/>
                <w:color w:val="000000"/>
                <w:sz w:val="24"/>
                <w:szCs w:val="24"/>
                <w:lang w:bidi="pl-PL"/>
              </w:rPr>
              <w:t>Chalinek</w:t>
            </w:r>
            <w:proofErr w:type="spellEnd"/>
            <w:r w:rsidRPr="00D128B8">
              <w:rPr>
                <w:rFonts w:ascii="Times New Roman" w:hAnsi="Times New Roman" w:cs="Tahoma"/>
                <w:color w:val="000000"/>
                <w:sz w:val="24"/>
                <w:szCs w:val="24"/>
                <w:lang w:bidi="pl-PL"/>
              </w:rPr>
              <w:t xml:space="preserve"> –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15:16</w:t>
            </w:r>
          </w:p>
        </w:tc>
      </w:tr>
      <w:tr w:rsidR="00DD3C52" w:rsidRPr="00D128B8" w:rsidTr="00B22020">
        <w:tc>
          <w:tcPr>
            <w:tcW w:w="658" w:type="dxa"/>
          </w:tcPr>
          <w:p w:rsidR="00DD3C52" w:rsidRPr="00D128B8" w:rsidRDefault="00DD3C52"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Suszewo I –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15:20</w:t>
            </w:r>
          </w:p>
        </w:tc>
      </w:tr>
      <w:tr w:rsidR="00DD3C52" w:rsidRPr="00D128B8" w:rsidTr="00B22020">
        <w:tc>
          <w:tcPr>
            <w:tcW w:w="658" w:type="dxa"/>
          </w:tcPr>
          <w:p w:rsidR="00DD3C52" w:rsidRPr="00D128B8" w:rsidRDefault="00DD3C52"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Suszewo II – przystanek PKS</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15:22</w:t>
            </w:r>
          </w:p>
        </w:tc>
      </w:tr>
      <w:tr w:rsidR="00DD3C52" w:rsidRPr="00D128B8" w:rsidTr="00B22020">
        <w:tc>
          <w:tcPr>
            <w:tcW w:w="658" w:type="dxa"/>
          </w:tcPr>
          <w:p w:rsidR="00DD3C52" w:rsidRPr="00D128B8" w:rsidRDefault="00DD3C52"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Szczepanki (nowa droga)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15:30</w:t>
            </w:r>
          </w:p>
        </w:tc>
      </w:tr>
      <w:tr w:rsidR="00DD3C52" w:rsidRPr="00D128B8" w:rsidTr="00B22020">
        <w:tc>
          <w:tcPr>
            <w:tcW w:w="658" w:type="dxa"/>
          </w:tcPr>
          <w:p w:rsidR="00DD3C52" w:rsidRPr="00D128B8" w:rsidRDefault="00DD3C52"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Ostrowite przystanek PKS (koło figury)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15:35</w:t>
            </w:r>
          </w:p>
        </w:tc>
      </w:tr>
      <w:tr w:rsidR="00DD3C52" w:rsidRPr="00D128B8" w:rsidTr="00B22020">
        <w:tc>
          <w:tcPr>
            <w:tcW w:w="658" w:type="dxa"/>
          </w:tcPr>
          <w:p w:rsidR="00DD3C52" w:rsidRPr="00D128B8" w:rsidRDefault="00DD3C52"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pos.32 przystanek szkolny (</w:t>
            </w:r>
            <w:proofErr w:type="spellStart"/>
            <w:r w:rsidRPr="00D128B8">
              <w:rPr>
                <w:rFonts w:ascii="Times New Roman" w:hAnsi="Times New Roman" w:cs="Tahoma"/>
                <w:color w:val="000000"/>
                <w:sz w:val="24"/>
                <w:szCs w:val="24"/>
                <w:lang w:bidi="pl-PL"/>
              </w:rPr>
              <w:t>k.p.Wiśniewskich</w:t>
            </w:r>
            <w:proofErr w:type="spellEnd"/>
            <w:r w:rsidRPr="00D128B8">
              <w:rPr>
                <w:rFonts w:ascii="Times New Roman" w:hAnsi="Times New Roman" w:cs="Tahoma"/>
                <w:color w:val="000000"/>
                <w:sz w:val="24"/>
                <w:szCs w:val="24"/>
                <w:lang w:bidi="pl-PL"/>
              </w:rPr>
              <w:t>)</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15:40</w:t>
            </w:r>
          </w:p>
        </w:tc>
      </w:tr>
      <w:tr w:rsidR="00DD3C52" w:rsidRPr="00D128B8" w:rsidTr="00B22020">
        <w:tc>
          <w:tcPr>
            <w:tcW w:w="658" w:type="dxa"/>
          </w:tcPr>
          <w:p w:rsidR="00DD3C52" w:rsidRPr="00D128B8" w:rsidRDefault="00DD3C52"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pos.16 przystanek szkolny (</w:t>
            </w:r>
            <w:proofErr w:type="spellStart"/>
            <w:r w:rsidRPr="00D128B8">
              <w:rPr>
                <w:rFonts w:ascii="Times New Roman" w:hAnsi="Times New Roman" w:cs="Tahoma"/>
                <w:color w:val="000000"/>
                <w:sz w:val="24"/>
                <w:szCs w:val="24"/>
                <w:lang w:bidi="pl-PL"/>
              </w:rPr>
              <w:t>k.p.Kobyłko</w:t>
            </w:r>
            <w:proofErr w:type="spellEnd"/>
            <w:r w:rsidRPr="00D128B8">
              <w:rPr>
                <w:rFonts w:ascii="Times New Roman" w:hAnsi="Times New Roman" w:cs="Tahoma"/>
                <w:color w:val="000000"/>
                <w:sz w:val="24"/>
                <w:szCs w:val="24"/>
                <w:lang w:bidi="pl-PL"/>
              </w:rPr>
              <w:t>)</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15:43</w:t>
            </w:r>
          </w:p>
        </w:tc>
      </w:tr>
      <w:tr w:rsidR="00DD3C52" w:rsidRPr="00D128B8" w:rsidTr="00B22020">
        <w:tc>
          <w:tcPr>
            <w:tcW w:w="658" w:type="dxa"/>
          </w:tcPr>
          <w:p w:rsidR="00DD3C52" w:rsidRPr="00D128B8" w:rsidRDefault="00DD3C52"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 przystanek PKS (koło sklepu)</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15:45</w:t>
            </w:r>
          </w:p>
        </w:tc>
      </w:tr>
      <w:tr w:rsidR="00DD3C52" w:rsidRPr="00D128B8" w:rsidTr="00B22020">
        <w:tc>
          <w:tcPr>
            <w:tcW w:w="658" w:type="dxa"/>
          </w:tcPr>
          <w:p w:rsidR="00DD3C52" w:rsidRPr="00D128B8" w:rsidRDefault="00DD3C52"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Witkowo (</w:t>
            </w:r>
            <w:proofErr w:type="spellStart"/>
            <w:r w:rsidRPr="00D128B8">
              <w:rPr>
                <w:rFonts w:ascii="Times New Roman" w:hAnsi="Times New Roman" w:cs="Tahoma"/>
                <w:color w:val="000000"/>
                <w:sz w:val="24"/>
                <w:szCs w:val="24"/>
                <w:lang w:bidi="pl-PL"/>
              </w:rPr>
              <w:t>k.p.Góreckich</w:t>
            </w:r>
            <w:proofErr w:type="spellEnd"/>
            <w:r w:rsidRPr="00D128B8">
              <w:rPr>
                <w:rFonts w:ascii="Times New Roman" w:hAnsi="Times New Roman" w:cs="Tahoma"/>
                <w:color w:val="000000"/>
                <w:sz w:val="24"/>
                <w:szCs w:val="24"/>
                <w:lang w:bidi="pl-PL"/>
              </w:rPr>
              <w:t>) przystanek szkolny</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15:48</w:t>
            </w:r>
          </w:p>
        </w:tc>
      </w:tr>
      <w:tr w:rsidR="00DD3C52" w:rsidRPr="00D128B8" w:rsidTr="00B22020">
        <w:tc>
          <w:tcPr>
            <w:tcW w:w="658" w:type="dxa"/>
          </w:tcPr>
          <w:p w:rsidR="00DD3C52" w:rsidRPr="00D128B8" w:rsidRDefault="00DD3C52"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 Witkowskie przystanek szkolny pos.16(</w:t>
            </w:r>
            <w:proofErr w:type="spellStart"/>
            <w:r w:rsidRPr="00D128B8">
              <w:rPr>
                <w:rFonts w:ascii="Times New Roman" w:hAnsi="Times New Roman" w:cs="Tahoma"/>
                <w:color w:val="000000"/>
                <w:sz w:val="24"/>
                <w:szCs w:val="24"/>
                <w:lang w:bidi="pl-PL"/>
              </w:rPr>
              <w:t>k.p.Wieczorek</w:t>
            </w:r>
            <w:proofErr w:type="spellEnd"/>
            <w:r w:rsidRPr="00D128B8">
              <w:rPr>
                <w:rFonts w:ascii="Times New Roman" w:hAnsi="Times New Roman" w:cs="Tahoma"/>
                <w:color w:val="000000"/>
                <w:sz w:val="24"/>
                <w:szCs w:val="24"/>
                <w:lang w:bidi="pl-PL"/>
              </w:rPr>
              <w:t>)</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15:50</w:t>
            </w:r>
          </w:p>
        </w:tc>
      </w:tr>
      <w:tr w:rsidR="00DD3C52" w:rsidRPr="00D128B8" w:rsidTr="00B22020">
        <w:tc>
          <w:tcPr>
            <w:tcW w:w="658" w:type="dxa"/>
          </w:tcPr>
          <w:p w:rsidR="00DD3C52" w:rsidRPr="00D128B8" w:rsidRDefault="00DD3C52"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Rum. Witkowskie przystanek szkolny pos.32(</w:t>
            </w:r>
            <w:proofErr w:type="spellStart"/>
            <w:r w:rsidRPr="00D128B8">
              <w:rPr>
                <w:rFonts w:ascii="Times New Roman" w:hAnsi="Times New Roman" w:cs="Tahoma"/>
                <w:color w:val="000000"/>
                <w:sz w:val="24"/>
                <w:szCs w:val="24"/>
                <w:lang w:bidi="pl-PL"/>
              </w:rPr>
              <w:t>k.p.Strupczewskich</w:t>
            </w:r>
            <w:proofErr w:type="spellEnd"/>
            <w:r w:rsidRPr="00D128B8">
              <w:rPr>
                <w:rFonts w:ascii="Times New Roman" w:hAnsi="Times New Roman" w:cs="Tahoma"/>
                <w:color w:val="000000"/>
                <w:sz w:val="24"/>
                <w:szCs w:val="24"/>
                <w:lang w:bidi="pl-PL"/>
              </w:rPr>
              <w:t>)</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15:52</w:t>
            </w:r>
          </w:p>
        </w:tc>
      </w:tr>
      <w:tr w:rsidR="00DD3C52" w:rsidRPr="00D128B8" w:rsidTr="00B22020">
        <w:tc>
          <w:tcPr>
            <w:tcW w:w="658" w:type="dxa"/>
          </w:tcPr>
          <w:p w:rsidR="00DD3C52" w:rsidRPr="00D128B8" w:rsidRDefault="00DD3C52"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Nowa Wieś (górka), przystanek szkolny(zawraca)</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15:59</w:t>
            </w:r>
          </w:p>
        </w:tc>
      </w:tr>
      <w:tr w:rsidR="00DD3C52" w:rsidRPr="00D128B8" w:rsidTr="00B22020">
        <w:tc>
          <w:tcPr>
            <w:tcW w:w="658" w:type="dxa"/>
          </w:tcPr>
          <w:p w:rsidR="00DD3C52" w:rsidRPr="00D128B8" w:rsidRDefault="00DD3C52" w:rsidP="00DD3C52">
            <w:pPr>
              <w:numPr>
                <w:ilvl w:val="0"/>
                <w:numId w:val="71"/>
              </w:numPr>
              <w:spacing w:line="276" w:lineRule="auto"/>
              <w:jc w:val="both"/>
              <w:rPr>
                <w:rFonts w:ascii="Times New Roman" w:hAnsi="Times New Roman" w:cs="Tahoma"/>
                <w:color w:val="000000"/>
                <w:sz w:val="24"/>
                <w:szCs w:val="24"/>
                <w:lang w:bidi="pl-PL"/>
              </w:rPr>
            </w:pPr>
          </w:p>
        </w:tc>
        <w:tc>
          <w:tcPr>
            <w:tcW w:w="382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Szkoła Wielgie</w:t>
            </w:r>
          </w:p>
        </w:tc>
        <w:tc>
          <w:tcPr>
            <w:tcW w:w="1435" w:type="dxa"/>
          </w:tcPr>
          <w:p w:rsidR="00DD3C52" w:rsidRPr="00D128B8" w:rsidRDefault="00DD3C52" w:rsidP="00B22020">
            <w:pPr>
              <w:spacing w:line="276" w:lineRule="auto"/>
              <w:jc w:val="both"/>
              <w:rPr>
                <w:rFonts w:ascii="Times New Roman" w:hAnsi="Times New Roman" w:cs="Tahoma"/>
                <w:color w:val="000000"/>
                <w:sz w:val="24"/>
                <w:szCs w:val="24"/>
                <w:lang w:bidi="pl-PL"/>
              </w:rPr>
            </w:pPr>
            <w:r w:rsidRPr="00D128B8">
              <w:rPr>
                <w:rFonts w:ascii="Times New Roman" w:hAnsi="Times New Roman" w:cs="Tahoma"/>
                <w:color w:val="000000"/>
                <w:sz w:val="24"/>
                <w:szCs w:val="24"/>
                <w:lang w:bidi="pl-PL"/>
              </w:rPr>
              <w:t>16:10</w:t>
            </w:r>
          </w:p>
        </w:tc>
      </w:tr>
    </w:tbl>
    <w:p w:rsidR="00DD3C52" w:rsidRPr="00D128B8" w:rsidRDefault="00DD3C52" w:rsidP="00DD3C52">
      <w:pPr>
        <w:jc w:val="both"/>
        <w:rPr>
          <w:rFonts w:ascii="Times New Roman" w:hAnsi="Times New Roman" w:cs="Tahoma"/>
          <w:color w:val="000000"/>
          <w:sz w:val="24"/>
          <w:szCs w:val="24"/>
          <w:lang w:bidi="pl-PL"/>
        </w:rPr>
      </w:pPr>
    </w:p>
    <w:p w:rsidR="00797EE7" w:rsidRDefault="00797EE7" w:rsidP="00DD3C52">
      <w:pPr>
        <w:widowControl w:val="0"/>
        <w:numPr>
          <w:ilvl w:val="0"/>
          <w:numId w:val="43"/>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 xml:space="preserve">Miesięczny koszt </w:t>
      </w:r>
      <w:r>
        <w:rPr>
          <w:rFonts w:ascii="Times New Roman" w:hAnsi="Times New Roman"/>
          <w:color w:val="000000"/>
          <w:sz w:val="24"/>
          <w:szCs w:val="24"/>
        </w:rPr>
        <w:t>wykon</w:t>
      </w:r>
      <w:r w:rsidR="00DD3C52">
        <w:rPr>
          <w:rFonts w:ascii="Times New Roman" w:hAnsi="Times New Roman"/>
          <w:color w:val="000000"/>
          <w:sz w:val="24"/>
          <w:szCs w:val="24"/>
        </w:rPr>
        <w:t>ania usługi w roku szkolnym 2019/2020</w:t>
      </w:r>
      <w:r>
        <w:rPr>
          <w:rFonts w:ascii="Times New Roman" w:hAnsi="Times New Roman"/>
          <w:color w:val="000000"/>
          <w:sz w:val="24"/>
          <w:szCs w:val="24"/>
        </w:rPr>
        <w:t xml:space="preserve"> wynosi ……………….zł</w:t>
      </w:r>
      <w:r w:rsidRPr="006D5E4A">
        <w:rPr>
          <w:rFonts w:ascii="Times New Roman" w:hAnsi="Times New Roman"/>
          <w:color w:val="000000"/>
          <w:sz w:val="24"/>
          <w:szCs w:val="24"/>
        </w:rPr>
        <w:t xml:space="preserve"> brutto (słownie:…………………… zł.) </w:t>
      </w:r>
    </w:p>
    <w:p w:rsidR="00797EE7" w:rsidRDefault="00797EE7" w:rsidP="00DD3C52">
      <w:pPr>
        <w:widowControl w:val="0"/>
        <w:numPr>
          <w:ilvl w:val="0"/>
          <w:numId w:val="43"/>
        </w:numPr>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 xml:space="preserve">Całkowity </w:t>
      </w:r>
      <w:r>
        <w:rPr>
          <w:rFonts w:ascii="Times New Roman" w:hAnsi="Times New Roman"/>
          <w:color w:val="000000"/>
          <w:sz w:val="24"/>
          <w:szCs w:val="24"/>
        </w:rPr>
        <w:t>wartość umowy w okresie realizacji zamówienia wynosi: ………………zł</w:t>
      </w:r>
      <w:r w:rsidRPr="006D5E4A">
        <w:rPr>
          <w:rFonts w:ascii="Times New Roman" w:hAnsi="Times New Roman"/>
          <w:color w:val="000000"/>
          <w:sz w:val="24"/>
          <w:szCs w:val="24"/>
        </w:rPr>
        <w:t xml:space="preserve"> brutto (słownie: ………………………..zł)</w:t>
      </w:r>
      <w:r>
        <w:rPr>
          <w:rFonts w:ascii="Times New Roman" w:hAnsi="Times New Roman"/>
          <w:color w:val="000000"/>
          <w:sz w:val="24"/>
          <w:szCs w:val="24"/>
        </w:rPr>
        <w:t>.</w:t>
      </w:r>
    </w:p>
    <w:p w:rsidR="00797EE7" w:rsidRPr="006D5E4A" w:rsidRDefault="00797EE7" w:rsidP="00DD3C52">
      <w:pPr>
        <w:widowControl w:val="0"/>
        <w:numPr>
          <w:ilvl w:val="0"/>
          <w:numId w:val="43"/>
        </w:numPr>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 xml:space="preserve">Miesięczny koszt dowozu uczniów obliczony będzie jako suma cen biletów miesięcznych uczniów </w:t>
      </w:r>
      <w:r>
        <w:rPr>
          <w:rFonts w:ascii="Times New Roman" w:hAnsi="Times New Roman"/>
          <w:color w:val="000000"/>
          <w:sz w:val="24"/>
          <w:szCs w:val="24"/>
        </w:rPr>
        <w:t>w danym miesiącu.</w:t>
      </w:r>
    </w:p>
    <w:p w:rsidR="00797EE7" w:rsidRPr="00B957E2" w:rsidRDefault="00797EE7" w:rsidP="00DD3C52">
      <w:pPr>
        <w:widowControl w:val="0"/>
        <w:numPr>
          <w:ilvl w:val="0"/>
          <w:numId w:val="43"/>
        </w:num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W przypadku przedłożenia Wykonawcy przez Zamawiającego informacji o zwiększeniu lub zmniejszeniu liczby przewożonych uczniów, Zamawiający zapłaci Wykonawcy wynagrodzenie za faktyczną liczbę przewożonych uczniów. Zmiana ilości przewożonych uczniów wymaga aneksu do niniejszej umowy.</w:t>
      </w:r>
    </w:p>
    <w:p w:rsidR="00797EE7" w:rsidRDefault="00797EE7" w:rsidP="00771B19">
      <w:pPr>
        <w:widowControl w:val="0"/>
        <w:suppressAutoHyphens/>
        <w:spacing w:after="0" w:line="240" w:lineRule="auto"/>
        <w:ind w:left="708"/>
        <w:jc w:val="both"/>
        <w:rPr>
          <w:rFonts w:ascii="Times New Roman" w:hAnsi="Times New Roman"/>
          <w:color w:val="000000"/>
          <w:sz w:val="24"/>
          <w:szCs w:val="24"/>
        </w:rPr>
      </w:pPr>
      <w:r w:rsidRPr="006D5E4A">
        <w:rPr>
          <w:rFonts w:ascii="Times New Roman" w:hAnsi="Times New Roman"/>
          <w:color w:val="000000"/>
          <w:sz w:val="24"/>
          <w:szCs w:val="24"/>
        </w:rPr>
        <w:t>Cena biletu dla ucznia, który został zgłoszony w trakcie realizacji umowy stanowi cenę określoną w ofercie Wykonawcy</w:t>
      </w:r>
      <w:r>
        <w:rPr>
          <w:rFonts w:ascii="Times New Roman" w:hAnsi="Times New Roman"/>
          <w:color w:val="000000"/>
          <w:sz w:val="24"/>
          <w:szCs w:val="24"/>
        </w:rPr>
        <w:t>.</w:t>
      </w:r>
    </w:p>
    <w:p w:rsidR="00771B19" w:rsidRPr="00771B19" w:rsidRDefault="00771B19" w:rsidP="00DD3C52">
      <w:pPr>
        <w:pStyle w:val="Akapitzlist"/>
        <w:widowControl w:val="0"/>
        <w:numPr>
          <w:ilvl w:val="0"/>
          <w:numId w:val="43"/>
        </w:numPr>
        <w:jc w:val="both"/>
        <w:rPr>
          <w:color w:val="000000"/>
        </w:rPr>
      </w:pPr>
      <w:r>
        <w:rPr>
          <w:color w:val="000000"/>
        </w:rPr>
        <w:t xml:space="preserve">W przypadku zmiany liczby uczniów o więcej niż + /-5% Wykonawca jest uprawniony </w:t>
      </w:r>
      <w:r>
        <w:rPr>
          <w:color w:val="000000"/>
        </w:rPr>
        <w:lastRenderedPageBreak/>
        <w:t>do zmiany cen biletów.</w:t>
      </w:r>
    </w:p>
    <w:p w:rsidR="00797EE7" w:rsidRDefault="00797EE7" w:rsidP="00DD3C52">
      <w:pPr>
        <w:widowControl w:val="0"/>
        <w:numPr>
          <w:ilvl w:val="0"/>
          <w:numId w:val="43"/>
        </w:numPr>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Wynagrodzenie obejmuje całość regulowanych umową świadczeń ze strony Wykonawcy.</w:t>
      </w:r>
      <w:r w:rsidRPr="00CA2505">
        <w:rPr>
          <w:rFonts w:ascii="Times New Roman" w:hAnsi="Times New Roman"/>
          <w:color w:val="000000"/>
          <w:sz w:val="24"/>
          <w:szCs w:val="24"/>
        </w:rPr>
        <w:t xml:space="preserve"> </w:t>
      </w:r>
    </w:p>
    <w:p w:rsidR="00797EE7" w:rsidRPr="00CA2505" w:rsidRDefault="00797EE7" w:rsidP="00DD3C52">
      <w:pPr>
        <w:widowControl w:val="0"/>
        <w:numPr>
          <w:ilvl w:val="0"/>
          <w:numId w:val="43"/>
        </w:numPr>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 xml:space="preserve">Zapłata następować będzie przelewem na konto Wykonawcy </w:t>
      </w:r>
      <w:r>
        <w:rPr>
          <w:rFonts w:ascii="Times New Roman" w:hAnsi="Times New Roman"/>
          <w:color w:val="000000"/>
          <w:sz w:val="24"/>
          <w:szCs w:val="24"/>
        </w:rPr>
        <w:t>wskazane w fakturze w </w:t>
      </w:r>
      <w:r w:rsidRPr="006D5E4A">
        <w:rPr>
          <w:rFonts w:ascii="Times New Roman" w:hAnsi="Times New Roman"/>
          <w:color w:val="000000"/>
          <w:sz w:val="24"/>
          <w:szCs w:val="24"/>
        </w:rPr>
        <w:t xml:space="preserve">terminie </w:t>
      </w:r>
      <w:r>
        <w:rPr>
          <w:rFonts w:ascii="Times New Roman" w:hAnsi="Times New Roman"/>
          <w:color w:val="000000"/>
          <w:sz w:val="24"/>
          <w:szCs w:val="24"/>
        </w:rPr>
        <w:t>……</w:t>
      </w:r>
      <w:r w:rsidRPr="006D5E4A">
        <w:rPr>
          <w:rFonts w:ascii="Times New Roman" w:hAnsi="Times New Roman"/>
          <w:color w:val="000000"/>
          <w:sz w:val="24"/>
          <w:szCs w:val="24"/>
        </w:rPr>
        <w:t xml:space="preserve"> dni</w:t>
      </w:r>
      <w:r>
        <w:rPr>
          <w:rStyle w:val="Odwoanieprzypisudolnego"/>
          <w:rFonts w:ascii="Times New Roman" w:hAnsi="Times New Roman"/>
          <w:color w:val="000000"/>
          <w:sz w:val="24"/>
          <w:szCs w:val="24"/>
        </w:rPr>
        <w:footnoteReference w:id="5"/>
      </w:r>
      <w:r w:rsidRPr="006D5E4A">
        <w:rPr>
          <w:rFonts w:ascii="Times New Roman" w:hAnsi="Times New Roman"/>
          <w:color w:val="000000"/>
          <w:sz w:val="24"/>
          <w:szCs w:val="24"/>
        </w:rPr>
        <w:t xml:space="preserve"> od daty otrzymania faktury.</w:t>
      </w:r>
    </w:p>
    <w:p w:rsidR="00797EE7" w:rsidRPr="006D5E4A" w:rsidRDefault="00797EE7" w:rsidP="00797EE7">
      <w:pPr>
        <w:widowControl w:val="0"/>
        <w:tabs>
          <w:tab w:val="left" w:pos="720"/>
        </w:tabs>
        <w:suppressAutoHyphens/>
        <w:spacing w:after="0" w:line="240" w:lineRule="auto"/>
        <w:ind w:left="720"/>
        <w:jc w:val="both"/>
        <w:rPr>
          <w:rFonts w:ascii="Times New Roman" w:hAnsi="Times New Roman"/>
          <w:color w:val="000000"/>
          <w:sz w:val="24"/>
          <w:szCs w:val="24"/>
        </w:rPr>
      </w:pPr>
    </w:p>
    <w:p w:rsidR="00797EE7" w:rsidRPr="00686F2A" w:rsidRDefault="00797EE7" w:rsidP="00797EE7">
      <w:pPr>
        <w:jc w:val="center"/>
        <w:rPr>
          <w:rFonts w:ascii="Times New Roman" w:hAnsi="Times New Roman"/>
          <w:b/>
          <w:color w:val="000000"/>
          <w:sz w:val="24"/>
          <w:szCs w:val="24"/>
        </w:rPr>
      </w:pPr>
      <w:r w:rsidRPr="00686F2A">
        <w:rPr>
          <w:rFonts w:ascii="Times New Roman" w:hAnsi="Times New Roman"/>
          <w:b/>
          <w:color w:val="000000"/>
          <w:sz w:val="24"/>
          <w:szCs w:val="24"/>
        </w:rPr>
        <w:t>§ 5</w:t>
      </w:r>
    </w:p>
    <w:p w:rsidR="00797EE7" w:rsidRDefault="00797EE7" w:rsidP="00DD3C52">
      <w:pPr>
        <w:widowControl w:val="0"/>
        <w:numPr>
          <w:ilvl w:val="0"/>
          <w:numId w:val="35"/>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 xml:space="preserve">Wykonawca zobowiązuje się do </w:t>
      </w:r>
      <w:r>
        <w:rPr>
          <w:rFonts w:ascii="Times New Roman" w:hAnsi="Times New Roman"/>
          <w:color w:val="000000"/>
          <w:sz w:val="24"/>
          <w:szCs w:val="24"/>
        </w:rPr>
        <w:t>realizacji przedmiotu zamówienia zgodnie z obowiązującymi przepisami prawa.</w:t>
      </w:r>
    </w:p>
    <w:p w:rsidR="00797EE7" w:rsidRPr="00686F2A" w:rsidRDefault="00797EE7" w:rsidP="00DD3C52">
      <w:pPr>
        <w:widowControl w:val="0"/>
        <w:numPr>
          <w:ilvl w:val="0"/>
          <w:numId w:val="35"/>
        </w:numPr>
        <w:tabs>
          <w:tab w:val="left" w:pos="720"/>
        </w:tabs>
        <w:suppressAutoHyphens/>
        <w:spacing w:after="0" w:line="240" w:lineRule="auto"/>
        <w:jc w:val="both"/>
        <w:rPr>
          <w:rFonts w:ascii="Times New Roman" w:hAnsi="Times New Roman"/>
          <w:color w:val="000000"/>
          <w:sz w:val="24"/>
          <w:szCs w:val="24"/>
        </w:rPr>
      </w:pPr>
      <w:r w:rsidRPr="00686F2A">
        <w:rPr>
          <w:rFonts w:ascii="Times New Roman" w:hAnsi="Times New Roman"/>
          <w:color w:val="000000"/>
          <w:sz w:val="24"/>
          <w:szCs w:val="24"/>
        </w:rPr>
        <w:t xml:space="preserve">Wykonawca zobowiązany jest w szczególności do przestrzegania niżej wymienionych </w:t>
      </w:r>
      <w:r>
        <w:rPr>
          <w:rFonts w:ascii="Times New Roman" w:hAnsi="Times New Roman"/>
          <w:color w:val="000000"/>
          <w:sz w:val="24"/>
          <w:szCs w:val="24"/>
        </w:rPr>
        <w:t>wymagań</w:t>
      </w:r>
      <w:r w:rsidRPr="00686F2A">
        <w:rPr>
          <w:rFonts w:ascii="Times New Roman" w:hAnsi="Times New Roman"/>
          <w:color w:val="000000"/>
          <w:sz w:val="24"/>
          <w:szCs w:val="24"/>
        </w:rPr>
        <w:t xml:space="preserve"> dotyczących autobusów:</w:t>
      </w:r>
    </w:p>
    <w:p w:rsidR="00797EE7" w:rsidRDefault="00797EE7" w:rsidP="00DD3C52">
      <w:pPr>
        <w:pStyle w:val="Akapitzlist"/>
        <w:widowControl w:val="0"/>
        <w:numPr>
          <w:ilvl w:val="0"/>
          <w:numId w:val="44"/>
        </w:numPr>
        <w:jc w:val="both"/>
        <w:rPr>
          <w:color w:val="000000"/>
        </w:rPr>
      </w:pPr>
      <w:r w:rsidRPr="00686F2A">
        <w:rPr>
          <w:color w:val="000000"/>
        </w:rPr>
        <w:t>liczba miejsc siedzących adekwatna do ilości przewożonych uczniów na danej trasie;</w:t>
      </w:r>
    </w:p>
    <w:p w:rsidR="00797EE7" w:rsidRDefault="00797EE7" w:rsidP="00DD3C52">
      <w:pPr>
        <w:pStyle w:val="Akapitzlist"/>
        <w:widowControl w:val="0"/>
        <w:numPr>
          <w:ilvl w:val="0"/>
          <w:numId w:val="44"/>
        </w:numPr>
        <w:jc w:val="both"/>
        <w:rPr>
          <w:color w:val="000000"/>
        </w:rPr>
      </w:pPr>
      <w:r w:rsidRPr="00686F2A">
        <w:rPr>
          <w:color w:val="000000"/>
        </w:rPr>
        <w:t xml:space="preserve">pojazdy </w:t>
      </w:r>
      <w:r>
        <w:rPr>
          <w:color w:val="000000"/>
        </w:rPr>
        <w:t>powinny być sprawne technicznie</w:t>
      </w:r>
      <w:r w:rsidRPr="00686F2A">
        <w:rPr>
          <w:color w:val="000000"/>
        </w:rPr>
        <w:t xml:space="preserve"> przez cały okres wykonywania umowy i gwarantować maksimum bezpieczeństwa przewożonych uczniów;</w:t>
      </w:r>
    </w:p>
    <w:p w:rsidR="00797EE7" w:rsidRDefault="00797EE7" w:rsidP="00DD3C52">
      <w:pPr>
        <w:pStyle w:val="Akapitzlist"/>
        <w:widowControl w:val="0"/>
        <w:numPr>
          <w:ilvl w:val="0"/>
          <w:numId w:val="44"/>
        </w:numPr>
        <w:jc w:val="both"/>
        <w:rPr>
          <w:color w:val="000000"/>
        </w:rPr>
      </w:pPr>
      <w:r w:rsidRPr="00686F2A">
        <w:rPr>
          <w:color w:val="000000"/>
        </w:rPr>
        <w:t>sprawny system ogrzewania wnętrza</w:t>
      </w:r>
      <w:r>
        <w:rPr>
          <w:color w:val="000000"/>
        </w:rPr>
        <w:t>;</w:t>
      </w:r>
    </w:p>
    <w:p w:rsidR="00797EE7" w:rsidRDefault="00797EE7" w:rsidP="00DD3C52">
      <w:pPr>
        <w:pStyle w:val="Akapitzlist"/>
        <w:widowControl w:val="0"/>
        <w:numPr>
          <w:ilvl w:val="0"/>
          <w:numId w:val="44"/>
        </w:numPr>
        <w:jc w:val="both"/>
        <w:rPr>
          <w:color w:val="000000"/>
        </w:rPr>
      </w:pPr>
      <w:r w:rsidRPr="00686F2A">
        <w:rPr>
          <w:color w:val="000000"/>
        </w:rPr>
        <w:t>pojazdy winne być oznakowane zgodnie z obowiązującymi przepisami</w:t>
      </w:r>
      <w:r>
        <w:rPr>
          <w:color w:val="000000"/>
        </w:rPr>
        <w:t>;</w:t>
      </w:r>
    </w:p>
    <w:p w:rsidR="00797EE7" w:rsidRDefault="00797EE7" w:rsidP="00DD3C52">
      <w:pPr>
        <w:pStyle w:val="Akapitzlist"/>
        <w:widowControl w:val="0"/>
        <w:numPr>
          <w:ilvl w:val="0"/>
          <w:numId w:val="44"/>
        </w:numPr>
        <w:jc w:val="both"/>
        <w:rPr>
          <w:color w:val="000000"/>
        </w:rPr>
      </w:pPr>
      <w:r w:rsidRPr="00686F2A">
        <w:rPr>
          <w:color w:val="000000"/>
        </w:rPr>
        <w:t xml:space="preserve">pojazdy powinny być </w:t>
      </w:r>
      <w:r>
        <w:rPr>
          <w:color w:val="000000"/>
        </w:rPr>
        <w:t>ubezpieczone w zakresie OC i NNW</w:t>
      </w:r>
      <w:r w:rsidRPr="00686F2A">
        <w:rPr>
          <w:color w:val="000000"/>
        </w:rPr>
        <w:t xml:space="preserve"> prz</w:t>
      </w:r>
      <w:r>
        <w:rPr>
          <w:color w:val="000000"/>
        </w:rPr>
        <w:t>ez cały okres wykonywania umowy.</w:t>
      </w:r>
    </w:p>
    <w:p w:rsidR="00797EE7" w:rsidRPr="00686F2A" w:rsidRDefault="00797EE7" w:rsidP="00797EE7">
      <w:pPr>
        <w:pStyle w:val="Akapitzlist"/>
        <w:widowControl w:val="0"/>
        <w:ind w:left="1440"/>
        <w:jc w:val="both"/>
        <w:rPr>
          <w:color w:val="000000"/>
        </w:rPr>
      </w:pPr>
    </w:p>
    <w:p w:rsidR="00797EE7" w:rsidRPr="00686F2A" w:rsidRDefault="00797EE7" w:rsidP="00797EE7">
      <w:pPr>
        <w:jc w:val="center"/>
        <w:rPr>
          <w:rFonts w:ascii="Times New Roman" w:hAnsi="Times New Roman"/>
          <w:b/>
          <w:color w:val="000000"/>
          <w:sz w:val="24"/>
          <w:szCs w:val="24"/>
        </w:rPr>
      </w:pPr>
      <w:r w:rsidRPr="00686F2A">
        <w:rPr>
          <w:rFonts w:ascii="Times New Roman" w:hAnsi="Times New Roman"/>
          <w:b/>
          <w:color w:val="000000"/>
          <w:sz w:val="24"/>
          <w:szCs w:val="24"/>
        </w:rPr>
        <w:t xml:space="preserve">§ </w:t>
      </w:r>
      <w:r>
        <w:rPr>
          <w:rFonts w:ascii="Times New Roman" w:hAnsi="Times New Roman"/>
          <w:b/>
          <w:color w:val="000000"/>
          <w:sz w:val="24"/>
          <w:szCs w:val="24"/>
        </w:rPr>
        <w:t>6</w:t>
      </w:r>
    </w:p>
    <w:p w:rsidR="00797EE7" w:rsidRPr="00686F2A" w:rsidRDefault="00797EE7" w:rsidP="00DD3C52">
      <w:pPr>
        <w:widowControl w:val="0"/>
        <w:numPr>
          <w:ilvl w:val="0"/>
          <w:numId w:val="45"/>
        </w:numPr>
        <w:tabs>
          <w:tab w:val="left" w:pos="720"/>
        </w:tabs>
        <w:suppressAutoHyphens/>
        <w:spacing w:after="0" w:line="240" w:lineRule="auto"/>
        <w:jc w:val="both"/>
        <w:rPr>
          <w:rFonts w:ascii="Times New Roman" w:hAnsi="Times New Roman"/>
          <w:color w:val="000000"/>
          <w:sz w:val="24"/>
        </w:rPr>
      </w:pPr>
      <w:r w:rsidRPr="006D5E4A">
        <w:rPr>
          <w:rFonts w:ascii="Times New Roman" w:hAnsi="Times New Roman"/>
          <w:sz w:val="24"/>
        </w:rPr>
        <w:t>Zgodnie art. 29 ust. 3a ustawy Prawo zamówień publicznych, zamawiający</w:t>
      </w:r>
      <w:r w:rsidRPr="006D5E4A">
        <w:rPr>
          <w:rFonts w:ascii="Times New Roman" w:hAnsi="Times New Roman"/>
          <w:bCs/>
          <w:sz w:val="24"/>
        </w:rPr>
        <w:t xml:space="preserve"> wymaga zatrudnienia przez wykonawcę lub podwykonawcę na podstawie umowy o pracę osób, które w trakcie realizacji przedmiotowej </w:t>
      </w:r>
      <w:r w:rsidRPr="006D5E4A">
        <w:rPr>
          <w:rFonts w:ascii="Times New Roman" w:hAnsi="Times New Roman"/>
          <w:sz w:val="24"/>
        </w:rPr>
        <w:t>umowy wykonywać będą czynności polegające na kierowaniu autobusami</w:t>
      </w:r>
      <w:r>
        <w:rPr>
          <w:rFonts w:ascii="Times New Roman" w:hAnsi="Times New Roman"/>
          <w:sz w:val="24"/>
        </w:rPr>
        <w:t>.</w:t>
      </w:r>
    </w:p>
    <w:p w:rsidR="00797EE7" w:rsidRPr="00686F2A" w:rsidRDefault="00797EE7" w:rsidP="00DD3C52">
      <w:pPr>
        <w:widowControl w:val="0"/>
        <w:numPr>
          <w:ilvl w:val="0"/>
          <w:numId w:val="45"/>
        </w:numPr>
        <w:tabs>
          <w:tab w:val="left" w:pos="720"/>
        </w:tabs>
        <w:suppressAutoHyphens/>
        <w:spacing w:after="0" w:line="240" w:lineRule="auto"/>
        <w:jc w:val="both"/>
        <w:rPr>
          <w:rFonts w:ascii="Times New Roman" w:hAnsi="Times New Roman"/>
          <w:color w:val="000000"/>
          <w:sz w:val="24"/>
        </w:rPr>
      </w:pPr>
      <w:r w:rsidRPr="00686F2A">
        <w:rPr>
          <w:rFonts w:ascii="Times New Roman" w:hAnsi="Times New Roman"/>
          <w:sz w:val="24"/>
        </w:rPr>
        <w:t>Wykonawca zobowiązany jest, aby osoby wykonuj</w:t>
      </w:r>
      <w:r>
        <w:rPr>
          <w:rFonts w:ascii="Times New Roman" w:hAnsi="Times New Roman"/>
          <w:sz w:val="24"/>
        </w:rPr>
        <w:t>ące czynności, o których mowa w </w:t>
      </w:r>
      <w:r w:rsidRPr="00686F2A">
        <w:rPr>
          <w:rFonts w:ascii="Times New Roman" w:hAnsi="Times New Roman"/>
          <w:sz w:val="24"/>
        </w:rPr>
        <w:t xml:space="preserve">ust. 1 były zatrudnione do ich realizacji na podstawie umowy o pracę w rozumieniu przepisów ustawy z dnia 26 czerwca 1974 roku – Kodeks pracy (Dz. U. z 2014 roku poz. 1502 z </w:t>
      </w:r>
      <w:proofErr w:type="spellStart"/>
      <w:r w:rsidRPr="00686F2A">
        <w:rPr>
          <w:rFonts w:ascii="Times New Roman" w:hAnsi="Times New Roman"/>
          <w:sz w:val="24"/>
        </w:rPr>
        <w:t>późn</w:t>
      </w:r>
      <w:proofErr w:type="spellEnd"/>
      <w:r w:rsidRPr="00686F2A">
        <w:rPr>
          <w:rFonts w:ascii="Times New Roman" w:hAnsi="Times New Roman"/>
          <w:sz w:val="24"/>
        </w:rPr>
        <w:t>. zm.), co najmniej na okres wykonywania tych czynności w czasie realizacji niniejszej umowy.</w:t>
      </w:r>
    </w:p>
    <w:p w:rsidR="00797EE7" w:rsidRDefault="00797EE7" w:rsidP="00DD3C52">
      <w:pPr>
        <w:widowControl w:val="0"/>
        <w:numPr>
          <w:ilvl w:val="0"/>
          <w:numId w:val="45"/>
        </w:numPr>
        <w:tabs>
          <w:tab w:val="left" w:pos="720"/>
        </w:tabs>
        <w:suppressAutoHyphens/>
        <w:spacing w:after="0" w:line="240" w:lineRule="auto"/>
        <w:jc w:val="both"/>
        <w:rPr>
          <w:rFonts w:ascii="Times New Roman" w:hAnsi="Times New Roman"/>
          <w:color w:val="000000"/>
          <w:sz w:val="24"/>
        </w:rPr>
      </w:pPr>
      <w:r w:rsidRPr="00686F2A">
        <w:rPr>
          <w:rFonts w:ascii="Times New Roman" w:hAnsi="Times New Roman"/>
          <w:sz w:val="24"/>
        </w:rPr>
        <w:t>W przypadku, gdy wykonawca zamierza powierzyć podwykonawcy wykonanie części przedmiotu zamówienia, wykonawca jest zobowiązany zawrzeć w umowie o podwykonawstwo zapisy, o których mowa w ust. 1 i 2.</w:t>
      </w:r>
    </w:p>
    <w:p w:rsidR="00797EE7" w:rsidRPr="00686F2A" w:rsidRDefault="00797EE7" w:rsidP="00DD3C52">
      <w:pPr>
        <w:widowControl w:val="0"/>
        <w:numPr>
          <w:ilvl w:val="0"/>
          <w:numId w:val="45"/>
        </w:numPr>
        <w:tabs>
          <w:tab w:val="left" w:pos="720"/>
        </w:tabs>
        <w:suppressAutoHyphens/>
        <w:spacing w:after="0" w:line="240" w:lineRule="auto"/>
        <w:jc w:val="both"/>
        <w:rPr>
          <w:rFonts w:ascii="Times New Roman" w:hAnsi="Times New Roman"/>
          <w:color w:val="000000"/>
          <w:sz w:val="24"/>
        </w:rPr>
      </w:pPr>
      <w:r w:rsidRPr="00686F2A">
        <w:rPr>
          <w:rFonts w:ascii="Times New Roman" w:hAnsi="Times New Roman"/>
          <w:sz w:val="24"/>
          <w:szCs w:val="24"/>
        </w:rPr>
        <w:t xml:space="preserve">W trakcie realizacji zamówienia, na każde wezwanie zamawiającego, w wyznaczonym w tym wezwaniu terminie (nie krótszym niż 3 dni robocze od dnia przekazania wezwania), wykonawca jest zobowiązany przedłożyć zamawiającemu dowody w celu potwierdzenia spełnienia wymogu zatrudnienia na podstawie umowy o pracę przez wykonawcę lub podwykonawcę osób wykonujących w trakcie realizacji zamówienia czynności polegające na kierowaniu autobusami. </w:t>
      </w:r>
    </w:p>
    <w:p w:rsidR="00797EE7" w:rsidRPr="00686F2A" w:rsidRDefault="00797EE7" w:rsidP="00DD3C52">
      <w:pPr>
        <w:widowControl w:val="0"/>
        <w:numPr>
          <w:ilvl w:val="0"/>
          <w:numId w:val="45"/>
        </w:numPr>
        <w:tabs>
          <w:tab w:val="left" w:pos="720"/>
        </w:tabs>
        <w:suppressAutoHyphens/>
        <w:spacing w:after="0" w:line="240" w:lineRule="auto"/>
        <w:jc w:val="both"/>
        <w:rPr>
          <w:rFonts w:ascii="Times New Roman" w:hAnsi="Times New Roman"/>
          <w:color w:val="000000"/>
          <w:sz w:val="24"/>
        </w:rPr>
      </w:pPr>
      <w:r w:rsidRPr="00686F2A">
        <w:rPr>
          <w:rFonts w:ascii="Times New Roman" w:hAnsi="Times New Roman"/>
          <w:sz w:val="24"/>
          <w:szCs w:val="24"/>
        </w:rPr>
        <w:t>Zamawiający może zażądać następujących dokumentów:</w:t>
      </w:r>
    </w:p>
    <w:p w:rsidR="00797EE7" w:rsidRDefault="00797EE7" w:rsidP="00DD3C52">
      <w:pPr>
        <w:numPr>
          <w:ilvl w:val="0"/>
          <w:numId w:val="46"/>
        </w:numPr>
        <w:spacing w:after="0" w:line="240" w:lineRule="auto"/>
        <w:jc w:val="both"/>
        <w:rPr>
          <w:rFonts w:ascii="Times New Roman" w:hAnsi="Times New Roman"/>
          <w:sz w:val="24"/>
          <w:szCs w:val="24"/>
        </w:rPr>
      </w:pPr>
      <w:r w:rsidRPr="0078243B">
        <w:rPr>
          <w:rFonts w:ascii="Times New Roman" w:hAnsi="Times New Roman"/>
          <w:sz w:val="24"/>
          <w:szCs w:val="24"/>
        </w:rPr>
        <w:t>poświadczon</w:t>
      </w:r>
      <w:r>
        <w:rPr>
          <w:rFonts w:ascii="Times New Roman" w:hAnsi="Times New Roman"/>
          <w:sz w:val="24"/>
          <w:szCs w:val="24"/>
        </w:rPr>
        <w:t>e</w:t>
      </w:r>
      <w:r w:rsidRPr="0078243B">
        <w:rPr>
          <w:rFonts w:ascii="Times New Roman" w:hAnsi="Times New Roman"/>
          <w:sz w:val="24"/>
          <w:szCs w:val="24"/>
        </w:rPr>
        <w:t xml:space="preserve"> za zgodność z oryginałem odpowiednio przez wykonawcę lub podwykonawcę </w:t>
      </w:r>
      <w:r>
        <w:rPr>
          <w:rFonts w:ascii="Times New Roman" w:hAnsi="Times New Roman"/>
          <w:sz w:val="24"/>
          <w:szCs w:val="24"/>
        </w:rPr>
        <w:t>zanonimizowane kopie</w:t>
      </w:r>
      <w:r w:rsidRPr="0078243B">
        <w:rPr>
          <w:rFonts w:ascii="Times New Roman" w:hAnsi="Times New Roman"/>
          <w:sz w:val="24"/>
          <w:szCs w:val="24"/>
        </w:rPr>
        <w:t xml:space="preserve"> umów o pracę osób wykonujących w trakcie realizacji zamówienia czynności</w:t>
      </w:r>
      <w:r>
        <w:rPr>
          <w:rFonts w:ascii="Times New Roman" w:hAnsi="Times New Roman"/>
          <w:sz w:val="24"/>
          <w:szCs w:val="24"/>
        </w:rPr>
        <w:t xml:space="preserve"> lub</w:t>
      </w:r>
      <w:r w:rsidRPr="0078243B">
        <w:rPr>
          <w:rFonts w:ascii="Times New Roman" w:hAnsi="Times New Roman"/>
          <w:sz w:val="24"/>
          <w:szCs w:val="24"/>
        </w:rPr>
        <w:t xml:space="preserve">, </w:t>
      </w:r>
    </w:p>
    <w:p w:rsidR="00797EE7" w:rsidRPr="0078243B" w:rsidRDefault="00797EE7" w:rsidP="00DD3C52">
      <w:pPr>
        <w:numPr>
          <w:ilvl w:val="0"/>
          <w:numId w:val="46"/>
        </w:numPr>
        <w:spacing w:after="0" w:line="240" w:lineRule="auto"/>
        <w:ind w:left="709" w:hanging="425"/>
        <w:jc w:val="both"/>
        <w:rPr>
          <w:rFonts w:ascii="Times New Roman" w:hAnsi="Times New Roman"/>
          <w:sz w:val="24"/>
          <w:szCs w:val="24"/>
        </w:rPr>
      </w:pPr>
      <w:r w:rsidRPr="0078243B">
        <w:rPr>
          <w:rFonts w:ascii="Times New Roman" w:hAnsi="Times New Roman"/>
          <w:sz w:val="24"/>
          <w:szCs w:val="24"/>
        </w:rPr>
        <w:t>poświadczone za zgodność z oryginałem odpowiednio przez wykonawcę lub podwykonawcę kopi</w:t>
      </w:r>
      <w:r>
        <w:rPr>
          <w:rFonts w:ascii="Times New Roman" w:hAnsi="Times New Roman"/>
          <w:sz w:val="24"/>
          <w:szCs w:val="24"/>
        </w:rPr>
        <w:t>e</w:t>
      </w:r>
      <w:r w:rsidRPr="0078243B">
        <w:rPr>
          <w:rFonts w:ascii="Times New Roman" w:hAnsi="Times New Roman"/>
          <w:sz w:val="24"/>
          <w:szCs w:val="24"/>
        </w:rPr>
        <w:t xml:space="preserve"> dowod</w:t>
      </w:r>
      <w:r>
        <w:rPr>
          <w:rFonts w:ascii="Times New Roman" w:hAnsi="Times New Roman"/>
          <w:sz w:val="24"/>
          <w:szCs w:val="24"/>
        </w:rPr>
        <w:t>ów</w:t>
      </w:r>
      <w:r w:rsidRPr="0078243B">
        <w:rPr>
          <w:rFonts w:ascii="Times New Roman" w:hAnsi="Times New Roman"/>
          <w:sz w:val="24"/>
          <w:szCs w:val="24"/>
        </w:rPr>
        <w:t xml:space="preserve"> potwierdzając</w:t>
      </w:r>
      <w:r>
        <w:rPr>
          <w:rFonts w:ascii="Times New Roman" w:hAnsi="Times New Roman"/>
          <w:sz w:val="24"/>
          <w:szCs w:val="24"/>
        </w:rPr>
        <w:t>ych</w:t>
      </w:r>
      <w:r w:rsidRPr="0078243B">
        <w:rPr>
          <w:rFonts w:ascii="Times New Roman" w:hAnsi="Times New Roman"/>
          <w:sz w:val="24"/>
          <w:szCs w:val="24"/>
        </w:rPr>
        <w:t xml:space="preserve"> zgłoszenie pracownika przez pracodawcę do ubezpieczeń, zanonimizowan</w:t>
      </w:r>
      <w:r>
        <w:rPr>
          <w:rFonts w:ascii="Times New Roman" w:hAnsi="Times New Roman"/>
          <w:sz w:val="24"/>
          <w:szCs w:val="24"/>
        </w:rPr>
        <w:t>e</w:t>
      </w:r>
      <w:r w:rsidRPr="0078243B">
        <w:rPr>
          <w:rFonts w:ascii="Times New Roman" w:hAnsi="Times New Roman"/>
          <w:sz w:val="24"/>
          <w:szCs w:val="24"/>
        </w:rPr>
        <w:t xml:space="preserve"> w sposób zapewniający ochronę danych </w:t>
      </w:r>
      <w:r w:rsidRPr="0078243B">
        <w:rPr>
          <w:rFonts w:ascii="Times New Roman" w:hAnsi="Times New Roman"/>
          <w:sz w:val="24"/>
          <w:szCs w:val="24"/>
        </w:rPr>
        <w:lastRenderedPageBreak/>
        <w:t>osobowych pracowników, zgodnie z przepisami usta</w:t>
      </w:r>
      <w:r>
        <w:rPr>
          <w:rFonts w:ascii="Times New Roman" w:hAnsi="Times New Roman"/>
          <w:sz w:val="24"/>
          <w:szCs w:val="24"/>
        </w:rPr>
        <w:t>wy z dnia 29 sierpnia 1997 r. o </w:t>
      </w:r>
      <w:r w:rsidRPr="0078243B">
        <w:rPr>
          <w:rFonts w:ascii="Times New Roman" w:hAnsi="Times New Roman"/>
          <w:sz w:val="24"/>
          <w:szCs w:val="24"/>
        </w:rPr>
        <w:t>ochronie danych osobowych.</w:t>
      </w:r>
    </w:p>
    <w:p w:rsidR="00797EE7" w:rsidRDefault="00797EE7" w:rsidP="00DD3C52">
      <w:pPr>
        <w:widowControl w:val="0"/>
        <w:numPr>
          <w:ilvl w:val="0"/>
          <w:numId w:val="45"/>
        </w:numPr>
        <w:tabs>
          <w:tab w:val="left" w:pos="720"/>
        </w:tabs>
        <w:suppressAutoHyphens/>
        <w:spacing w:after="0" w:line="240" w:lineRule="auto"/>
        <w:jc w:val="both"/>
        <w:rPr>
          <w:rFonts w:ascii="Times New Roman" w:hAnsi="Times New Roman"/>
          <w:sz w:val="24"/>
          <w:szCs w:val="24"/>
        </w:rPr>
      </w:pPr>
      <w:r w:rsidRPr="005F29B7">
        <w:rPr>
          <w:rFonts w:ascii="Times New Roman" w:hAnsi="Times New Roman"/>
          <w:sz w:val="24"/>
          <w:szCs w:val="24"/>
        </w:rPr>
        <w:t>Niezłożenie przez wykonawcę lub podwykonawcę w wyznaczonym terminie żądanych przez zamawiającego dowodów w celu potwierdzenia spełnienia przez wykonawcę lub podwykonawcę wymogu zatrudnienia na podstawie umowy o pracę, traktowane będzie jako niespełnienie przez wykonawcę wymogu zatrudn</w:t>
      </w:r>
      <w:r>
        <w:rPr>
          <w:rFonts w:ascii="Times New Roman" w:hAnsi="Times New Roman"/>
          <w:sz w:val="24"/>
          <w:szCs w:val="24"/>
        </w:rPr>
        <w:t>ienia na podstawie umowy o </w:t>
      </w:r>
      <w:r w:rsidRPr="005F29B7">
        <w:rPr>
          <w:rFonts w:ascii="Times New Roman" w:hAnsi="Times New Roman"/>
          <w:sz w:val="24"/>
          <w:szCs w:val="24"/>
        </w:rPr>
        <w:t xml:space="preserve">pracę osób wykonujących czynności polegające na kierowaniu autobusami. </w:t>
      </w:r>
    </w:p>
    <w:p w:rsidR="00797EE7" w:rsidRDefault="00797EE7" w:rsidP="00DD3C52">
      <w:pPr>
        <w:widowControl w:val="0"/>
        <w:numPr>
          <w:ilvl w:val="0"/>
          <w:numId w:val="45"/>
        </w:numPr>
        <w:tabs>
          <w:tab w:val="left" w:pos="720"/>
        </w:tabs>
        <w:suppressAutoHyphens/>
        <w:spacing w:after="0" w:line="240" w:lineRule="auto"/>
        <w:jc w:val="both"/>
        <w:rPr>
          <w:rFonts w:ascii="Times New Roman" w:hAnsi="Times New Roman"/>
          <w:sz w:val="24"/>
          <w:szCs w:val="24"/>
        </w:rPr>
      </w:pPr>
      <w:r w:rsidRPr="005F29B7">
        <w:rPr>
          <w:rFonts w:ascii="Times New Roman" w:hAnsi="Times New Roman"/>
          <w:sz w:val="24"/>
          <w:szCs w:val="24"/>
        </w:rPr>
        <w:t>Z tytułu niespełnienia przez wykonawcę lub podwykonawcę wymogu zatrudnienia na podstawie umowy o pracę zamawiający przewiduje sankcję w postaci obowiązku zapłaty przez wykonawcę kary u</w:t>
      </w:r>
      <w:r>
        <w:rPr>
          <w:rFonts w:ascii="Times New Roman" w:hAnsi="Times New Roman"/>
          <w:sz w:val="24"/>
          <w:szCs w:val="24"/>
        </w:rPr>
        <w:t xml:space="preserve">mownej w wysokości określonej w </w:t>
      </w:r>
      <w:r w:rsidRPr="007043C8">
        <w:rPr>
          <w:rFonts w:ascii="Times New Roman" w:hAnsi="Times New Roman"/>
          <w:sz w:val="24"/>
          <w:szCs w:val="24"/>
        </w:rPr>
        <w:t>§ 10 ust. 2 pkt 6</w:t>
      </w:r>
      <w:r>
        <w:rPr>
          <w:rFonts w:ascii="Times New Roman" w:hAnsi="Times New Roman"/>
          <w:sz w:val="24"/>
          <w:szCs w:val="24"/>
        </w:rPr>
        <w:t xml:space="preserve"> niniejszej umowy.</w:t>
      </w:r>
    </w:p>
    <w:p w:rsidR="00797EE7" w:rsidRPr="00183791" w:rsidRDefault="00797EE7" w:rsidP="00DD3C52">
      <w:pPr>
        <w:widowControl w:val="0"/>
        <w:numPr>
          <w:ilvl w:val="0"/>
          <w:numId w:val="45"/>
        </w:numPr>
        <w:tabs>
          <w:tab w:val="left" w:pos="720"/>
        </w:tabs>
        <w:suppressAutoHyphens/>
        <w:spacing w:after="0" w:line="240" w:lineRule="auto"/>
        <w:jc w:val="both"/>
        <w:rPr>
          <w:rFonts w:ascii="Times New Roman" w:hAnsi="Times New Roman"/>
          <w:sz w:val="24"/>
          <w:szCs w:val="24"/>
        </w:rPr>
      </w:pPr>
      <w:r w:rsidRPr="00183791">
        <w:rPr>
          <w:rFonts w:ascii="Times New Roman" w:hAnsi="Times New Roman"/>
          <w:sz w:val="24"/>
          <w:szCs w:val="24"/>
        </w:rPr>
        <w:t>W przypadku uzasadnionych wątpliwości co do przestrzegania prawa pracy przez wykonawcę lub podwykonawcę, zamawiający może zwrócić się o przeprowadzenie kontroli przez Państwową Inspekcję Pracy.</w:t>
      </w:r>
    </w:p>
    <w:p w:rsidR="00797EE7" w:rsidRPr="006D5E4A" w:rsidRDefault="00797EE7" w:rsidP="00797EE7">
      <w:pPr>
        <w:pStyle w:val="Akapitzlist"/>
        <w:suppressAutoHyphens w:val="0"/>
        <w:ind w:left="2280"/>
        <w:jc w:val="both"/>
      </w:pPr>
    </w:p>
    <w:p w:rsidR="00797EE7" w:rsidRDefault="00797EE7" w:rsidP="00797EE7">
      <w:pPr>
        <w:pStyle w:val="Nagwektabeli"/>
        <w:widowControl/>
        <w:suppressLineNumbers w:val="0"/>
        <w:suppressAutoHyphens w:val="0"/>
        <w:autoSpaceDE w:val="0"/>
        <w:autoSpaceDN w:val="0"/>
        <w:adjustRightInd w:val="0"/>
        <w:spacing w:after="0"/>
        <w:rPr>
          <w:rFonts w:eastAsia="Times New Roman"/>
          <w:i w:val="0"/>
          <w:iCs w:val="0"/>
          <w:color w:val="000000"/>
        </w:rPr>
      </w:pPr>
      <w:r w:rsidRPr="006D5E4A">
        <w:rPr>
          <w:rFonts w:eastAsia="Times New Roman"/>
          <w:i w:val="0"/>
          <w:iCs w:val="0"/>
          <w:color w:val="000000"/>
        </w:rPr>
        <w:t xml:space="preserve">§ </w:t>
      </w:r>
      <w:r>
        <w:rPr>
          <w:rFonts w:eastAsia="Times New Roman"/>
          <w:i w:val="0"/>
          <w:iCs w:val="0"/>
          <w:color w:val="000000"/>
        </w:rPr>
        <w:t>7</w:t>
      </w:r>
    </w:p>
    <w:p w:rsidR="00797EE7" w:rsidRPr="00232D6C" w:rsidRDefault="00797EE7" w:rsidP="00797EE7">
      <w:pPr>
        <w:pStyle w:val="Nagwektabeli"/>
        <w:widowControl/>
        <w:suppressLineNumbers w:val="0"/>
        <w:suppressAutoHyphens w:val="0"/>
        <w:autoSpaceDE w:val="0"/>
        <w:autoSpaceDN w:val="0"/>
        <w:adjustRightInd w:val="0"/>
        <w:spacing w:after="0"/>
        <w:rPr>
          <w:rFonts w:eastAsia="Times New Roman"/>
          <w:i w:val="0"/>
          <w:iCs w:val="0"/>
          <w:color w:val="000000"/>
        </w:rPr>
      </w:pPr>
    </w:p>
    <w:p w:rsidR="00797EE7" w:rsidRPr="00183791" w:rsidRDefault="00797EE7" w:rsidP="00DD3C52">
      <w:pPr>
        <w:widowControl w:val="0"/>
        <w:numPr>
          <w:ilvl w:val="0"/>
          <w:numId w:val="47"/>
        </w:numPr>
        <w:tabs>
          <w:tab w:val="left" w:pos="720"/>
        </w:tabs>
        <w:suppressAutoHyphens/>
        <w:spacing w:after="0" w:line="240" w:lineRule="auto"/>
        <w:jc w:val="both"/>
        <w:rPr>
          <w:rFonts w:ascii="Times New Roman" w:hAnsi="Times New Roman"/>
          <w:sz w:val="24"/>
          <w:szCs w:val="24"/>
        </w:rPr>
      </w:pPr>
      <w:r w:rsidRPr="00183791">
        <w:rPr>
          <w:rFonts w:ascii="Times New Roman" w:hAnsi="Times New Roman"/>
          <w:sz w:val="24"/>
          <w:szCs w:val="24"/>
        </w:rPr>
        <w:t>Wykonawca ponosi odpowiedzialność wobec zamawiającego za dowożone dzieci i</w:t>
      </w:r>
      <w:r>
        <w:rPr>
          <w:rFonts w:ascii="Times New Roman" w:hAnsi="Times New Roman"/>
          <w:sz w:val="24"/>
          <w:szCs w:val="24"/>
        </w:rPr>
        <w:t> </w:t>
      </w:r>
      <w:r w:rsidRPr="00183791">
        <w:rPr>
          <w:rFonts w:ascii="Times New Roman" w:hAnsi="Times New Roman"/>
          <w:sz w:val="24"/>
          <w:szCs w:val="24"/>
        </w:rPr>
        <w:t xml:space="preserve">osoby trzecie oraz za szkody, będące następstwem wykonywania przedmiotu umowy. </w:t>
      </w:r>
      <w:r w:rsidRPr="00183791">
        <w:rPr>
          <w:rFonts w:ascii="Times New Roman" w:hAnsi="Times New Roman"/>
          <w:sz w:val="24"/>
          <w:szCs w:val="24"/>
        </w:rPr>
        <w:br/>
        <w:t>W przypadku, gdyby wobec zamawiającego skierowane zosta</w:t>
      </w:r>
      <w:r>
        <w:rPr>
          <w:rFonts w:ascii="Times New Roman" w:hAnsi="Times New Roman"/>
          <w:sz w:val="24"/>
          <w:szCs w:val="24"/>
        </w:rPr>
        <w:t>ną</w:t>
      </w:r>
      <w:r w:rsidRPr="00183791">
        <w:rPr>
          <w:rFonts w:ascii="Times New Roman" w:hAnsi="Times New Roman"/>
          <w:sz w:val="24"/>
          <w:szCs w:val="24"/>
        </w:rPr>
        <w:t xml:space="preserve"> jakiekolwiek roszczenia powstałe w związku z realizowanymi przez wykonawcę usługami w ramach przedmiotu umowy, wykonawca przejmie wszelką odpowiedzialność z tego tytułu i we własnym zakresie zaspokoi te roszczenia.</w:t>
      </w:r>
    </w:p>
    <w:p w:rsidR="00797EE7" w:rsidRPr="00183791" w:rsidRDefault="00797EE7" w:rsidP="00DD3C52">
      <w:pPr>
        <w:widowControl w:val="0"/>
        <w:numPr>
          <w:ilvl w:val="0"/>
          <w:numId w:val="47"/>
        </w:numPr>
        <w:tabs>
          <w:tab w:val="left" w:pos="720"/>
        </w:tabs>
        <w:suppressAutoHyphens/>
        <w:spacing w:after="0" w:line="240" w:lineRule="auto"/>
        <w:jc w:val="both"/>
        <w:rPr>
          <w:rFonts w:ascii="Times New Roman" w:hAnsi="Times New Roman"/>
          <w:sz w:val="24"/>
          <w:szCs w:val="24"/>
        </w:rPr>
      </w:pPr>
      <w:r w:rsidRPr="00183791">
        <w:rPr>
          <w:rFonts w:ascii="Times New Roman" w:hAnsi="Times New Roman"/>
          <w:sz w:val="24"/>
          <w:szCs w:val="24"/>
        </w:rPr>
        <w:t>W przypadku, gdy na mocy obowiązujących przepisów prawa albo orzeczenia sądu lub innego organu orzekającego, zamawiający byłby zobowiązany do zaspokojenia roszczeń powstałych w związku z przedmiotem zamówienia realizowanym przez wykonawcę, wykonawca niezwłocznie pokryje w pełni takie szkody lub zwróci zamawiającemu wszelkie wypłacone przez niego kwoty.</w:t>
      </w:r>
    </w:p>
    <w:p w:rsidR="00797EE7" w:rsidRPr="00183791" w:rsidRDefault="00797EE7" w:rsidP="00DD3C52">
      <w:pPr>
        <w:widowControl w:val="0"/>
        <w:numPr>
          <w:ilvl w:val="0"/>
          <w:numId w:val="47"/>
        </w:numPr>
        <w:tabs>
          <w:tab w:val="left" w:pos="720"/>
        </w:tabs>
        <w:suppressAutoHyphens/>
        <w:spacing w:after="0" w:line="240" w:lineRule="auto"/>
        <w:jc w:val="both"/>
        <w:rPr>
          <w:rFonts w:ascii="Times New Roman" w:hAnsi="Times New Roman"/>
          <w:sz w:val="24"/>
          <w:szCs w:val="24"/>
        </w:rPr>
      </w:pPr>
      <w:r w:rsidRPr="00183791">
        <w:rPr>
          <w:rFonts w:ascii="Times New Roman" w:hAnsi="Times New Roman"/>
          <w:sz w:val="24"/>
          <w:szCs w:val="24"/>
        </w:rPr>
        <w:t xml:space="preserve">Wykonawca zobowiązany jest do posiadania przez cały okres trwania umowy ubezpieczenia odpowiedzialności cywilnej w związku z prowadzoną działalnością </w:t>
      </w:r>
      <w:r>
        <w:rPr>
          <w:rFonts w:ascii="Times New Roman" w:hAnsi="Times New Roman"/>
          <w:sz w:val="24"/>
          <w:szCs w:val="24"/>
        </w:rPr>
        <w:t>na sumę ubezpieczenia nie mni</w:t>
      </w:r>
      <w:r w:rsidR="005B77E7">
        <w:rPr>
          <w:rFonts w:ascii="Times New Roman" w:hAnsi="Times New Roman"/>
          <w:sz w:val="24"/>
          <w:szCs w:val="24"/>
        </w:rPr>
        <w:t>ejszą niż 200 000 zł (dwieście</w:t>
      </w:r>
      <w:r>
        <w:rPr>
          <w:rFonts w:ascii="Times New Roman" w:hAnsi="Times New Roman"/>
          <w:sz w:val="24"/>
          <w:szCs w:val="24"/>
        </w:rPr>
        <w:t xml:space="preserve"> tysięcy złotych) </w:t>
      </w:r>
      <w:r w:rsidRPr="00183791">
        <w:rPr>
          <w:rFonts w:ascii="Times New Roman" w:hAnsi="Times New Roman"/>
          <w:sz w:val="24"/>
          <w:szCs w:val="24"/>
        </w:rPr>
        <w:t>oraz dodatkowo ubezpieczenie od następstw nieszczęśliwych wypadk</w:t>
      </w:r>
      <w:r>
        <w:rPr>
          <w:rFonts w:ascii="Times New Roman" w:hAnsi="Times New Roman"/>
          <w:sz w:val="24"/>
          <w:szCs w:val="24"/>
        </w:rPr>
        <w:t xml:space="preserve">ów na kwotę nie mniejszą niż 10 </w:t>
      </w:r>
      <w:r w:rsidRPr="00183791">
        <w:rPr>
          <w:rFonts w:ascii="Times New Roman" w:hAnsi="Times New Roman"/>
          <w:sz w:val="24"/>
          <w:szCs w:val="24"/>
        </w:rPr>
        <w:t>000 na każde zdarzenie</w:t>
      </w:r>
      <w:r>
        <w:rPr>
          <w:rFonts w:ascii="Times New Roman" w:hAnsi="Times New Roman"/>
          <w:sz w:val="24"/>
          <w:szCs w:val="24"/>
        </w:rPr>
        <w:t>,</w:t>
      </w:r>
      <w:r w:rsidRPr="00183791">
        <w:rPr>
          <w:rFonts w:ascii="Times New Roman" w:hAnsi="Times New Roman"/>
          <w:sz w:val="24"/>
          <w:szCs w:val="24"/>
        </w:rPr>
        <w:t xml:space="preserve"> obejmujące szkody w postaci szkód osobowych i rzeczowych w postaci straty rzeczywistej jak i utraconych korzyści.</w:t>
      </w:r>
    </w:p>
    <w:p w:rsidR="00797EE7" w:rsidRPr="00183791" w:rsidRDefault="00797EE7" w:rsidP="00DD3C52">
      <w:pPr>
        <w:widowControl w:val="0"/>
        <w:numPr>
          <w:ilvl w:val="0"/>
          <w:numId w:val="47"/>
        </w:numPr>
        <w:tabs>
          <w:tab w:val="left" w:pos="720"/>
        </w:tabs>
        <w:suppressAutoHyphens/>
        <w:spacing w:after="0" w:line="240" w:lineRule="auto"/>
        <w:jc w:val="both"/>
        <w:rPr>
          <w:rFonts w:ascii="Times New Roman" w:hAnsi="Times New Roman"/>
          <w:sz w:val="24"/>
          <w:szCs w:val="24"/>
        </w:rPr>
      </w:pPr>
      <w:r w:rsidRPr="00183791">
        <w:rPr>
          <w:rFonts w:ascii="Times New Roman" w:hAnsi="Times New Roman"/>
          <w:sz w:val="24"/>
          <w:szCs w:val="24"/>
        </w:rPr>
        <w:t>Wykonawca zobowiązany jest dostarczyć zam</w:t>
      </w:r>
      <w:r w:rsidR="00E96465">
        <w:rPr>
          <w:rFonts w:ascii="Times New Roman" w:hAnsi="Times New Roman"/>
          <w:sz w:val="24"/>
          <w:szCs w:val="24"/>
        </w:rPr>
        <w:t>awiającemu w terminie do dnia 3</w:t>
      </w:r>
      <w:r>
        <w:rPr>
          <w:rFonts w:ascii="Times New Roman" w:hAnsi="Times New Roman"/>
          <w:sz w:val="24"/>
          <w:szCs w:val="24"/>
        </w:rPr>
        <w:t> </w:t>
      </w:r>
      <w:r w:rsidRPr="00183791">
        <w:rPr>
          <w:rFonts w:ascii="Times New Roman" w:hAnsi="Times New Roman"/>
          <w:sz w:val="24"/>
          <w:szCs w:val="24"/>
        </w:rPr>
        <w:t>wrze</w:t>
      </w:r>
      <w:r w:rsidR="00E96465">
        <w:rPr>
          <w:rFonts w:ascii="Times New Roman" w:hAnsi="Times New Roman"/>
          <w:sz w:val="24"/>
          <w:szCs w:val="24"/>
        </w:rPr>
        <w:t>śnia 2018</w:t>
      </w:r>
      <w:r>
        <w:rPr>
          <w:rFonts w:ascii="Times New Roman" w:hAnsi="Times New Roman"/>
          <w:sz w:val="24"/>
          <w:szCs w:val="24"/>
        </w:rPr>
        <w:t xml:space="preserve"> roku trwania umowy</w:t>
      </w:r>
      <w:r w:rsidRPr="00183791">
        <w:rPr>
          <w:rFonts w:ascii="Times New Roman" w:hAnsi="Times New Roman"/>
          <w:sz w:val="24"/>
          <w:szCs w:val="24"/>
        </w:rPr>
        <w:t xml:space="preserve"> dokumenty ubezpieczenia (kopie polis ubezpieczeniowych</w:t>
      </w:r>
      <w:r>
        <w:rPr>
          <w:rFonts w:ascii="Times New Roman" w:hAnsi="Times New Roman"/>
          <w:sz w:val="24"/>
          <w:szCs w:val="24"/>
        </w:rPr>
        <w:t>) potwierdzające</w:t>
      </w:r>
      <w:r w:rsidRPr="00183791">
        <w:rPr>
          <w:rFonts w:ascii="Times New Roman" w:hAnsi="Times New Roman"/>
          <w:sz w:val="24"/>
          <w:szCs w:val="24"/>
        </w:rPr>
        <w:t>, że wymagane ubezpieczenia zostały zawarte i są obowiązujące wraz z dowodami opłac</w:t>
      </w:r>
      <w:r>
        <w:rPr>
          <w:rFonts w:ascii="Times New Roman" w:hAnsi="Times New Roman"/>
          <w:sz w:val="24"/>
          <w:szCs w:val="24"/>
        </w:rPr>
        <w:t>enia składki</w:t>
      </w:r>
      <w:r w:rsidRPr="00183791">
        <w:rPr>
          <w:rFonts w:ascii="Times New Roman" w:hAnsi="Times New Roman"/>
          <w:sz w:val="24"/>
          <w:szCs w:val="24"/>
        </w:rPr>
        <w:t>.</w:t>
      </w:r>
    </w:p>
    <w:p w:rsidR="00797EE7" w:rsidRDefault="00797EE7" w:rsidP="00DD3C52">
      <w:pPr>
        <w:widowControl w:val="0"/>
        <w:numPr>
          <w:ilvl w:val="0"/>
          <w:numId w:val="47"/>
        </w:numPr>
        <w:tabs>
          <w:tab w:val="left" w:pos="720"/>
        </w:tabs>
        <w:suppressAutoHyphens/>
        <w:spacing w:after="0" w:line="240" w:lineRule="auto"/>
        <w:jc w:val="both"/>
        <w:rPr>
          <w:rFonts w:ascii="Times New Roman" w:hAnsi="Times New Roman"/>
          <w:sz w:val="24"/>
          <w:szCs w:val="24"/>
        </w:rPr>
      </w:pPr>
      <w:r w:rsidRPr="00183791">
        <w:rPr>
          <w:rFonts w:ascii="Times New Roman" w:hAnsi="Times New Roman"/>
          <w:sz w:val="24"/>
          <w:szCs w:val="24"/>
        </w:rPr>
        <w:t xml:space="preserve">W przypadku opóźnienia wykonawcy w realizacji obowiązku, o którym mowa </w:t>
      </w:r>
      <w:r w:rsidRPr="00183791">
        <w:rPr>
          <w:rFonts w:ascii="Times New Roman" w:hAnsi="Times New Roman"/>
          <w:sz w:val="24"/>
          <w:szCs w:val="24"/>
        </w:rPr>
        <w:br/>
        <w:t xml:space="preserve">w  ust. </w:t>
      </w:r>
      <w:r>
        <w:rPr>
          <w:rFonts w:ascii="Times New Roman" w:hAnsi="Times New Roman"/>
          <w:sz w:val="24"/>
          <w:szCs w:val="24"/>
        </w:rPr>
        <w:t>4</w:t>
      </w:r>
      <w:r w:rsidRPr="00183791">
        <w:rPr>
          <w:rFonts w:ascii="Times New Roman" w:hAnsi="Times New Roman"/>
          <w:sz w:val="24"/>
          <w:szCs w:val="24"/>
        </w:rPr>
        <w:t xml:space="preserve">, zamawiający jest uprawniony do naliczenia kary umownej w wysokości określonej </w:t>
      </w:r>
      <w:r w:rsidRPr="00946CDC">
        <w:rPr>
          <w:rFonts w:ascii="Times New Roman" w:hAnsi="Times New Roman"/>
          <w:sz w:val="24"/>
          <w:szCs w:val="24"/>
        </w:rPr>
        <w:t xml:space="preserve">odpowiednio w § </w:t>
      </w:r>
      <w:r>
        <w:rPr>
          <w:rFonts w:ascii="Times New Roman" w:hAnsi="Times New Roman"/>
          <w:sz w:val="24"/>
          <w:szCs w:val="24"/>
        </w:rPr>
        <w:t>10</w:t>
      </w:r>
      <w:r w:rsidRPr="00946CDC">
        <w:rPr>
          <w:rFonts w:ascii="Times New Roman" w:hAnsi="Times New Roman"/>
          <w:sz w:val="24"/>
          <w:szCs w:val="24"/>
        </w:rPr>
        <w:t xml:space="preserve"> ust. 2 </w:t>
      </w:r>
      <w:r w:rsidRPr="007043C8">
        <w:rPr>
          <w:rFonts w:ascii="Times New Roman" w:hAnsi="Times New Roman"/>
          <w:sz w:val="24"/>
          <w:szCs w:val="24"/>
        </w:rPr>
        <w:t>pkt 5 lub</w:t>
      </w:r>
      <w:r w:rsidRPr="00183791">
        <w:rPr>
          <w:rFonts w:ascii="Times New Roman" w:hAnsi="Times New Roman"/>
          <w:sz w:val="24"/>
          <w:szCs w:val="24"/>
        </w:rPr>
        <w:t xml:space="preserve"> odstąpienia od umowy z przyczyn zależnych od wykonawcy</w:t>
      </w:r>
      <w:r>
        <w:rPr>
          <w:rFonts w:ascii="Times New Roman" w:hAnsi="Times New Roman"/>
          <w:sz w:val="24"/>
          <w:szCs w:val="24"/>
        </w:rPr>
        <w:t>.</w:t>
      </w:r>
    </w:p>
    <w:p w:rsidR="00797EE7" w:rsidRPr="006D5E4A" w:rsidRDefault="00797EE7" w:rsidP="00DD3C52">
      <w:pPr>
        <w:widowControl w:val="0"/>
        <w:numPr>
          <w:ilvl w:val="0"/>
          <w:numId w:val="47"/>
        </w:numPr>
        <w:tabs>
          <w:tab w:val="left" w:pos="720"/>
        </w:tabs>
        <w:suppressAutoHyphens/>
        <w:spacing w:after="0" w:line="240" w:lineRule="auto"/>
        <w:jc w:val="both"/>
        <w:rPr>
          <w:rFonts w:ascii="Times New Roman" w:hAnsi="Times New Roman"/>
          <w:sz w:val="24"/>
          <w:szCs w:val="24"/>
        </w:rPr>
      </w:pPr>
      <w:r w:rsidRPr="006D5E4A">
        <w:rPr>
          <w:rFonts w:ascii="Times New Roman" w:hAnsi="Times New Roman"/>
          <w:bCs/>
          <w:sz w:val="24"/>
          <w:szCs w:val="24"/>
        </w:rPr>
        <w:t>Wykonawca utrzyma ważność ubezpieczenia przez cały okres realizacji Umowy. Nie później niż w ostatnim dniu ważności ubezpieczenia Wykonawca przedstawi Zamawiającemu kopię polisy o przedłużonym terminie ważności.</w:t>
      </w:r>
    </w:p>
    <w:p w:rsidR="00797EE7" w:rsidRPr="00183791" w:rsidRDefault="00797EE7" w:rsidP="00797EE7">
      <w:pPr>
        <w:widowControl w:val="0"/>
        <w:tabs>
          <w:tab w:val="left" w:pos="720"/>
        </w:tabs>
        <w:suppressAutoHyphens/>
        <w:spacing w:after="0" w:line="240" w:lineRule="auto"/>
        <w:ind w:left="720"/>
        <w:jc w:val="both"/>
        <w:rPr>
          <w:rFonts w:ascii="Times New Roman" w:hAnsi="Times New Roman"/>
          <w:sz w:val="24"/>
          <w:szCs w:val="24"/>
        </w:rPr>
      </w:pPr>
    </w:p>
    <w:p w:rsidR="00797EE7" w:rsidRPr="00232D6C" w:rsidRDefault="00797EE7" w:rsidP="00797EE7">
      <w:pPr>
        <w:jc w:val="center"/>
        <w:rPr>
          <w:rFonts w:ascii="Times New Roman" w:hAnsi="Times New Roman"/>
          <w:b/>
          <w:color w:val="000000"/>
          <w:sz w:val="24"/>
          <w:szCs w:val="24"/>
        </w:rPr>
      </w:pPr>
      <w:r w:rsidRPr="00232D6C">
        <w:rPr>
          <w:rFonts w:ascii="Times New Roman" w:hAnsi="Times New Roman"/>
          <w:b/>
          <w:color w:val="000000"/>
          <w:sz w:val="24"/>
          <w:szCs w:val="24"/>
        </w:rPr>
        <w:t>§ 8</w:t>
      </w:r>
    </w:p>
    <w:p w:rsidR="00797EE7" w:rsidRPr="006D5E4A" w:rsidRDefault="00797EE7" w:rsidP="00DD3C52">
      <w:pPr>
        <w:widowControl w:val="0"/>
        <w:numPr>
          <w:ilvl w:val="0"/>
          <w:numId w:val="37"/>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 xml:space="preserve">Wykonawca zapewni zastępczy autobus w przypadku awarii autobusu dowożącego </w:t>
      </w:r>
      <w:r w:rsidRPr="006D5E4A">
        <w:rPr>
          <w:rFonts w:ascii="Times New Roman" w:hAnsi="Times New Roman"/>
          <w:color w:val="000000"/>
          <w:sz w:val="24"/>
          <w:szCs w:val="24"/>
        </w:rPr>
        <w:lastRenderedPageBreak/>
        <w:t xml:space="preserve">uczniów </w:t>
      </w:r>
      <w:r>
        <w:rPr>
          <w:rFonts w:ascii="Times New Roman" w:hAnsi="Times New Roman"/>
          <w:color w:val="000000"/>
          <w:sz w:val="24"/>
          <w:szCs w:val="24"/>
        </w:rPr>
        <w:t>w czasie nie dłuższym niż</w:t>
      </w:r>
      <w:r w:rsidRPr="006D5E4A">
        <w:rPr>
          <w:rFonts w:ascii="Times New Roman" w:hAnsi="Times New Roman"/>
          <w:color w:val="000000"/>
          <w:sz w:val="24"/>
          <w:szCs w:val="24"/>
        </w:rPr>
        <w:t xml:space="preserve"> </w:t>
      </w:r>
      <w:r>
        <w:rPr>
          <w:rFonts w:ascii="Times New Roman" w:hAnsi="Times New Roman"/>
          <w:color w:val="000000"/>
          <w:sz w:val="24"/>
          <w:szCs w:val="24"/>
        </w:rPr>
        <w:t>…..</w:t>
      </w:r>
      <w:r w:rsidRPr="006D5E4A">
        <w:rPr>
          <w:rFonts w:ascii="Times New Roman" w:hAnsi="Times New Roman"/>
          <w:color w:val="000000"/>
          <w:sz w:val="24"/>
          <w:szCs w:val="24"/>
        </w:rPr>
        <w:t xml:space="preserve"> minut</w:t>
      </w:r>
      <w:r>
        <w:rPr>
          <w:rStyle w:val="Odwoanieprzypisudolnego"/>
          <w:rFonts w:ascii="Times New Roman" w:hAnsi="Times New Roman"/>
          <w:color w:val="000000"/>
          <w:sz w:val="24"/>
          <w:szCs w:val="24"/>
        </w:rPr>
        <w:footnoteReference w:id="6"/>
      </w:r>
      <w:r w:rsidRPr="006D5E4A">
        <w:rPr>
          <w:rFonts w:ascii="Times New Roman" w:hAnsi="Times New Roman"/>
          <w:color w:val="000000"/>
          <w:sz w:val="24"/>
          <w:szCs w:val="24"/>
        </w:rPr>
        <w:t xml:space="preserve"> od chwili uzyskania przez Wykonawcę informacji o awarii.</w:t>
      </w:r>
    </w:p>
    <w:p w:rsidR="00797EE7" w:rsidRDefault="00797EE7" w:rsidP="00DD3C52">
      <w:pPr>
        <w:widowControl w:val="0"/>
        <w:numPr>
          <w:ilvl w:val="0"/>
          <w:numId w:val="37"/>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W przypadku braku zabezpieczenia pojazdu zastępczego Zamawiający wynajmie pojazd we własnym zakresie, a kosztami wynajmu obciąży Wykonawcę.</w:t>
      </w:r>
    </w:p>
    <w:p w:rsidR="00797EE7" w:rsidRPr="007043C8" w:rsidRDefault="00797EE7" w:rsidP="00DD3C52">
      <w:pPr>
        <w:widowControl w:val="0"/>
        <w:numPr>
          <w:ilvl w:val="0"/>
          <w:numId w:val="37"/>
        </w:numPr>
        <w:tabs>
          <w:tab w:val="left" w:pos="720"/>
        </w:tabs>
        <w:suppressAutoHyphens/>
        <w:spacing w:after="0" w:line="240" w:lineRule="auto"/>
        <w:jc w:val="both"/>
        <w:rPr>
          <w:rFonts w:ascii="Times New Roman" w:hAnsi="Times New Roman"/>
          <w:color w:val="000000"/>
          <w:sz w:val="24"/>
          <w:szCs w:val="24"/>
        </w:rPr>
      </w:pPr>
      <w:r w:rsidRPr="007043C8">
        <w:rPr>
          <w:rFonts w:ascii="Times New Roman" w:hAnsi="Times New Roman"/>
          <w:color w:val="000000"/>
          <w:sz w:val="24"/>
          <w:szCs w:val="24"/>
        </w:rPr>
        <w:t xml:space="preserve">W sytuacji, gdy Wykonawca nie zapewni pojazdu zastępczego, Zamawiający niezależnie od postanowień ust. 2, naliczy karę umowną, o której mowa w </w:t>
      </w:r>
      <w:r w:rsidRPr="007043C8">
        <w:rPr>
          <w:rFonts w:ascii="Times New Roman" w:hAnsi="Times New Roman"/>
          <w:sz w:val="24"/>
          <w:szCs w:val="24"/>
        </w:rPr>
        <w:t>§ 10 ust. 2 pkt 4.</w:t>
      </w:r>
    </w:p>
    <w:p w:rsidR="00797EE7" w:rsidRPr="006D5E4A" w:rsidRDefault="00797EE7" w:rsidP="00797EE7">
      <w:pPr>
        <w:widowControl w:val="0"/>
        <w:suppressAutoHyphens/>
        <w:spacing w:after="0" w:line="240" w:lineRule="auto"/>
        <w:jc w:val="both"/>
        <w:rPr>
          <w:rFonts w:ascii="Times New Roman" w:hAnsi="Times New Roman"/>
          <w:color w:val="000000"/>
          <w:sz w:val="24"/>
          <w:szCs w:val="24"/>
        </w:rPr>
      </w:pPr>
    </w:p>
    <w:p w:rsidR="00797EE7" w:rsidRPr="005F5AF6" w:rsidRDefault="00797EE7" w:rsidP="00797EE7">
      <w:pPr>
        <w:jc w:val="center"/>
        <w:rPr>
          <w:rFonts w:ascii="Times New Roman" w:hAnsi="Times New Roman"/>
          <w:b/>
          <w:color w:val="000000"/>
          <w:sz w:val="24"/>
          <w:szCs w:val="24"/>
        </w:rPr>
      </w:pPr>
      <w:r w:rsidRPr="00232D6C">
        <w:rPr>
          <w:rFonts w:ascii="Times New Roman" w:hAnsi="Times New Roman"/>
          <w:b/>
          <w:color w:val="000000"/>
          <w:sz w:val="24"/>
          <w:szCs w:val="24"/>
        </w:rPr>
        <w:t xml:space="preserve">§ </w:t>
      </w:r>
      <w:r>
        <w:rPr>
          <w:rFonts w:ascii="Times New Roman" w:hAnsi="Times New Roman"/>
          <w:b/>
          <w:color w:val="000000"/>
          <w:sz w:val="24"/>
          <w:szCs w:val="24"/>
        </w:rPr>
        <w:t>9</w:t>
      </w:r>
    </w:p>
    <w:p w:rsidR="00797EE7" w:rsidRPr="005F5AF6" w:rsidRDefault="00797EE7" w:rsidP="00DD3C52">
      <w:pPr>
        <w:widowControl w:val="0"/>
        <w:numPr>
          <w:ilvl w:val="0"/>
          <w:numId w:val="48"/>
        </w:numPr>
        <w:tabs>
          <w:tab w:val="left" w:pos="720"/>
        </w:tabs>
        <w:suppressAutoHyphens/>
        <w:spacing w:after="0" w:line="240" w:lineRule="auto"/>
        <w:jc w:val="both"/>
        <w:rPr>
          <w:rFonts w:ascii="Times New Roman" w:hAnsi="Times New Roman"/>
          <w:color w:val="000000"/>
          <w:sz w:val="24"/>
          <w:szCs w:val="24"/>
        </w:rPr>
      </w:pPr>
      <w:r w:rsidRPr="006D5E4A">
        <w:rPr>
          <w:rFonts w:ascii="Times New Roman" w:hAnsi="Times New Roman"/>
          <w:color w:val="000000"/>
          <w:sz w:val="24"/>
          <w:szCs w:val="24"/>
        </w:rPr>
        <w:t>Zamawiający ma prawo odstąpić od umowy bez wypowiedzenia w następujących sytuacjach:</w:t>
      </w:r>
    </w:p>
    <w:p w:rsidR="00797EE7" w:rsidRDefault="00797EE7" w:rsidP="00DD3C52">
      <w:pPr>
        <w:pStyle w:val="Akapitzlist"/>
        <w:widowControl w:val="0"/>
        <w:numPr>
          <w:ilvl w:val="0"/>
          <w:numId w:val="49"/>
        </w:numPr>
        <w:tabs>
          <w:tab w:val="left" w:pos="720"/>
        </w:tabs>
        <w:jc w:val="both"/>
        <w:rPr>
          <w:color w:val="000000"/>
        </w:rPr>
      </w:pPr>
      <w:r w:rsidRPr="005F5AF6">
        <w:rPr>
          <w:color w:val="000000"/>
        </w:rPr>
        <w:t>Wykonawca wykonuje swoje obowiązki w sposób nienależyty i pomimo dodatkowego wezwania nie nastąpiła popraw</w:t>
      </w:r>
      <w:r>
        <w:rPr>
          <w:color w:val="000000"/>
        </w:rPr>
        <w:t>a w wykonywaniu tych obowiązków,</w:t>
      </w:r>
    </w:p>
    <w:p w:rsidR="00797EE7" w:rsidRDefault="00797EE7" w:rsidP="00DD3C52">
      <w:pPr>
        <w:pStyle w:val="Akapitzlist"/>
        <w:widowControl w:val="0"/>
        <w:numPr>
          <w:ilvl w:val="0"/>
          <w:numId w:val="49"/>
        </w:numPr>
        <w:tabs>
          <w:tab w:val="left" w:pos="720"/>
        </w:tabs>
        <w:jc w:val="both"/>
        <w:rPr>
          <w:color w:val="000000"/>
        </w:rPr>
      </w:pPr>
      <w:r w:rsidRPr="005F5AF6">
        <w:rPr>
          <w:color w:val="000000"/>
        </w:rPr>
        <w:t>W razie postawienia Wykonawcy w stan likwidacji lub upadłości,</w:t>
      </w:r>
    </w:p>
    <w:p w:rsidR="00797EE7" w:rsidRDefault="00797EE7" w:rsidP="00DD3C52">
      <w:pPr>
        <w:pStyle w:val="Akapitzlist"/>
        <w:widowControl w:val="0"/>
        <w:numPr>
          <w:ilvl w:val="0"/>
          <w:numId w:val="49"/>
        </w:numPr>
        <w:tabs>
          <w:tab w:val="left" w:pos="720"/>
        </w:tabs>
        <w:jc w:val="both"/>
        <w:rPr>
          <w:color w:val="000000"/>
        </w:rPr>
      </w:pPr>
      <w:r w:rsidRPr="005F5AF6">
        <w:rPr>
          <w:color w:val="000000"/>
        </w:rPr>
        <w:t>W razie wystąpienia istotnej zmiany okoliczności powodującej, że wykonanie umowy nie leży w interesie publicznym, z zachowaniem wymogów, o których mowa w artykule 145 ustawy Prawo zamówień publicznych.</w:t>
      </w:r>
    </w:p>
    <w:p w:rsidR="00797EE7" w:rsidRPr="005F5AF6" w:rsidRDefault="00797EE7" w:rsidP="00DD3C52">
      <w:pPr>
        <w:pStyle w:val="Akapitzlist"/>
        <w:widowControl w:val="0"/>
        <w:numPr>
          <w:ilvl w:val="0"/>
          <w:numId w:val="49"/>
        </w:numPr>
        <w:tabs>
          <w:tab w:val="left" w:pos="720"/>
        </w:tabs>
        <w:jc w:val="both"/>
        <w:rPr>
          <w:color w:val="000000"/>
        </w:rPr>
      </w:pPr>
      <w:r w:rsidRPr="005F5AF6">
        <w:t>Wykonawca utraci uprawnienia do prowadzenia działalności jako przewoźnik</w:t>
      </w:r>
      <w:r>
        <w:t xml:space="preserve"> w rozumieniu ustawy z dnia 6 </w:t>
      </w:r>
      <w:r w:rsidRPr="005F5AF6">
        <w:t xml:space="preserve">września 2001r. o transporcie drogowym (tj. z 2016r. Dz. U. </w:t>
      </w:r>
      <w:r>
        <w:t xml:space="preserve">poz. 1907 z </w:t>
      </w:r>
      <w:proofErr w:type="spellStart"/>
      <w:r>
        <w:t>późn</w:t>
      </w:r>
      <w:proofErr w:type="spellEnd"/>
      <w:r>
        <w:t>. zm.).</w:t>
      </w:r>
    </w:p>
    <w:p w:rsidR="00797EE7" w:rsidRPr="005F5AF6" w:rsidRDefault="00797EE7" w:rsidP="00DD3C52">
      <w:pPr>
        <w:pStyle w:val="Akapitzlist"/>
        <w:widowControl w:val="0"/>
        <w:numPr>
          <w:ilvl w:val="0"/>
          <w:numId w:val="49"/>
        </w:numPr>
        <w:tabs>
          <w:tab w:val="left" w:pos="720"/>
        </w:tabs>
        <w:jc w:val="both"/>
        <w:rPr>
          <w:color w:val="000000"/>
        </w:rPr>
      </w:pPr>
      <w:r w:rsidRPr="006D5E4A">
        <w:t>Wykonawca nie rozpoczął realizacji usługi w terminie bez uzasadnionych przyczyn -</w:t>
      </w:r>
      <w:r>
        <w:rPr>
          <w:color w:val="000000"/>
        </w:rPr>
        <w:t xml:space="preserve"> </w:t>
      </w:r>
      <w:r w:rsidRPr="005F5AF6">
        <w:rPr>
          <w:color w:val="000000"/>
        </w:rPr>
        <w:t xml:space="preserve">odstąpienie może nastąpić </w:t>
      </w:r>
      <w:r w:rsidRPr="005F5AF6">
        <w:rPr>
          <w:rFonts w:eastAsia="Verdana"/>
          <w:color w:val="000000"/>
        </w:rPr>
        <w:t>w trybie natychmiastowym</w:t>
      </w:r>
    </w:p>
    <w:p w:rsidR="00797EE7" w:rsidRPr="005432B9" w:rsidRDefault="00797EE7" w:rsidP="00DD3C52">
      <w:pPr>
        <w:widowControl w:val="0"/>
        <w:numPr>
          <w:ilvl w:val="0"/>
          <w:numId w:val="49"/>
        </w:numPr>
        <w:tabs>
          <w:tab w:val="left" w:pos="720"/>
        </w:tabs>
        <w:suppressAutoHyphens/>
        <w:spacing w:after="0" w:line="240" w:lineRule="auto"/>
        <w:jc w:val="both"/>
        <w:rPr>
          <w:rFonts w:ascii="Times New Roman" w:hAnsi="Times New Roman"/>
          <w:color w:val="000000"/>
          <w:sz w:val="24"/>
          <w:szCs w:val="24"/>
        </w:rPr>
      </w:pPr>
      <w:r w:rsidRPr="00183791">
        <w:rPr>
          <w:rFonts w:ascii="Times New Roman" w:hAnsi="Times New Roman"/>
          <w:sz w:val="24"/>
          <w:szCs w:val="24"/>
        </w:rPr>
        <w:t xml:space="preserve">W przypadku </w:t>
      </w:r>
      <w:r>
        <w:rPr>
          <w:rFonts w:ascii="Times New Roman" w:hAnsi="Times New Roman"/>
          <w:sz w:val="24"/>
          <w:szCs w:val="24"/>
        </w:rPr>
        <w:t xml:space="preserve">nieprzedłożenia lub opóźnienia w przedłożeniu przez Wykonawcę </w:t>
      </w:r>
    </w:p>
    <w:p w:rsidR="00797EE7" w:rsidRDefault="00797EE7" w:rsidP="00797EE7">
      <w:pPr>
        <w:pStyle w:val="Akapitzlist"/>
        <w:widowControl w:val="0"/>
        <w:tabs>
          <w:tab w:val="left" w:pos="720"/>
        </w:tabs>
        <w:ind w:left="1440"/>
        <w:jc w:val="both"/>
        <w:rPr>
          <w:color w:val="000000"/>
        </w:rPr>
      </w:pPr>
      <w:r>
        <w:rPr>
          <w:color w:val="000000"/>
        </w:rPr>
        <w:t xml:space="preserve">dokumentów ubezpieczenia, o których mowa w </w:t>
      </w:r>
      <w:r w:rsidRPr="005432B9">
        <w:rPr>
          <w:color w:val="000000"/>
        </w:rPr>
        <w:t xml:space="preserve">§ </w:t>
      </w:r>
      <w:r>
        <w:rPr>
          <w:color w:val="000000"/>
        </w:rPr>
        <w:t>7</w:t>
      </w:r>
      <w:r w:rsidRPr="005432B9">
        <w:rPr>
          <w:color w:val="000000"/>
        </w:rPr>
        <w:t xml:space="preserve"> ust. 3 i 4.</w:t>
      </w:r>
    </w:p>
    <w:p w:rsidR="00797EE7" w:rsidRPr="00C86FD8" w:rsidRDefault="00797EE7" w:rsidP="00DD3C52">
      <w:pPr>
        <w:widowControl w:val="0"/>
        <w:numPr>
          <w:ilvl w:val="0"/>
          <w:numId w:val="48"/>
        </w:numPr>
        <w:tabs>
          <w:tab w:val="left" w:pos="720"/>
        </w:tabs>
        <w:suppressAutoHyphens/>
        <w:spacing w:after="0" w:line="240" w:lineRule="auto"/>
        <w:jc w:val="both"/>
        <w:rPr>
          <w:rFonts w:ascii="Times New Roman" w:hAnsi="Times New Roman"/>
          <w:bCs/>
          <w:sz w:val="24"/>
          <w:szCs w:val="24"/>
        </w:rPr>
      </w:pPr>
      <w:r w:rsidRPr="004138B1">
        <w:rPr>
          <w:rFonts w:ascii="Times New Roman" w:hAnsi="Times New Roman"/>
          <w:bCs/>
          <w:sz w:val="24"/>
          <w:szCs w:val="24"/>
        </w:rPr>
        <w:t>Wykonawcy przysługuje prawo odstąpienia od umowy w przypadku, gdy Zamawiający nie wywiązuje się z obowiązku terminowej zapłaty faktur, mimo pisemnego wezwania w terminie 1 miesiąca od upływu terminu zapłaty faktury.</w:t>
      </w:r>
    </w:p>
    <w:p w:rsidR="00797EE7" w:rsidRPr="005432B9" w:rsidRDefault="00797EE7" w:rsidP="00DD3C52">
      <w:pPr>
        <w:widowControl w:val="0"/>
        <w:numPr>
          <w:ilvl w:val="0"/>
          <w:numId w:val="48"/>
        </w:numPr>
        <w:tabs>
          <w:tab w:val="left" w:pos="720"/>
        </w:tabs>
        <w:suppressAutoHyphens/>
        <w:spacing w:after="0" w:line="240" w:lineRule="auto"/>
        <w:jc w:val="both"/>
        <w:rPr>
          <w:rFonts w:ascii="Times New Roman" w:hAnsi="Times New Roman"/>
          <w:color w:val="000000"/>
          <w:sz w:val="24"/>
          <w:szCs w:val="24"/>
        </w:rPr>
      </w:pPr>
      <w:r w:rsidRPr="005F5AF6">
        <w:rPr>
          <w:rFonts w:ascii="Times New Roman" w:hAnsi="Times New Roman"/>
          <w:sz w:val="24"/>
          <w:szCs w:val="24"/>
        </w:rPr>
        <w:t>Odstąpienie od umowy powinno nastąpić w formie pisemnej pod rygorem nieważności takiego oświadczenia i powinno zawierać uzasadnienie.</w:t>
      </w:r>
    </w:p>
    <w:p w:rsidR="00797EE7" w:rsidRPr="006D5E4A" w:rsidRDefault="00797EE7" w:rsidP="00797EE7">
      <w:pPr>
        <w:tabs>
          <w:tab w:val="left" w:pos="720"/>
          <w:tab w:val="left" w:pos="1287"/>
        </w:tabs>
        <w:ind w:left="360"/>
        <w:jc w:val="both"/>
        <w:rPr>
          <w:rFonts w:ascii="Times New Roman" w:hAnsi="Times New Roman"/>
          <w:b/>
          <w:color w:val="000000"/>
          <w:sz w:val="24"/>
          <w:szCs w:val="24"/>
        </w:rPr>
      </w:pPr>
    </w:p>
    <w:p w:rsidR="00797EE7" w:rsidRPr="005F5AF6" w:rsidRDefault="00797EE7" w:rsidP="00797EE7">
      <w:pPr>
        <w:ind w:left="360"/>
        <w:jc w:val="center"/>
        <w:rPr>
          <w:rFonts w:ascii="Times New Roman" w:hAnsi="Times New Roman"/>
          <w:b/>
          <w:color w:val="000000"/>
          <w:sz w:val="24"/>
          <w:szCs w:val="24"/>
        </w:rPr>
      </w:pPr>
      <w:r w:rsidRPr="005F5AF6">
        <w:rPr>
          <w:rFonts w:ascii="Times New Roman" w:hAnsi="Times New Roman"/>
          <w:b/>
          <w:color w:val="000000"/>
          <w:sz w:val="24"/>
          <w:szCs w:val="24"/>
        </w:rPr>
        <w:t xml:space="preserve">§ </w:t>
      </w:r>
      <w:r>
        <w:rPr>
          <w:rFonts w:ascii="Times New Roman" w:hAnsi="Times New Roman"/>
          <w:b/>
          <w:color w:val="000000"/>
          <w:sz w:val="24"/>
          <w:szCs w:val="24"/>
        </w:rPr>
        <w:t>10</w:t>
      </w:r>
    </w:p>
    <w:p w:rsidR="00797EE7" w:rsidRPr="004138B1" w:rsidRDefault="00797EE7" w:rsidP="00DD3C52">
      <w:pPr>
        <w:widowControl w:val="0"/>
        <w:numPr>
          <w:ilvl w:val="0"/>
          <w:numId w:val="34"/>
        </w:numPr>
        <w:autoSpaceDE w:val="0"/>
        <w:autoSpaceDN w:val="0"/>
        <w:adjustRightInd w:val="0"/>
        <w:spacing w:after="0" w:line="240" w:lineRule="auto"/>
        <w:jc w:val="both"/>
        <w:rPr>
          <w:rFonts w:ascii="Times New Roman" w:hAnsi="Times New Roman"/>
          <w:bCs/>
          <w:sz w:val="24"/>
          <w:szCs w:val="24"/>
        </w:rPr>
      </w:pPr>
      <w:r w:rsidRPr="004138B1">
        <w:rPr>
          <w:rFonts w:ascii="Times New Roman" w:hAnsi="Times New Roman"/>
          <w:bCs/>
          <w:sz w:val="24"/>
          <w:szCs w:val="24"/>
        </w:rPr>
        <w:t>Strony postanawiają, że obowiązującą formą odszkodowania za szkody związane z niewykonaniem lub nienależytym wykonaniem niniejszej umowy będą kary umowne.</w:t>
      </w:r>
    </w:p>
    <w:p w:rsidR="00797EE7" w:rsidRPr="004138B1" w:rsidRDefault="00797EE7" w:rsidP="00DD3C52">
      <w:pPr>
        <w:widowControl w:val="0"/>
        <w:numPr>
          <w:ilvl w:val="0"/>
          <w:numId w:val="34"/>
        </w:numPr>
        <w:autoSpaceDE w:val="0"/>
        <w:autoSpaceDN w:val="0"/>
        <w:adjustRightInd w:val="0"/>
        <w:spacing w:after="0" w:line="240" w:lineRule="auto"/>
        <w:jc w:val="both"/>
        <w:rPr>
          <w:rFonts w:ascii="Times New Roman" w:hAnsi="Times New Roman"/>
          <w:bCs/>
          <w:sz w:val="24"/>
          <w:szCs w:val="24"/>
        </w:rPr>
      </w:pPr>
      <w:r w:rsidRPr="004138B1">
        <w:rPr>
          <w:rFonts w:ascii="Times New Roman" w:hAnsi="Times New Roman"/>
          <w:bCs/>
          <w:sz w:val="24"/>
          <w:szCs w:val="24"/>
        </w:rPr>
        <w:t>Kary te będą naliczane w następujących przypadkach i wysokościach:</w:t>
      </w:r>
    </w:p>
    <w:p w:rsidR="00797EE7" w:rsidRDefault="00797EE7" w:rsidP="00DD3C52">
      <w:pPr>
        <w:pStyle w:val="Akapitzlist"/>
        <w:widowControl w:val="0"/>
        <w:numPr>
          <w:ilvl w:val="0"/>
          <w:numId w:val="50"/>
        </w:numPr>
        <w:autoSpaceDE w:val="0"/>
        <w:autoSpaceDN w:val="0"/>
        <w:adjustRightInd w:val="0"/>
        <w:jc w:val="both"/>
        <w:rPr>
          <w:bCs/>
          <w:color w:val="000000"/>
        </w:rPr>
      </w:pPr>
      <w:r w:rsidRPr="006D5E4A">
        <w:rPr>
          <w:bCs/>
          <w:color w:val="000000"/>
        </w:rPr>
        <w:t xml:space="preserve">Zamawiający ma prawo żądać od Wykonawcy za każdorazowe spóźnienie </w:t>
      </w:r>
      <w:r w:rsidRPr="00C86FD8">
        <w:rPr>
          <w:bCs/>
        </w:rPr>
        <w:t>przywozu</w:t>
      </w:r>
      <w:r w:rsidRPr="006D5E4A">
        <w:rPr>
          <w:bCs/>
          <w:color w:val="000000"/>
        </w:rPr>
        <w:t xml:space="preserve"> i odwozu uczniów z winy Wykonawcy kary umowne</w:t>
      </w:r>
      <w:r>
        <w:rPr>
          <w:bCs/>
          <w:color w:val="000000"/>
        </w:rPr>
        <w:t>j</w:t>
      </w:r>
      <w:r w:rsidRPr="006D5E4A">
        <w:rPr>
          <w:bCs/>
          <w:color w:val="000000"/>
        </w:rPr>
        <w:t xml:space="preserve"> w wysokości 5% wartości m</w:t>
      </w:r>
      <w:r>
        <w:rPr>
          <w:bCs/>
          <w:color w:val="000000"/>
        </w:rPr>
        <w:t>iesięcznego wynagrodzenia brutto należnego Wykonawcy;</w:t>
      </w:r>
    </w:p>
    <w:p w:rsidR="00797EE7" w:rsidRPr="00903478" w:rsidRDefault="00797EE7" w:rsidP="00DD3C52">
      <w:pPr>
        <w:pStyle w:val="Akapitzlist"/>
        <w:widowControl w:val="0"/>
        <w:numPr>
          <w:ilvl w:val="0"/>
          <w:numId w:val="50"/>
        </w:numPr>
        <w:autoSpaceDE w:val="0"/>
        <w:autoSpaceDN w:val="0"/>
        <w:adjustRightInd w:val="0"/>
        <w:jc w:val="both"/>
        <w:rPr>
          <w:bCs/>
          <w:color w:val="000000"/>
        </w:rPr>
      </w:pPr>
      <w:r w:rsidRPr="00903478">
        <w:t xml:space="preserve">Wykonawca </w:t>
      </w:r>
      <w:r w:rsidRPr="00903478">
        <w:rPr>
          <w:bCs/>
        </w:rPr>
        <w:t xml:space="preserve">zapłaci Zamawiającemu karę umowną </w:t>
      </w:r>
      <w:r w:rsidRPr="00903478">
        <w:t xml:space="preserve">za opóźnienie w podstawieniu pojazdu zastępczego, każdorazowo 5 % </w:t>
      </w:r>
      <w:r w:rsidRPr="00903478">
        <w:rPr>
          <w:bCs/>
          <w:color w:val="000000"/>
        </w:rPr>
        <w:t xml:space="preserve">wartości miesięcznego </w:t>
      </w:r>
      <w:r w:rsidRPr="00903478">
        <w:rPr>
          <w:bCs/>
        </w:rPr>
        <w:t>wynagrodzenia</w:t>
      </w:r>
      <w:r w:rsidRPr="00903478">
        <w:rPr>
          <w:bCs/>
          <w:color w:val="000000"/>
        </w:rPr>
        <w:t xml:space="preserve"> brutto należnego Wykonawcy;</w:t>
      </w:r>
    </w:p>
    <w:p w:rsidR="00797EE7" w:rsidRPr="00777DF4" w:rsidRDefault="00797EE7" w:rsidP="00DD3C52">
      <w:pPr>
        <w:pStyle w:val="Akapitzlist"/>
        <w:widowControl w:val="0"/>
        <w:numPr>
          <w:ilvl w:val="0"/>
          <w:numId w:val="50"/>
        </w:numPr>
        <w:autoSpaceDE w:val="0"/>
        <w:autoSpaceDN w:val="0"/>
        <w:adjustRightInd w:val="0"/>
        <w:jc w:val="both"/>
        <w:rPr>
          <w:bCs/>
        </w:rPr>
      </w:pPr>
      <w:r w:rsidRPr="00777DF4">
        <w:rPr>
          <w:bCs/>
        </w:rPr>
        <w:t xml:space="preserve">Wykonawca </w:t>
      </w:r>
      <w:r w:rsidRPr="00C86FD8">
        <w:rPr>
          <w:bCs/>
        </w:rPr>
        <w:t>zapłaci Zamawiającemu kar</w:t>
      </w:r>
      <w:r>
        <w:rPr>
          <w:bCs/>
        </w:rPr>
        <w:t>ę</w:t>
      </w:r>
      <w:r w:rsidRPr="00C86FD8">
        <w:rPr>
          <w:bCs/>
        </w:rPr>
        <w:t xml:space="preserve"> umown</w:t>
      </w:r>
      <w:r>
        <w:rPr>
          <w:bCs/>
        </w:rPr>
        <w:t>ą</w:t>
      </w:r>
      <w:r w:rsidRPr="00C86FD8">
        <w:rPr>
          <w:bCs/>
        </w:rPr>
        <w:t xml:space="preserve"> </w:t>
      </w:r>
      <w:r>
        <w:rPr>
          <w:bCs/>
        </w:rPr>
        <w:t xml:space="preserve">w sytuacji, gdy </w:t>
      </w:r>
      <w:r w:rsidRPr="00777DF4">
        <w:rPr>
          <w:bCs/>
        </w:rPr>
        <w:t xml:space="preserve">nie zapewni pojazdu zastępczego w razie awarii autobusu lub </w:t>
      </w:r>
      <w:proofErr w:type="spellStart"/>
      <w:r w:rsidRPr="00777DF4">
        <w:rPr>
          <w:bCs/>
        </w:rPr>
        <w:t>gimbusa</w:t>
      </w:r>
      <w:proofErr w:type="spellEnd"/>
      <w:r w:rsidRPr="00777DF4">
        <w:rPr>
          <w:bCs/>
        </w:rPr>
        <w:t xml:space="preserve"> (własność Zamawiającego) </w:t>
      </w:r>
      <w:r>
        <w:rPr>
          <w:bCs/>
        </w:rPr>
        <w:t>–</w:t>
      </w:r>
      <w:r w:rsidRPr="00777DF4">
        <w:rPr>
          <w:bCs/>
        </w:rPr>
        <w:t xml:space="preserve"> każdorazowo</w:t>
      </w:r>
      <w:r>
        <w:rPr>
          <w:bCs/>
        </w:rPr>
        <w:t xml:space="preserve"> 5</w:t>
      </w:r>
      <w:r w:rsidRPr="00903478">
        <w:rPr>
          <w:bCs/>
        </w:rPr>
        <w:t xml:space="preserve"> %</w:t>
      </w:r>
      <w:r w:rsidRPr="00777DF4">
        <w:rPr>
          <w:bCs/>
        </w:rPr>
        <w:t xml:space="preserve"> wartości miesięcznego wynagrodzenia brutto należnego Wykonawcy;</w:t>
      </w:r>
    </w:p>
    <w:p w:rsidR="00797EE7" w:rsidRPr="00777DF4" w:rsidRDefault="00797EE7" w:rsidP="00DD3C52">
      <w:pPr>
        <w:pStyle w:val="Akapitzlist"/>
        <w:widowControl w:val="0"/>
        <w:numPr>
          <w:ilvl w:val="0"/>
          <w:numId w:val="50"/>
        </w:numPr>
        <w:autoSpaceDE w:val="0"/>
        <w:autoSpaceDN w:val="0"/>
        <w:adjustRightInd w:val="0"/>
        <w:jc w:val="both"/>
        <w:rPr>
          <w:bCs/>
        </w:rPr>
      </w:pPr>
      <w:r w:rsidRPr="00777DF4">
        <w:rPr>
          <w:bCs/>
        </w:rPr>
        <w:lastRenderedPageBreak/>
        <w:t>Zamawiający ma prawo żądać od Wykonawcy za każdorazową konieczność podstawienia pojazdu zastępczego, w związku z awarią pojazdu podstawowego, więcej niż 3 razy w ciągu miesiąca</w:t>
      </w:r>
      <w:r>
        <w:rPr>
          <w:bCs/>
        </w:rPr>
        <w:t>,</w:t>
      </w:r>
      <w:r w:rsidRPr="00777DF4">
        <w:rPr>
          <w:bCs/>
        </w:rPr>
        <w:t xml:space="preserve"> </w:t>
      </w:r>
      <w:r>
        <w:rPr>
          <w:bCs/>
        </w:rPr>
        <w:t xml:space="preserve">zapłaty </w:t>
      </w:r>
      <w:r w:rsidRPr="00777DF4">
        <w:rPr>
          <w:bCs/>
        </w:rPr>
        <w:t xml:space="preserve">kary umownej w wysokości </w:t>
      </w:r>
      <w:r>
        <w:rPr>
          <w:bCs/>
        </w:rPr>
        <w:t>10</w:t>
      </w:r>
      <w:r w:rsidRPr="00777DF4">
        <w:rPr>
          <w:bCs/>
        </w:rPr>
        <w:t xml:space="preserve">% wartości miesięcznego wynagrodzenia </w:t>
      </w:r>
      <w:r>
        <w:rPr>
          <w:bCs/>
        </w:rPr>
        <w:t>brutto należnego Wykonawcy;</w:t>
      </w:r>
    </w:p>
    <w:p w:rsidR="00797EE7" w:rsidRDefault="00797EE7" w:rsidP="00DD3C52">
      <w:pPr>
        <w:pStyle w:val="Akapitzlist"/>
        <w:widowControl w:val="0"/>
        <w:numPr>
          <w:ilvl w:val="0"/>
          <w:numId w:val="50"/>
        </w:numPr>
        <w:autoSpaceDE w:val="0"/>
        <w:autoSpaceDN w:val="0"/>
        <w:adjustRightInd w:val="0"/>
        <w:jc w:val="both"/>
        <w:rPr>
          <w:bCs/>
        </w:rPr>
      </w:pPr>
      <w:r w:rsidRPr="00777DF4">
        <w:rPr>
          <w:bCs/>
        </w:rPr>
        <w:t>Zamawiający ma prawo żądać od Wykonawcy za nieprzedłożenie lub opóźnienia w przedłożeniu przez Wykonawcę dokumentów ubezpieczenia</w:t>
      </w:r>
      <w:r>
        <w:rPr>
          <w:bCs/>
        </w:rPr>
        <w:t>, o </w:t>
      </w:r>
      <w:r w:rsidRPr="00777DF4">
        <w:rPr>
          <w:bCs/>
        </w:rPr>
        <w:t xml:space="preserve">których mowa w § </w:t>
      </w:r>
      <w:r>
        <w:rPr>
          <w:bCs/>
        </w:rPr>
        <w:t>7</w:t>
      </w:r>
      <w:r w:rsidRPr="00777DF4">
        <w:rPr>
          <w:bCs/>
        </w:rPr>
        <w:t xml:space="preserve"> ust. 3 i 4</w:t>
      </w:r>
      <w:r>
        <w:rPr>
          <w:bCs/>
        </w:rPr>
        <w:t>,</w:t>
      </w:r>
      <w:r w:rsidRPr="00777DF4">
        <w:rPr>
          <w:bCs/>
        </w:rPr>
        <w:t xml:space="preserve"> </w:t>
      </w:r>
      <w:r>
        <w:rPr>
          <w:bCs/>
        </w:rPr>
        <w:t xml:space="preserve">zapłaty </w:t>
      </w:r>
      <w:r w:rsidRPr="00777DF4">
        <w:rPr>
          <w:bCs/>
        </w:rPr>
        <w:t xml:space="preserve">kary umownej w wysokości średniego miesięcznego wynagrodzenia brutto </w:t>
      </w:r>
      <w:r>
        <w:rPr>
          <w:bCs/>
        </w:rPr>
        <w:t>wynikającego z realizacji niniejszej umowy</w:t>
      </w:r>
      <w:r w:rsidRPr="00CA2505">
        <w:rPr>
          <w:bCs/>
        </w:rPr>
        <w:t>;</w:t>
      </w:r>
    </w:p>
    <w:p w:rsidR="00797EE7" w:rsidRPr="00634A63" w:rsidRDefault="00797EE7" w:rsidP="00DD3C52">
      <w:pPr>
        <w:pStyle w:val="Akapitzlist"/>
        <w:widowControl w:val="0"/>
        <w:numPr>
          <w:ilvl w:val="0"/>
          <w:numId w:val="50"/>
        </w:numPr>
        <w:autoSpaceDE w:val="0"/>
        <w:autoSpaceDN w:val="0"/>
        <w:adjustRightInd w:val="0"/>
        <w:jc w:val="both"/>
        <w:rPr>
          <w:bCs/>
        </w:rPr>
      </w:pPr>
      <w:r w:rsidRPr="00634A63">
        <w:rPr>
          <w:bCs/>
        </w:rPr>
        <w:t xml:space="preserve">Zamawiający ma prawo żądać od Wykonawcy za </w:t>
      </w:r>
      <w:r w:rsidRPr="00634A63">
        <w:t xml:space="preserve">niespełnienie przez wykonawcę lub podwykonawcę wymogu zatrudnienia na podstawie umowy o pracę osób wykonujących czynności w zakresie realizacji zamówienia zapłaty kary umownej w wysokości </w:t>
      </w:r>
      <w:r w:rsidRPr="00777DF4">
        <w:rPr>
          <w:bCs/>
        </w:rPr>
        <w:t xml:space="preserve">w wysokości średniego miesięcznego wynagrodzenia brutto </w:t>
      </w:r>
      <w:r>
        <w:rPr>
          <w:bCs/>
        </w:rPr>
        <w:t>wynikającego z realizacji niniejszej umowy</w:t>
      </w:r>
      <w:r w:rsidRPr="00CA2505">
        <w:rPr>
          <w:bCs/>
        </w:rPr>
        <w:t>;</w:t>
      </w:r>
    </w:p>
    <w:p w:rsidR="00797EE7" w:rsidRPr="00CA2505" w:rsidRDefault="00797EE7" w:rsidP="00DD3C52">
      <w:pPr>
        <w:pStyle w:val="Akapitzlist"/>
        <w:widowControl w:val="0"/>
        <w:numPr>
          <w:ilvl w:val="0"/>
          <w:numId w:val="50"/>
        </w:numPr>
        <w:autoSpaceDE w:val="0"/>
        <w:autoSpaceDN w:val="0"/>
        <w:adjustRightInd w:val="0"/>
        <w:jc w:val="both"/>
        <w:rPr>
          <w:bCs/>
        </w:rPr>
      </w:pPr>
      <w:r w:rsidRPr="00C86FD8">
        <w:rPr>
          <w:bCs/>
        </w:rPr>
        <w:t xml:space="preserve">Wykonawca zapłaci Zamawiającemu kary umowne za odstąpienie od umowy z przyczyn zawinionych przez Wykonawcę – w wysokości </w:t>
      </w:r>
      <w:r>
        <w:rPr>
          <w:bCs/>
        </w:rPr>
        <w:t>średniego miesięcznego wynagrodzenia brutto, wynikającego z realizacji niniejszej umowy;</w:t>
      </w:r>
    </w:p>
    <w:p w:rsidR="00797EE7" w:rsidRPr="00777DF4" w:rsidRDefault="00797EE7" w:rsidP="00DD3C52">
      <w:pPr>
        <w:pStyle w:val="Akapitzlist"/>
        <w:widowControl w:val="0"/>
        <w:numPr>
          <w:ilvl w:val="0"/>
          <w:numId w:val="50"/>
        </w:numPr>
        <w:autoSpaceDE w:val="0"/>
        <w:autoSpaceDN w:val="0"/>
        <w:adjustRightInd w:val="0"/>
        <w:jc w:val="both"/>
        <w:rPr>
          <w:bCs/>
        </w:rPr>
      </w:pPr>
      <w:r w:rsidRPr="004138B1">
        <w:rPr>
          <w:bCs/>
        </w:rPr>
        <w:t xml:space="preserve">Zamawiający zapłaci Wykonawcy kary umowne - za odstąpienie od umowy </w:t>
      </w:r>
      <w:r>
        <w:rPr>
          <w:bCs/>
        </w:rPr>
        <w:t>z </w:t>
      </w:r>
      <w:r w:rsidRPr="004138B1">
        <w:rPr>
          <w:bCs/>
        </w:rPr>
        <w:t>przyczyn zawinionych przez Zamawiającego</w:t>
      </w:r>
      <w:r w:rsidRPr="00C86FD8">
        <w:rPr>
          <w:bCs/>
        </w:rPr>
        <w:t xml:space="preserve"> </w:t>
      </w:r>
      <w:r>
        <w:rPr>
          <w:bCs/>
        </w:rPr>
        <w:t xml:space="preserve">- </w:t>
      </w:r>
      <w:r w:rsidRPr="00C86FD8">
        <w:rPr>
          <w:bCs/>
        </w:rPr>
        <w:t xml:space="preserve">w wysokości </w:t>
      </w:r>
      <w:r>
        <w:rPr>
          <w:bCs/>
        </w:rPr>
        <w:t>średniego miesięcznego wynagrodzenia brutto, wynikającego z realizacji niniejszej umowy.</w:t>
      </w:r>
    </w:p>
    <w:p w:rsidR="00797EE7" w:rsidRDefault="00797EE7" w:rsidP="00DD3C52">
      <w:pPr>
        <w:widowControl w:val="0"/>
        <w:numPr>
          <w:ilvl w:val="0"/>
          <w:numId w:val="34"/>
        </w:numPr>
        <w:autoSpaceDE w:val="0"/>
        <w:autoSpaceDN w:val="0"/>
        <w:adjustRightInd w:val="0"/>
        <w:spacing w:after="0" w:line="240" w:lineRule="auto"/>
        <w:jc w:val="both"/>
        <w:rPr>
          <w:rFonts w:ascii="Times New Roman" w:hAnsi="Times New Roman"/>
          <w:bCs/>
          <w:sz w:val="24"/>
          <w:szCs w:val="24"/>
        </w:rPr>
      </w:pPr>
      <w:r w:rsidRPr="004138B1">
        <w:rPr>
          <w:rFonts w:ascii="Times New Roman" w:hAnsi="Times New Roman"/>
          <w:bCs/>
          <w:sz w:val="24"/>
          <w:szCs w:val="24"/>
        </w:rPr>
        <w:t xml:space="preserve">W sytuacji opisanej w ust. 2 pkt 1) </w:t>
      </w:r>
      <w:r>
        <w:rPr>
          <w:rFonts w:ascii="Times New Roman" w:hAnsi="Times New Roman"/>
          <w:bCs/>
          <w:sz w:val="24"/>
          <w:szCs w:val="24"/>
        </w:rPr>
        <w:t>-</w:t>
      </w:r>
      <w:r w:rsidRPr="004138B1">
        <w:rPr>
          <w:rFonts w:ascii="Times New Roman" w:hAnsi="Times New Roman"/>
          <w:bCs/>
          <w:sz w:val="24"/>
          <w:szCs w:val="24"/>
        </w:rPr>
        <w:t xml:space="preserve"> </w:t>
      </w:r>
      <w:r>
        <w:rPr>
          <w:rFonts w:ascii="Times New Roman" w:hAnsi="Times New Roman"/>
          <w:bCs/>
          <w:sz w:val="24"/>
          <w:szCs w:val="24"/>
        </w:rPr>
        <w:t>7</w:t>
      </w:r>
      <w:r w:rsidRPr="004138B1">
        <w:rPr>
          <w:rFonts w:ascii="Times New Roman" w:hAnsi="Times New Roman"/>
          <w:bCs/>
          <w:sz w:val="24"/>
          <w:szCs w:val="24"/>
        </w:rPr>
        <w:t>) kary umowne mogą być potrącone z wynagrodzenia należnego Wykonawcy.</w:t>
      </w:r>
    </w:p>
    <w:p w:rsidR="00797EE7" w:rsidRPr="00CA2505" w:rsidRDefault="00797EE7" w:rsidP="00DD3C52">
      <w:pPr>
        <w:widowControl w:val="0"/>
        <w:numPr>
          <w:ilvl w:val="0"/>
          <w:numId w:val="34"/>
        </w:numPr>
        <w:autoSpaceDE w:val="0"/>
        <w:autoSpaceDN w:val="0"/>
        <w:adjustRightInd w:val="0"/>
        <w:spacing w:after="0" w:line="240" w:lineRule="auto"/>
        <w:jc w:val="both"/>
        <w:rPr>
          <w:rFonts w:ascii="Times New Roman" w:hAnsi="Times New Roman"/>
          <w:bCs/>
          <w:sz w:val="24"/>
          <w:szCs w:val="24"/>
        </w:rPr>
      </w:pPr>
      <w:r w:rsidRPr="00CA2505">
        <w:rPr>
          <w:rFonts w:ascii="Times New Roman" w:hAnsi="Times New Roman"/>
          <w:bCs/>
          <w:sz w:val="24"/>
          <w:szCs w:val="24"/>
        </w:rPr>
        <w:t>Strony zastrzegają sobie prawo dochodzenia odszkodowania uzupełniającego, w przypadku, gdy poniesiona szkoda przewyższa zapłaconą karę umowną oraz odszkodowania za nienależyte wykonanie przedmiotu umowy, gdyby z tego powodu Zamawiający miał ponieść straty.</w:t>
      </w:r>
    </w:p>
    <w:p w:rsidR="00797EE7" w:rsidRPr="006D5E4A" w:rsidRDefault="00797EE7" w:rsidP="00797EE7">
      <w:pPr>
        <w:pStyle w:val="Tekstpodstawowy"/>
        <w:tabs>
          <w:tab w:val="left" w:pos="9356"/>
        </w:tabs>
        <w:jc w:val="both"/>
        <w:rPr>
          <w:bCs/>
          <w:color w:val="000000"/>
        </w:rPr>
      </w:pPr>
    </w:p>
    <w:p w:rsidR="00797EE7" w:rsidRPr="00CA2505" w:rsidRDefault="00797EE7" w:rsidP="00797EE7">
      <w:pPr>
        <w:ind w:left="360"/>
        <w:jc w:val="center"/>
        <w:rPr>
          <w:rFonts w:ascii="Times New Roman" w:hAnsi="Times New Roman"/>
          <w:b/>
          <w:color w:val="000000"/>
          <w:sz w:val="24"/>
          <w:szCs w:val="24"/>
        </w:rPr>
      </w:pPr>
      <w:r w:rsidRPr="00CA2505">
        <w:rPr>
          <w:rFonts w:ascii="Times New Roman" w:hAnsi="Times New Roman"/>
          <w:b/>
          <w:color w:val="000000"/>
          <w:sz w:val="24"/>
          <w:szCs w:val="24"/>
        </w:rPr>
        <w:t>§ 1</w:t>
      </w:r>
      <w:r>
        <w:rPr>
          <w:rFonts w:ascii="Times New Roman" w:hAnsi="Times New Roman"/>
          <w:b/>
          <w:color w:val="000000"/>
          <w:sz w:val="24"/>
          <w:szCs w:val="24"/>
        </w:rPr>
        <w:t>1</w:t>
      </w:r>
    </w:p>
    <w:p w:rsidR="00797EE7" w:rsidRDefault="00797EE7" w:rsidP="00DD3C52">
      <w:pPr>
        <w:widowControl w:val="0"/>
        <w:numPr>
          <w:ilvl w:val="0"/>
          <w:numId w:val="36"/>
        </w:numPr>
        <w:tabs>
          <w:tab w:val="left" w:pos="720"/>
        </w:tabs>
        <w:suppressAutoHyphens/>
        <w:spacing w:after="0" w:line="240" w:lineRule="auto"/>
        <w:jc w:val="both"/>
        <w:rPr>
          <w:rFonts w:ascii="Times New Roman" w:hAnsi="Times New Roman"/>
          <w:bCs/>
          <w:sz w:val="24"/>
          <w:szCs w:val="24"/>
        </w:rPr>
      </w:pPr>
      <w:r>
        <w:rPr>
          <w:rFonts w:ascii="Times New Roman" w:hAnsi="Times New Roman"/>
          <w:bCs/>
          <w:sz w:val="24"/>
          <w:szCs w:val="24"/>
        </w:rPr>
        <w:t>Dopuszczalne są zmiany niniejszej umowy w przypadkach określonych przepisami ustawy Prawo zamówień publicznych oraz SIWZ.</w:t>
      </w:r>
    </w:p>
    <w:p w:rsidR="00797EE7" w:rsidRPr="007F3C15" w:rsidRDefault="00797EE7" w:rsidP="00DD3C52">
      <w:pPr>
        <w:widowControl w:val="0"/>
        <w:numPr>
          <w:ilvl w:val="0"/>
          <w:numId w:val="36"/>
        </w:numPr>
        <w:tabs>
          <w:tab w:val="left" w:pos="720"/>
        </w:tabs>
        <w:suppressAutoHyphens/>
        <w:spacing w:after="0" w:line="240" w:lineRule="auto"/>
        <w:jc w:val="both"/>
        <w:rPr>
          <w:rFonts w:ascii="Times New Roman" w:hAnsi="Times New Roman"/>
          <w:bCs/>
          <w:sz w:val="24"/>
          <w:szCs w:val="24"/>
        </w:rPr>
      </w:pPr>
      <w:r w:rsidRPr="007F3C15">
        <w:rPr>
          <w:rFonts w:ascii="Times New Roman" w:hAnsi="Times New Roman"/>
          <w:bCs/>
          <w:sz w:val="24"/>
          <w:szCs w:val="24"/>
        </w:rPr>
        <w:t>Wszelkie zmiany niniejszej umowy wymagają formy pisemnej pod rygorem nieważności.</w:t>
      </w:r>
    </w:p>
    <w:p w:rsidR="00797EE7" w:rsidRPr="007F3C15" w:rsidRDefault="00797EE7" w:rsidP="00DD3C52">
      <w:pPr>
        <w:widowControl w:val="0"/>
        <w:numPr>
          <w:ilvl w:val="0"/>
          <w:numId w:val="36"/>
        </w:numPr>
        <w:tabs>
          <w:tab w:val="left" w:pos="720"/>
        </w:tabs>
        <w:suppressAutoHyphens/>
        <w:spacing w:after="0" w:line="240" w:lineRule="auto"/>
        <w:jc w:val="both"/>
        <w:rPr>
          <w:rFonts w:ascii="Times New Roman" w:hAnsi="Times New Roman"/>
          <w:bCs/>
          <w:sz w:val="24"/>
          <w:szCs w:val="24"/>
        </w:rPr>
      </w:pPr>
      <w:r w:rsidRPr="007F3C15">
        <w:rPr>
          <w:rFonts w:ascii="Times New Roman" w:hAnsi="Times New Roman"/>
          <w:bCs/>
          <w:sz w:val="24"/>
          <w:szCs w:val="24"/>
        </w:rPr>
        <w:t xml:space="preserve">Prawa i obowiązki wynikające z niniejszej umowy mogą być przeniesione na rzecz osób trzecich wyłącznie za zgodą obu stron. </w:t>
      </w:r>
    </w:p>
    <w:p w:rsidR="00797EE7" w:rsidRPr="007F3C15" w:rsidRDefault="00797EE7" w:rsidP="00DD3C52">
      <w:pPr>
        <w:widowControl w:val="0"/>
        <w:numPr>
          <w:ilvl w:val="0"/>
          <w:numId w:val="36"/>
        </w:numPr>
        <w:tabs>
          <w:tab w:val="left" w:pos="720"/>
        </w:tabs>
        <w:suppressAutoHyphens/>
        <w:spacing w:after="0" w:line="240" w:lineRule="auto"/>
        <w:jc w:val="both"/>
        <w:rPr>
          <w:rFonts w:ascii="Times New Roman" w:hAnsi="Times New Roman"/>
          <w:bCs/>
          <w:sz w:val="24"/>
          <w:szCs w:val="24"/>
        </w:rPr>
      </w:pPr>
      <w:r w:rsidRPr="007F3C15">
        <w:rPr>
          <w:rFonts w:ascii="Times New Roman" w:hAnsi="Times New Roman"/>
          <w:bCs/>
          <w:sz w:val="24"/>
          <w:szCs w:val="24"/>
        </w:rPr>
        <w:t>Spory wynikłe na tle niniejszej umowy rozstrzygał będzie sąd powszechny właściwy dla siedziby Zamawiającego .</w:t>
      </w:r>
    </w:p>
    <w:p w:rsidR="00797EE7" w:rsidRPr="007F3C15" w:rsidRDefault="00797EE7" w:rsidP="00DD3C52">
      <w:pPr>
        <w:widowControl w:val="0"/>
        <w:numPr>
          <w:ilvl w:val="0"/>
          <w:numId w:val="36"/>
        </w:numPr>
        <w:tabs>
          <w:tab w:val="left" w:pos="720"/>
        </w:tabs>
        <w:suppressAutoHyphens/>
        <w:spacing w:after="0" w:line="240" w:lineRule="auto"/>
        <w:jc w:val="both"/>
        <w:rPr>
          <w:rFonts w:ascii="Times New Roman" w:hAnsi="Times New Roman"/>
          <w:bCs/>
          <w:sz w:val="24"/>
          <w:szCs w:val="24"/>
        </w:rPr>
      </w:pPr>
      <w:r w:rsidRPr="007F3C15">
        <w:rPr>
          <w:rFonts w:ascii="Times New Roman" w:hAnsi="Times New Roman"/>
          <w:bCs/>
          <w:sz w:val="24"/>
          <w:szCs w:val="24"/>
        </w:rPr>
        <w:t xml:space="preserve">W sprawach nie uregulowanych niniejszą umową będą miały zastosowanie właściwe przepisy kodeksu cywilnego, ustawy – prawo przewozowe, ustawy - Prawo  zamówień publicznych. </w:t>
      </w:r>
    </w:p>
    <w:p w:rsidR="00797EE7" w:rsidRPr="007F3C15" w:rsidRDefault="00797EE7" w:rsidP="00DD3C52">
      <w:pPr>
        <w:widowControl w:val="0"/>
        <w:numPr>
          <w:ilvl w:val="0"/>
          <w:numId w:val="36"/>
        </w:numPr>
        <w:tabs>
          <w:tab w:val="left" w:pos="720"/>
        </w:tabs>
        <w:suppressAutoHyphens/>
        <w:spacing w:after="0" w:line="240" w:lineRule="auto"/>
        <w:jc w:val="both"/>
        <w:rPr>
          <w:rFonts w:ascii="Times New Roman" w:hAnsi="Times New Roman"/>
          <w:bCs/>
          <w:sz w:val="24"/>
          <w:szCs w:val="24"/>
        </w:rPr>
      </w:pPr>
      <w:r w:rsidRPr="007F3C15">
        <w:rPr>
          <w:rFonts w:ascii="Times New Roman" w:hAnsi="Times New Roman"/>
          <w:bCs/>
          <w:sz w:val="24"/>
          <w:szCs w:val="24"/>
        </w:rPr>
        <w:t xml:space="preserve">Umowę spisano w </w:t>
      </w:r>
      <w:r>
        <w:rPr>
          <w:rFonts w:ascii="Times New Roman" w:hAnsi="Times New Roman"/>
          <w:bCs/>
          <w:sz w:val="24"/>
          <w:szCs w:val="24"/>
        </w:rPr>
        <w:t>3</w:t>
      </w:r>
      <w:r w:rsidRPr="007F3C15">
        <w:rPr>
          <w:rFonts w:ascii="Times New Roman" w:hAnsi="Times New Roman"/>
          <w:bCs/>
          <w:sz w:val="24"/>
          <w:szCs w:val="24"/>
        </w:rPr>
        <w:t xml:space="preserve"> jednobrzmiących egzemplarzach, </w:t>
      </w:r>
      <w:r>
        <w:rPr>
          <w:rFonts w:ascii="Times New Roman" w:hAnsi="Times New Roman"/>
          <w:bCs/>
          <w:sz w:val="24"/>
          <w:szCs w:val="24"/>
        </w:rPr>
        <w:t>2</w:t>
      </w:r>
      <w:r w:rsidRPr="007F3C15">
        <w:rPr>
          <w:rFonts w:ascii="Times New Roman" w:hAnsi="Times New Roman"/>
          <w:bCs/>
          <w:sz w:val="24"/>
          <w:szCs w:val="24"/>
        </w:rPr>
        <w:t xml:space="preserve"> egzemplarze dla </w:t>
      </w:r>
      <w:r>
        <w:rPr>
          <w:rFonts w:ascii="Times New Roman" w:hAnsi="Times New Roman"/>
          <w:bCs/>
          <w:sz w:val="24"/>
          <w:szCs w:val="24"/>
        </w:rPr>
        <w:t>Zamawiającego i 1 egzemplarz dla Wykonawcy.</w:t>
      </w:r>
    </w:p>
    <w:p w:rsidR="00797EE7" w:rsidRPr="006D5E4A" w:rsidRDefault="00797EE7" w:rsidP="00797EE7">
      <w:pPr>
        <w:spacing w:after="0" w:line="240" w:lineRule="auto"/>
        <w:jc w:val="both"/>
        <w:rPr>
          <w:rFonts w:ascii="Times New Roman" w:hAnsi="Times New Roman"/>
          <w:bCs/>
          <w:sz w:val="24"/>
          <w:szCs w:val="24"/>
        </w:rPr>
      </w:pPr>
    </w:p>
    <w:p w:rsidR="00797EE7" w:rsidRPr="006D5E4A" w:rsidRDefault="00797EE7" w:rsidP="00797EE7">
      <w:pPr>
        <w:spacing w:after="0" w:line="240" w:lineRule="auto"/>
        <w:ind w:firstLine="360"/>
        <w:jc w:val="both"/>
        <w:rPr>
          <w:rFonts w:ascii="Times New Roman" w:hAnsi="Times New Roman"/>
          <w:b/>
          <w:bCs/>
          <w:sz w:val="24"/>
          <w:szCs w:val="24"/>
        </w:rPr>
      </w:pPr>
      <w:r w:rsidRPr="006D5E4A">
        <w:rPr>
          <w:rFonts w:ascii="Times New Roman" w:hAnsi="Times New Roman"/>
          <w:b/>
          <w:bCs/>
          <w:sz w:val="24"/>
          <w:szCs w:val="24"/>
        </w:rPr>
        <w:t xml:space="preserve">Zamawiający </w:t>
      </w:r>
      <w:r w:rsidRPr="006D5E4A">
        <w:rPr>
          <w:rFonts w:ascii="Times New Roman" w:hAnsi="Times New Roman"/>
          <w:b/>
          <w:bCs/>
          <w:sz w:val="24"/>
          <w:szCs w:val="24"/>
        </w:rPr>
        <w:tab/>
      </w:r>
      <w:r w:rsidRPr="006D5E4A">
        <w:rPr>
          <w:rFonts w:ascii="Times New Roman" w:hAnsi="Times New Roman"/>
          <w:b/>
          <w:bCs/>
          <w:sz w:val="24"/>
          <w:szCs w:val="24"/>
        </w:rPr>
        <w:tab/>
      </w:r>
      <w:r w:rsidRPr="006D5E4A">
        <w:rPr>
          <w:rFonts w:ascii="Times New Roman" w:hAnsi="Times New Roman"/>
          <w:b/>
          <w:bCs/>
          <w:sz w:val="24"/>
          <w:szCs w:val="24"/>
        </w:rPr>
        <w:tab/>
      </w:r>
      <w:r w:rsidRPr="006D5E4A">
        <w:rPr>
          <w:rFonts w:ascii="Times New Roman" w:hAnsi="Times New Roman"/>
          <w:b/>
          <w:bCs/>
          <w:sz w:val="24"/>
          <w:szCs w:val="24"/>
        </w:rPr>
        <w:tab/>
      </w:r>
      <w:r w:rsidRPr="006D5E4A">
        <w:rPr>
          <w:rFonts w:ascii="Times New Roman" w:hAnsi="Times New Roman"/>
          <w:b/>
          <w:bCs/>
          <w:sz w:val="24"/>
          <w:szCs w:val="24"/>
        </w:rPr>
        <w:tab/>
      </w:r>
      <w:r w:rsidRPr="006D5E4A">
        <w:rPr>
          <w:rFonts w:ascii="Times New Roman" w:hAnsi="Times New Roman"/>
          <w:b/>
          <w:bCs/>
          <w:sz w:val="24"/>
          <w:szCs w:val="24"/>
        </w:rPr>
        <w:tab/>
      </w:r>
      <w:r w:rsidRPr="006D5E4A">
        <w:rPr>
          <w:rFonts w:ascii="Times New Roman" w:hAnsi="Times New Roman"/>
          <w:b/>
          <w:bCs/>
          <w:sz w:val="24"/>
          <w:szCs w:val="24"/>
        </w:rPr>
        <w:tab/>
      </w:r>
      <w:r w:rsidRPr="006D5E4A">
        <w:rPr>
          <w:rFonts w:ascii="Times New Roman" w:hAnsi="Times New Roman"/>
          <w:b/>
          <w:bCs/>
          <w:sz w:val="24"/>
          <w:szCs w:val="24"/>
        </w:rPr>
        <w:tab/>
        <w:t>Wykonawca</w:t>
      </w:r>
    </w:p>
    <w:p w:rsidR="00797EE7" w:rsidRPr="006D5E4A" w:rsidRDefault="00797EE7" w:rsidP="00797EE7">
      <w:pPr>
        <w:spacing w:after="0" w:line="240" w:lineRule="auto"/>
        <w:jc w:val="both"/>
        <w:rPr>
          <w:rFonts w:ascii="Times New Roman" w:hAnsi="Times New Roman"/>
          <w:b/>
          <w:bCs/>
          <w:sz w:val="24"/>
          <w:szCs w:val="24"/>
        </w:rPr>
      </w:pPr>
    </w:p>
    <w:p w:rsidR="00797EE7" w:rsidRPr="006D5E4A" w:rsidRDefault="00797EE7" w:rsidP="00797EE7">
      <w:pPr>
        <w:spacing w:after="0" w:line="240" w:lineRule="auto"/>
        <w:jc w:val="both"/>
        <w:rPr>
          <w:rFonts w:ascii="Times New Roman" w:hAnsi="Times New Roman"/>
          <w:b/>
          <w:bCs/>
          <w:sz w:val="24"/>
          <w:szCs w:val="24"/>
        </w:rPr>
      </w:pPr>
    </w:p>
    <w:p w:rsidR="00820D27" w:rsidRPr="001069B5" w:rsidRDefault="00797EE7" w:rsidP="00DD3C52">
      <w:pPr>
        <w:spacing w:line="240" w:lineRule="auto"/>
        <w:jc w:val="both"/>
        <w:rPr>
          <w:rFonts w:ascii="Times New Roman" w:hAnsi="Times New Roman"/>
        </w:rPr>
      </w:pPr>
      <w:r w:rsidRPr="006D5E4A">
        <w:rPr>
          <w:rFonts w:ascii="Times New Roman" w:hAnsi="Times New Roman"/>
          <w:b/>
          <w:bCs/>
          <w:sz w:val="24"/>
          <w:szCs w:val="24"/>
        </w:rPr>
        <w:t>……………………………………….</w:t>
      </w:r>
      <w:r w:rsidRPr="006D5E4A">
        <w:rPr>
          <w:rFonts w:ascii="Times New Roman" w:hAnsi="Times New Roman"/>
          <w:b/>
          <w:bCs/>
          <w:sz w:val="24"/>
          <w:szCs w:val="24"/>
        </w:rPr>
        <w:tab/>
      </w:r>
      <w:r w:rsidRPr="006D5E4A">
        <w:rPr>
          <w:rFonts w:ascii="Times New Roman" w:hAnsi="Times New Roman"/>
          <w:b/>
          <w:bCs/>
          <w:sz w:val="24"/>
          <w:szCs w:val="24"/>
        </w:rPr>
        <w:tab/>
        <w:t xml:space="preserve">    ……………………………………….</w:t>
      </w:r>
    </w:p>
    <w:sectPr w:rsidR="00820D27" w:rsidRPr="001069B5" w:rsidSect="00672596">
      <w:headerReference w:type="default" r:id="rId15"/>
      <w:footerReference w:type="default" r:id="rId16"/>
      <w:headerReference w:type="first" r:id="rId17"/>
      <w:footerReference w:type="first" r:id="rId18"/>
      <w:pgSz w:w="11907" w:h="16839" w:code="9"/>
      <w:pgMar w:top="1417" w:right="1275" w:bottom="1276" w:left="1417" w:header="284" w:footer="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3D9" w:rsidRDefault="00E733D9" w:rsidP="00797EE7">
      <w:pPr>
        <w:spacing w:after="0" w:line="240" w:lineRule="auto"/>
      </w:pPr>
      <w:r>
        <w:separator/>
      </w:r>
    </w:p>
  </w:endnote>
  <w:endnote w:type="continuationSeparator" w:id="0">
    <w:p w:rsidR="00E733D9" w:rsidRDefault="00E733D9" w:rsidP="0079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yriadPro-Bold">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rPr>
      <w:id w:val="600317751"/>
      <w:docPartObj>
        <w:docPartGallery w:val="Page Numbers (Bottom of Page)"/>
        <w:docPartUnique/>
      </w:docPartObj>
    </w:sdtPr>
    <w:sdtEndPr>
      <w:rPr>
        <w:rFonts w:ascii="Calibri" w:hAnsi="Calibri"/>
        <w:sz w:val="20"/>
        <w:szCs w:val="20"/>
      </w:rPr>
    </w:sdtEndPr>
    <w:sdtContent>
      <w:p w:rsidR="00E733D9" w:rsidRDefault="00E733D9">
        <w:pPr>
          <w:pStyle w:val="Stopka"/>
          <w:jc w:val="right"/>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00A40A03" w:rsidRPr="00A40A03">
          <w:rPr>
            <w:rFonts w:asciiTheme="majorHAnsi" w:hAnsiTheme="majorHAnsi"/>
            <w:noProof/>
            <w:sz w:val="28"/>
            <w:szCs w:val="28"/>
          </w:rPr>
          <w:t>20</w:t>
        </w:r>
        <w:r>
          <w:rPr>
            <w:rFonts w:asciiTheme="majorHAnsi" w:hAnsiTheme="majorHAnsi"/>
            <w:noProof/>
            <w:sz w:val="28"/>
            <w:szCs w:val="28"/>
          </w:rPr>
          <w:fldChar w:fldCharType="end"/>
        </w:r>
      </w:p>
    </w:sdtContent>
  </w:sdt>
  <w:p w:rsidR="00E733D9" w:rsidRDefault="00E733D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D9" w:rsidRDefault="00E733D9">
    <w:pPr>
      <w:pStyle w:val="Stopka"/>
      <w:jc w:val="right"/>
    </w:pPr>
  </w:p>
  <w:p w:rsidR="00E733D9" w:rsidRPr="00347AB2" w:rsidRDefault="00E733D9" w:rsidP="00672596">
    <w:pPr>
      <w:pStyle w:val="Stopka"/>
      <w:jc w:val="right"/>
      <w:rPr>
        <w:rFonts w:asciiTheme="majorHAnsi" w:hAnsiTheme="majorHAnsi"/>
        <w:sz w:val="28"/>
        <w:szCs w:val="28"/>
      </w:rPr>
    </w:pPr>
    <w:r w:rsidRPr="00347AB2">
      <w:rPr>
        <w:rFonts w:asciiTheme="majorHAnsi" w:hAnsiTheme="majorHAnsi"/>
        <w:sz w:val="28"/>
        <w:szCs w:val="28"/>
      </w:rPr>
      <w:t xml:space="preserve">Strona | </w:t>
    </w:r>
    <w:r w:rsidRPr="00347AB2">
      <w:rPr>
        <w:rFonts w:asciiTheme="majorHAnsi" w:hAnsiTheme="majorHAnsi"/>
        <w:sz w:val="28"/>
        <w:szCs w:val="28"/>
      </w:rPr>
      <w:fldChar w:fldCharType="begin"/>
    </w:r>
    <w:r w:rsidRPr="00347AB2">
      <w:rPr>
        <w:rFonts w:asciiTheme="majorHAnsi" w:hAnsiTheme="majorHAnsi"/>
        <w:sz w:val="28"/>
        <w:szCs w:val="28"/>
      </w:rPr>
      <w:instrText>PAGE   \* MERGEFORMAT</w:instrText>
    </w:r>
    <w:r w:rsidRPr="00347AB2">
      <w:rPr>
        <w:rFonts w:asciiTheme="majorHAnsi" w:hAnsiTheme="majorHAnsi"/>
        <w:sz w:val="28"/>
        <w:szCs w:val="28"/>
      </w:rPr>
      <w:fldChar w:fldCharType="separate"/>
    </w:r>
    <w:r>
      <w:rPr>
        <w:rFonts w:asciiTheme="majorHAnsi" w:hAnsiTheme="majorHAnsi"/>
        <w:noProof/>
        <w:sz w:val="28"/>
        <w:szCs w:val="28"/>
      </w:rPr>
      <w:t>74</w:t>
    </w:r>
    <w:r w:rsidRPr="00347AB2">
      <w:rPr>
        <w:rFonts w:asciiTheme="majorHAnsi" w:hAnsiTheme="majorHAnsi"/>
        <w:sz w:val="28"/>
        <w:szCs w:val="28"/>
      </w:rPr>
      <w:fldChar w:fldCharType="end"/>
    </w:r>
    <w:r w:rsidRPr="00347AB2">
      <w:rPr>
        <w:rFonts w:asciiTheme="majorHAnsi" w:hAnsiTheme="majorHAnsi"/>
        <w:sz w:val="28"/>
        <w:szCs w:val="28"/>
      </w:rPr>
      <w:t xml:space="preserve"> </w:t>
    </w:r>
  </w:p>
  <w:p w:rsidR="00E733D9" w:rsidRDefault="00E733D9"/>
  <w:p w:rsidR="00E733D9" w:rsidRDefault="00E733D9" w:rsidP="0067259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D9" w:rsidRPr="00347AB2" w:rsidRDefault="00E733D9" w:rsidP="00672596">
    <w:pPr>
      <w:pStyle w:val="Stopka"/>
      <w:jc w:val="right"/>
      <w:rPr>
        <w:rFonts w:asciiTheme="majorHAnsi" w:hAnsiTheme="majorHAnsi"/>
        <w:sz w:val="28"/>
        <w:szCs w:val="28"/>
      </w:rPr>
    </w:pPr>
    <w:r w:rsidRPr="00347AB2">
      <w:rPr>
        <w:rFonts w:asciiTheme="majorHAnsi" w:hAnsiTheme="majorHAnsi"/>
        <w:sz w:val="28"/>
        <w:szCs w:val="28"/>
      </w:rPr>
      <w:t xml:space="preserve">Strona | </w:t>
    </w:r>
    <w:r w:rsidRPr="00347AB2">
      <w:rPr>
        <w:rFonts w:asciiTheme="majorHAnsi" w:hAnsiTheme="majorHAnsi"/>
        <w:sz w:val="28"/>
        <w:szCs w:val="28"/>
      </w:rPr>
      <w:fldChar w:fldCharType="begin"/>
    </w:r>
    <w:r w:rsidRPr="00347AB2">
      <w:rPr>
        <w:rFonts w:asciiTheme="majorHAnsi" w:hAnsiTheme="majorHAnsi"/>
        <w:sz w:val="28"/>
        <w:szCs w:val="28"/>
      </w:rPr>
      <w:instrText>PAGE   \* MERGEFORMAT</w:instrText>
    </w:r>
    <w:r w:rsidRPr="00347AB2">
      <w:rPr>
        <w:rFonts w:asciiTheme="majorHAnsi" w:hAnsiTheme="majorHAnsi"/>
        <w:sz w:val="28"/>
        <w:szCs w:val="28"/>
      </w:rPr>
      <w:fldChar w:fldCharType="separate"/>
    </w:r>
    <w:r>
      <w:rPr>
        <w:rFonts w:asciiTheme="majorHAnsi" w:hAnsiTheme="majorHAnsi"/>
        <w:noProof/>
        <w:sz w:val="28"/>
        <w:szCs w:val="28"/>
      </w:rPr>
      <w:t>53</w:t>
    </w:r>
    <w:r w:rsidRPr="00347AB2">
      <w:rPr>
        <w:rFonts w:asciiTheme="majorHAnsi" w:hAnsiTheme="majorHAnsi"/>
        <w:sz w:val="28"/>
        <w:szCs w:val="28"/>
      </w:rPr>
      <w:fldChar w:fldCharType="end"/>
    </w:r>
    <w:r w:rsidRPr="00347AB2">
      <w:rPr>
        <w:rFonts w:asciiTheme="majorHAnsi" w:hAnsiTheme="majorHAnsi"/>
        <w:sz w:val="28"/>
        <w:szCs w:val="28"/>
      </w:rPr>
      <w:t xml:space="preserve"> </w:t>
    </w:r>
  </w:p>
  <w:p w:rsidR="00E733D9" w:rsidRDefault="00E733D9" w:rsidP="00672596">
    <w:pPr>
      <w:pStyle w:val="Stopka"/>
      <w:jc w:val="right"/>
    </w:pPr>
  </w:p>
  <w:p w:rsidR="00E733D9" w:rsidRDefault="00E733D9"/>
  <w:p w:rsidR="00E733D9" w:rsidRDefault="00E733D9" w:rsidP="006725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3D9" w:rsidRDefault="00E733D9" w:rsidP="00797EE7">
      <w:pPr>
        <w:spacing w:after="0" w:line="240" w:lineRule="auto"/>
      </w:pPr>
      <w:r>
        <w:separator/>
      </w:r>
    </w:p>
  </w:footnote>
  <w:footnote w:type="continuationSeparator" w:id="0">
    <w:p w:rsidR="00E733D9" w:rsidRDefault="00E733D9" w:rsidP="00797EE7">
      <w:pPr>
        <w:spacing w:after="0" w:line="240" w:lineRule="auto"/>
      </w:pPr>
      <w:r>
        <w:continuationSeparator/>
      </w:r>
    </w:p>
  </w:footnote>
  <w:footnote w:id="1">
    <w:p w:rsidR="00E733D9" w:rsidRPr="00DD777D" w:rsidRDefault="00E733D9" w:rsidP="00797EE7">
      <w:pPr>
        <w:pStyle w:val="Tekstprzypisudolnego"/>
        <w:spacing w:line="240" w:lineRule="auto"/>
        <w:rPr>
          <w:rFonts w:ascii="Times New Roman" w:hAnsi="Times New Roman"/>
        </w:rPr>
      </w:pPr>
      <w:r w:rsidRPr="00DD777D">
        <w:rPr>
          <w:rStyle w:val="Odwoanieprzypisudolnego"/>
          <w:rFonts w:ascii="Times New Roman" w:hAnsi="Times New Roman"/>
        </w:rPr>
        <w:footnoteRef/>
      </w:r>
      <w:r w:rsidRPr="00DD777D">
        <w:rPr>
          <w:rFonts w:ascii="Times New Roman" w:hAnsi="Times New Roman"/>
        </w:rPr>
        <w:t xml:space="preserve"> Należy wybrać i zaznaczyć X tylko jeden wariant</w:t>
      </w:r>
    </w:p>
  </w:footnote>
  <w:footnote w:id="2">
    <w:p w:rsidR="00E733D9" w:rsidRDefault="00E733D9" w:rsidP="00797EE7">
      <w:pPr>
        <w:pStyle w:val="Tekstprzypisudolnego"/>
        <w:spacing w:line="240" w:lineRule="auto"/>
      </w:pPr>
      <w:r w:rsidRPr="00DD777D">
        <w:rPr>
          <w:rStyle w:val="Odwoanieprzypisudolnego"/>
          <w:rFonts w:ascii="Times New Roman" w:hAnsi="Times New Roman"/>
        </w:rPr>
        <w:footnoteRef/>
      </w:r>
      <w:r w:rsidRPr="00DD777D">
        <w:rPr>
          <w:rFonts w:ascii="Times New Roman" w:hAnsi="Times New Roman"/>
        </w:rPr>
        <w:t xml:space="preserve"> Należy wybrać i zaznaczyć X tylko jeden wariant</w:t>
      </w:r>
    </w:p>
  </w:footnote>
  <w:footnote w:id="3">
    <w:p w:rsidR="00E733D9" w:rsidRPr="00A23D84" w:rsidRDefault="00E733D9" w:rsidP="00797EE7">
      <w:pPr>
        <w:pStyle w:val="Akapitzlist"/>
        <w:autoSpaceDE w:val="0"/>
        <w:autoSpaceDN w:val="0"/>
        <w:adjustRightInd w:val="0"/>
        <w:ind w:left="0"/>
        <w:jc w:val="both"/>
        <w:rPr>
          <w:i/>
          <w:color w:val="000000"/>
          <w:sz w:val="14"/>
          <w:szCs w:val="16"/>
        </w:rPr>
      </w:pPr>
      <w:r>
        <w:rPr>
          <w:rStyle w:val="Odwoanieprzypisudolnego"/>
        </w:rPr>
        <w:footnoteRef/>
      </w:r>
      <w:r>
        <w:t xml:space="preserve"> </w:t>
      </w:r>
      <w:r>
        <w:rPr>
          <w:color w:val="000000"/>
          <w:sz w:val="16"/>
          <w:szCs w:val="16"/>
        </w:rPr>
        <w:t xml:space="preserve"> </w:t>
      </w:r>
      <w:r w:rsidRPr="00A23D84">
        <w:rPr>
          <w:i/>
          <w:color w:val="000000"/>
          <w:sz w:val="14"/>
          <w:szCs w:val="16"/>
        </w:rPr>
        <w:t xml:space="preserve">[MŚP - Zalecenie Komisji z dnia 6 maja 2003 r. dotyczące definicji mikroprzedsiębiorstw oraz małych i średnich przedsiębiorstw (Dz.U. L 124 z 20.5.2003, s. 36). Te informacje są wymagane wyłącznie do celów statystycznych. </w:t>
      </w:r>
    </w:p>
    <w:p w:rsidR="00E733D9" w:rsidRPr="00A23D84" w:rsidRDefault="00E733D9" w:rsidP="00797EE7">
      <w:pPr>
        <w:pStyle w:val="Akapitzlist"/>
        <w:tabs>
          <w:tab w:val="num" w:pos="0"/>
        </w:tabs>
        <w:autoSpaceDE w:val="0"/>
        <w:autoSpaceDN w:val="0"/>
        <w:adjustRightInd w:val="0"/>
        <w:ind w:left="0"/>
        <w:jc w:val="both"/>
        <w:rPr>
          <w:i/>
          <w:color w:val="000000"/>
          <w:sz w:val="14"/>
          <w:szCs w:val="16"/>
        </w:rPr>
      </w:pPr>
      <w:r w:rsidRPr="00A23D84">
        <w:rPr>
          <w:bCs/>
          <w:i/>
          <w:color w:val="000000"/>
          <w:sz w:val="14"/>
          <w:szCs w:val="16"/>
        </w:rPr>
        <w:t xml:space="preserve">Mikroprzedsiębiorstwo: </w:t>
      </w:r>
      <w:r w:rsidRPr="00A23D84">
        <w:rPr>
          <w:i/>
          <w:color w:val="000000"/>
          <w:sz w:val="14"/>
          <w:szCs w:val="16"/>
        </w:rPr>
        <w:t xml:space="preserve">przedsiębiorstwo, które </w:t>
      </w:r>
      <w:r w:rsidRPr="00A23D84">
        <w:rPr>
          <w:bCs/>
          <w:i/>
          <w:color w:val="000000"/>
          <w:sz w:val="14"/>
          <w:szCs w:val="16"/>
        </w:rPr>
        <w:t xml:space="preserve">zatrudnia mniej niż 10 osób </w:t>
      </w:r>
      <w:r w:rsidRPr="00A23D84">
        <w:rPr>
          <w:i/>
          <w:color w:val="000000"/>
          <w:sz w:val="14"/>
          <w:szCs w:val="16"/>
        </w:rPr>
        <w:t xml:space="preserve">i którego roczny obrót lub roczna suma bilansowa </w:t>
      </w:r>
      <w:r w:rsidRPr="00A23D84">
        <w:rPr>
          <w:bCs/>
          <w:i/>
          <w:color w:val="000000"/>
          <w:sz w:val="14"/>
          <w:szCs w:val="16"/>
        </w:rPr>
        <w:t xml:space="preserve">nie przekracza 2 milionów EUR. </w:t>
      </w:r>
    </w:p>
    <w:p w:rsidR="00E733D9" w:rsidRPr="00A23D84" w:rsidRDefault="00E733D9" w:rsidP="00797EE7">
      <w:pPr>
        <w:pStyle w:val="Akapitzlist"/>
        <w:tabs>
          <w:tab w:val="num" w:pos="0"/>
        </w:tabs>
        <w:autoSpaceDE w:val="0"/>
        <w:autoSpaceDN w:val="0"/>
        <w:adjustRightInd w:val="0"/>
        <w:ind w:left="0"/>
        <w:jc w:val="both"/>
        <w:rPr>
          <w:i/>
          <w:color w:val="000000"/>
          <w:sz w:val="14"/>
          <w:szCs w:val="16"/>
        </w:rPr>
      </w:pPr>
      <w:r w:rsidRPr="00A23D84">
        <w:rPr>
          <w:bCs/>
          <w:i/>
          <w:color w:val="000000"/>
          <w:sz w:val="14"/>
          <w:szCs w:val="16"/>
        </w:rPr>
        <w:t xml:space="preserve">Małe przedsiębiorstwo: </w:t>
      </w:r>
      <w:r w:rsidRPr="00A23D84">
        <w:rPr>
          <w:i/>
          <w:color w:val="000000"/>
          <w:sz w:val="14"/>
          <w:szCs w:val="16"/>
        </w:rPr>
        <w:t xml:space="preserve">przedsiębiorstwo, które </w:t>
      </w:r>
      <w:r w:rsidRPr="00A23D84">
        <w:rPr>
          <w:bCs/>
          <w:i/>
          <w:color w:val="000000"/>
          <w:sz w:val="14"/>
          <w:szCs w:val="16"/>
        </w:rPr>
        <w:t xml:space="preserve">zatrudnia mniej niż 50 osób </w:t>
      </w:r>
      <w:r w:rsidRPr="00A23D84">
        <w:rPr>
          <w:i/>
          <w:color w:val="000000"/>
          <w:sz w:val="14"/>
          <w:szCs w:val="16"/>
        </w:rPr>
        <w:t xml:space="preserve">i którego roczny obrót lub roczna suma bilansowa </w:t>
      </w:r>
      <w:r w:rsidRPr="00A23D84">
        <w:rPr>
          <w:bCs/>
          <w:i/>
          <w:color w:val="000000"/>
          <w:sz w:val="14"/>
          <w:szCs w:val="16"/>
        </w:rPr>
        <w:t xml:space="preserve">nie przekracza 10 milionów EUR. </w:t>
      </w:r>
    </w:p>
    <w:p w:rsidR="00E733D9" w:rsidRPr="00A23D84" w:rsidRDefault="00E733D9" w:rsidP="00797EE7">
      <w:pPr>
        <w:pStyle w:val="Akapitzlist"/>
        <w:tabs>
          <w:tab w:val="num" w:pos="0"/>
        </w:tabs>
        <w:ind w:left="0"/>
        <w:jc w:val="both"/>
        <w:rPr>
          <w:b/>
          <w:bCs/>
          <w:i/>
          <w:sz w:val="22"/>
        </w:rPr>
      </w:pPr>
      <w:r w:rsidRPr="00A23D84">
        <w:rPr>
          <w:bCs/>
          <w:i/>
          <w:color w:val="000000"/>
          <w:sz w:val="14"/>
          <w:szCs w:val="16"/>
        </w:rPr>
        <w:t xml:space="preserve">Średnie przedsiębiorstwa: przedsiębiorstwa, które nie są mikroprzedsiębiorstwami ani małymi przedsiębiorstwami </w:t>
      </w:r>
      <w:r w:rsidRPr="00A23D84">
        <w:rPr>
          <w:i/>
          <w:color w:val="000000"/>
          <w:sz w:val="14"/>
          <w:szCs w:val="16"/>
        </w:rPr>
        <w:t xml:space="preserve">i które </w:t>
      </w:r>
      <w:r w:rsidRPr="00A23D84">
        <w:rPr>
          <w:bCs/>
          <w:i/>
          <w:color w:val="000000"/>
          <w:sz w:val="14"/>
          <w:szCs w:val="16"/>
        </w:rPr>
        <w:t xml:space="preserve">zatrudniają mniej niż 250 osób </w:t>
      </w:r>
      <w:r w:rsidRPr="00A23D84">
        <w:rPr>
          <w:i/>
          <w:color w:val="000000"/>
          <w:sz w:val="14"/>
          <w:szCs w:val="16"/>
        </w:rPr>
        <w:t xml:space="preserve">i których </w:t>
      </w:r>
      <w:r w:rsidRPr="00A23D84">
        <w:rPr>
          <w:bCs/>
          <w:i/>
          <w:color w:val="000000"/>
          <w:sz w:val="14"/>
          <w:szCs w:val="16"/>
        </w:rPr>
        <w:t xml:space="preserve">roczny obrót nie przekracza 50 milionów EUR </w:t>
      </w:r>
      <w:r w:rsidRPr="00A23D84">
        <w:rPr>
          <w:bCs/>
          <w:i/>
          <w:iCs/>
          <w:color w:val="000000"/>
          <w:sz w:val="14"/>
          <w:szCs w:val="16"/>
        </w:rPr>
        <w:t xml:space="preserve">lub </w:t>
      </w:r>
      <w:r w:rsidRPr="00A23D84">
        <w:rPr>
          <w:bCs/>
          <w:i/>
          <w:color w:val="000000"/>
          <w:sz w:val="14"/>
          <w:szCs w:val="16"/>
        </w:rPr>
        <w:t>roczna suma bilansowa nie przekracza 43 milionów EUR</w:t>
      </w:r>
      <w:r w:rsidRPr="00A23D84">
        <w:rPr>
          <w:i/>
          <w:color w:val="000000"/>
          <w:sz w:val="14"/>
          <w:szCs w:val="16"/>
        </w:rPr>
        <w:t>]</w:t>
      </w:r>
    </w:p>
  </w:footnote>
  <w:footnote w:id="4">
    <w:p w:rsidR="00E733D9" w:rsidRPr="00CA2505" w:rsidRDefault="00E733D9" w:rsidP="00797EE7">
      <w:pPr>
        <w:pStyle w:val="Tekstprzypisudolnego"/>
        <w:rPr>
          <w:rFonts w:ascii="Times New Roman" w:hAnsi="Times New Roman"/>
        </w:rPr>
      </w:pPr>
      <w:r w:rsidRPr="00CA2505">
        <w:rPr>
          <w:rStyle w:val="Odwoanieprzypisudolnego"/>
          <w:rFonts w:ascii="Times New Roman" w:hAnsi="Times New Roman"/>
        </w:rPr>
        <w:footnoteRef/>
      </w:r>
      <w:r w:rsidRPr="00CA2505">
        <w:rPr>
          <w:rFonts w:ascii="Times New Roman" w:hAnsi="Times New Roman"/>
        </w:rPr>
        <w:t xml:space="preserve"> </w:t>
      </w:r>
      <w:r w:rsidRPr="004F74CE">
        <w:rPr>
          <w:rFonts w:ascii="Times New Roman" w:hAnsi="Times New Roman"/>
          <w:sz w:val="18"/>
        </w:rPr>
        <w:t>Niewłaściwe skreślić</w:t>
      </w:r>
    </w:p>
  </w:footnote>
  <w:footnote w:id="5">
    <w:p w:rsidR="00E733D9" w:rsidRPr="004F74CE" w:rsidRDefault="00E733D9" w:rsidP="00797EE7">
      <w:pPr>
        <w:pStyle w:val="Tekstprzypisudolnego"/>
        <w:rPr>
          <w:rFonts w:ascii="Times New Roman" w:hAnsi="Times New Roman"/>
        </w:rPr>
      </w:pPr>
      <w:r w:rsidRPr="004F74CE">
        <w:rPr>
          <w:rStyle w:val="Odwoanieprzypisudolnego"/>
          <w:rFonts w:ascii="Times New Roman" w:hAnsi="Times New Roman"/>
          <w:sz w:val="18"/>
        </w:rPr>
        <w:footnoteRef/>
      </w:r>
      <w:r w:rsidRPr="004F74CE">
        <w:rPr>
          <w:rFonts w:ascii="Times New Roman" w:hAnsi="Times New Roman"/>
          <w:sz w:val="18"/>
        </w:rPr>
        <w:t xml:space="preserve"> Zgodnie z ofertą Wykonawcy</w:t>
      </w:r>
    </w:p>
  </w:footnote>
  <w:footnote w:id="6">
    <w:p w:rsidR="00E733D9" w:rsidRPr="004F74CE" w:rsidRDefault="00E733D9" w:rsidP="00797EE7">
      <w:pPr>
        <w:pStyle w:val="Tekstprzypisudolnego"/>
        <w:rPr>
          <w:rFonts w:ascii="Times New Roman" w:hAnsi="Times New Roman"/>
        </w:rPr>
      </w:pPr>
      <w:r w:rsidRPr="004F74CE">
        <w:rPr>
          <w:rStyle w:val="Odwoanieprzypisudolnego"/>
          <w:rFonts w:ascii="Times New Roman" w:hAnsi="Times New Roman"/>
        </w:rPr>
        <w:footnoteRef/>
      </w:r>
      <w:r w:rsidRPr="004F74CE">
        <w:rPr>
          <w:rFonts w:ascii="Times New Roman" w:hAnsi="Times New Roman"/>
        </w:rPr>
        <w:t xml:space="preserve"> </w:t>
      </w:r>
      <w:r w:rsidRPr="004F74CE">
        <w:rPr>
          <w:rFonts w:ascii="Times New Roman" w:hAnsi="Times New Roman"/>
          <w:sz w:val="18"/>
        </w:rPr>
        <w:t>Zgodnie z ofertą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D9" w:rsidRPr="00E65566" w:rsidRDefault="00E733D9" w:rsidP="00672596">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D9" w:rsidRPr="00B07E9C" w:rsidRDefault="00E733D9" w:rsidP="00672596">
    <w:pPr>
      <w:pStyle w:val="Nagwek"/>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D9" w:rsidRPr="00D62DFE" w:rsidRDefault="00E733D9" w:rsidP="00672596">
    <w:pPr>
      <w:pStyle w:val="Nagwek"/>
      <w:spacing w:after="0"/>
      <w:jc w:val="center"/>
      <w:rPr>
        <w:rFonts w:ascii="Times New Roman" w:hAnsi="Times New Roman"/>
        <w:i/>
        <w:sz w:val="22"/>
        <w:szCs w:val="22"/>
      </w:rPr>
    </w:pPr>
  </w:p>
  <w:p w:rsidR="00E733D9" w:rsidRDefault="00E733D9" w:rsidP="0067259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D9" w:rsidRPr="00624E0E" w:rsidRDefault="00E733D9" w:rsidP="00672596">
    <w:pPr>
      <w:autoSpaceDE w:val="0"/>
      <w:autoSpaceDN w:val="0"/>
      <w:adjustRightInd w:val="0"/>
      <w:spacing w:after="0" w:line="240" w:lineRule="auto"/>
      <w:jc w:val="center"/>
      <w:rPr>
        <w:rFonts w:ascii="Times New Roman" w:hAnsi="Times New Roman"/>
        <w:i/>
        <w:iCs/>
      </w:rPr>
    </w:pPr>
  </w:p>
  <w:p w:rsidR="00E733D9" w:rsidRDefault="00E733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CFBE37DE"/>
    <w:name w:val="WW8Num6"/>
    <w:lvl w:ilvl="0">
      <w:start w:val="1"/>
      <w:numFmt w:val="decimal"/>
      <w:lvlText w:val="%1."/>
      <w:lvlJc w:val="left"/>
      <w:pPr>
        <w:tabs>
          <w:tab w:val="num" w:pos="540"/>
        </w:tabs>
        <w:ind w:left="540" w:hanging="360"/>
      </w:pPr>
      <w:rPr>
        <w:sz w:val="22"/>
        <w:szCs w:val="22"/>
      </w:rPr>
    </w:lvl>
    <w:lvl w:ilvl="1">
      <w:start w:val="1"/>
      <w:numFmt w:val="lowerLetter"/>
      <w:lvlText w:val="%2)"/>
      <w:lvlJc w:val="left"/>
      <w:pPr>
        <w:tabs>
          <w:tab w:val="num" w:pos="1361"/>
        </w:tabs>
        <w:ind w:left="1474" w:hanging="394"/>
      </w:pPr>
      <w:rPr>
        <w:i w:val="0"/>
        <w:sz w:val="22"/>
        <w:szCs w:val="22"/>
      </w:rPr>
    </w:lvl>
    <w:lvl w:ilvl="2">
      <w:start w:val="1"/>
      <w:numFmt w:val="lowerRoman"/>
      <w:lvlText w:val="%3."/>
      <w:lvlJc w:val="left"/>
      <w:pPr>
        <w:tabs>
          <w:tab w:val="num" w:pos="2160"/>
        </w:tabs>
        <w:ind w:left="2160" w:hanging="180"/>
      </w:pPr>
      <w:rPr>
        <w:sz w:val="22"/>
        <w:szCs w:val="22"/>
      </w:r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rPr>
        <w:sz w:val="22"/>
        <w:szCs w:val="22"/>
      </w:rPr>
    </w:lvl>
    <w:lvl w:ilvl="5">
      <w:start w:val="1"/>
      <w:numFmt w:val="lowerRoman"/>
      <w:lvlText w:val="%6."/>
      <w:lvlJc w:val="left"/>
      <w:pPr>
        <w:tabs>
          <w:tab w:val="num" w:pos="4320"/>
        </w:tabs>
        <w:ind w:left="4320" w:hanging="180"/>
      </w:pPr>
      <w:rPr>
        <w:sz w:val="22"/>
        <w:szCs w:val="22"/>
      </w:rPr>
    </w:lvl>
    <w:lvl w:ilvl="6">
      <w:start w:val="1"/>
      <w:numFmt w:val="decimal"/>
      <w:lvlText w:val="%7."/>
      <w:lvlJc w:val="left"/>
      <w:pPr>
        <w:tabs>
          <w:tab w:val="num" w:pos="5040"/>
        </w:tabs>
        <w:ind w:left="5040" w:hanging="360"/>
      </w:pPr>
      <w:rPr>
        <w:sz w:val="22"/>
        <w:szCs w:val="22"/>
      </w:rPr>
    </w:lvl>
    <w:lvl w:ilvl="7">
      <w:start w:val="1"/>
      <w:numFmt w:val="lowerLetter"/>
      <w:lvlText w:val="%8."/>
      <w:lvlJc w:val="left"/>
      <w:pPr>
        <w:tabs>
          <w:tab w:val="num" w:pos="5760"/>
        </w:tabs>
        <w:ind w:left="5760" w:hanging="360"/>
      </w:pPr>
      <w:rPr>
        <w:sz w:val="22"/>
        <w:szCs w:val="22"/>
      </w:rPr>
    </w:lvl>
    <w:lvl w:ilvl="8">
      <w:start w:val="1"/>
      <w:numFmt w:val="lowerRoman"/>
      <w:lvlText w:val="%9."/>
      <w:lvlJc w:val="left"/>
      <w:pPr>
        <w:tabs>
          <w:tab w:val="num" w:pos="6480"/>
        </w:tabs>
        <w:ind w:left="6480" w:hanging="180"/>
      </w:pPr>
      <w:rPr>
        <w:sz w:val="22"/>
        <w:szCs w:val="22"/>
      </w:rPr>
    </w:lvl>
  </w:abstractNum>
  <w:abstractNum w:abstractNumId="2">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4"/>
    <w:multiLevelType w:val="multilevel"/>
    <w:tmpl w:val="0924F908"/>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6"/>
    <w:multiLevelType w:val="multilevel"/>
    <w:tmpl w:val="00000016"/>
    <w:name w:val="WW8Num22"/>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8">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9D3687"/>
    <w:multiLevelType w:val="hybridMultilevel"/>
    <w:tmpl w:val="BD4CA0CC"/>
    <w:lvl w:ilvl="0" w:tplc="226869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1C77029"/>
    <w:multiLevelType w:val="hybridMultilevel"/>
    <w:tmpl w:val="9C82D466"/>
    <w:lvl w:ilvl="0" w:tplc="E3DAB122">
      <w:start w:val="1"/>
      <w:numFmt w:val="upperRoman"/>
      <w:lvlText w:val="%1."/>
      <w:lvlJc w:val="right"/>
      <w:pPr>
        <w:ind w:left="360" w:hanging="360"/>
      </w:pPr>
      <w:rPr>
        <w:rFonts w:ascii="Cambria" w:hAnsi="Cambria" w:cs="Times New Roman" w:hint="default"/>
        <w:b/>
        <w:i w:val="0"/>
        <w:sz w:val="28"/>
      </w:rPr>
    </w:lvl>
    <w:lvl w:ilvl="1" w:tplc="0415000F">
      <w:start w:val="1"/>
      <w:numFmt w:val="decimal"/>
      <w:lvlText w:val="%2."/>
      <w:lvlJc w:val="left"/>
      <w:pPr>
        <w:ind w:left="786" w:hanging="360"/>
      </w:pPr>
      <w:rPr>
        <w:rFonts w:hint="default"/>
      </w:rPr>
    </w:lvl>
    <w:lvl w:ilvl="2" w:tplc="46C2D158">
      <w:start w:val="1"/>
      <w:numFmt w:val="decimal"/>
      <w:lvlText w:val="%3."/>
      <w:lvlJc w:val="left"/>
      <w:pPr>
        <w:ind w:left="2482" w:hanging="720"/>
      </w:pPr>
      <w:rPr>
        <w:rFonts w:cs="Times New Roman" w:hint="default"/>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2">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45A2880"/>
    <w:multiLevelType w:val="hybridMultilevel"/>
    <w:tmpl w:val="CA140FA0"/>
    <w:lvl w:ilvl="0" w:tplc="1A0A435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81365B1"/>
    <w:multiLevelType w:val="hybridMultilevel"/>
    <w:tmpl w:val="942E346C"/>
    <w:lvl w:ilvl="0" w:tplc="0415000F">
      <w:start w:val="1"/>
      <w:numFmt w:val="decimal"/>
      <w:lvlText w:val="%1."/>
      <w:lvlJc w:val="left"/>
      <w:pPr>
        <w:ind w:left="1080"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nsid w:val="0B8B0C91"/>
    <w:multiLevelType w:val="hybridMultilevel"/>
    <w:tmpl w:val="1DACD486"/>
    <w:lvl w:ilvl="0" w:tplc="AA309118">
      <w:start w:val="1"/>
      <w:numFmt w:val="decimal"/>
      <w:lvlText w:val="%1."/>
      <w:lvlJc w:val="left"/>
      <w:pPr>
        <w:ind w:left="360" w:hanging="360"/>
      </w:pPr>
      <w:rPr>
        <w:rFonts w:hint="default"/>
        <w:b w:val="0"/>
        <w:i w:val="0"/>
        <w:sz w:val="24"/>
      </w:rPr>
    </w:lvl>
    <w:lvl w:ilvl="1" w:tplc="04150011">
      <w:start w:val="1"/>
      <w:numFmt w:val="decimal"/>
      <w:lvlText w:val="%2)"/>
      <w:lvlJc w:val="left"/>
      <w:pPr>
        <w:ind w:left="786" w:hanging="360"/>
      </w:pPr>
      <w:rPr>
        <w:rFonts w:hint="default"/>
      </w:rPr>
    </w:lvl>
    <w:lvl w:ilvl="2" w:tplc="46C2D158">
      <w:start w:val="1"/>
      <w:numFmt w:val="decimal"/>
      <w:lvlText w:val="%3."/>
      <w:lvlJc w:val="left"/>
      <w:pPr>
        <w:ind w:left="2482" w:hanging="720"/>
      </w:pPr>
      <w:rPr>
        <w:rFonts w:cs="Times New Roman" w:hint="default"/>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6">
    <w:nsid w:val="0BEC0A90"/>
    <w:multiLevelType w:val="hybridMultilevel"/>
    <w:tmpl w:val="3DB22B16"/>
    <w:lvl w:ilvl="0" w:tplc="226869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DED6A73"/>
    <w:multiLevelType w:val="hybridMultilevel"/>
    <w:tmpl w:val="32CAC660"/>
    <w:lvl w:ilvl="0" w:tplc="04150011">
      <w:start w:val="1"/>
      <w:numFmt w:val="decimal"/>
      <w:lvlText w:val="%1)"/>
      <w:lvlJc w:val="left"/>
      <w:pPr>
        <w:ind w:left="928"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10B11B03"/>
    <w:multiLevelType w:val="hybridMultilevel"/>
    <w:tmpl w:val="5BEAA6DA"/>
    <w:lvl w:ilvl="0" w:tplc="226869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73508A1"/>
    <w:multiLevelType w:val="hybridMultilevel"/>
    <w:tmpl w:val="7E7499C6"/>
    <w:lvl w:ilvl="0" w:tplc="04150003">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nsid w:val="181A5AB2"/>
    <w:multiLevelType w:val="hybridMultilevel"/>
    <w:tmpl w:val="548AB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86B7FDD"/>
    <w:multiLevelType w:val="hybridMultilevel"/>
    <w:tmpl w:val="33EAE048"/>
    <w:lvl w:ilvl="0" w:tplc="AB8EE01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1B331E1A"/>
    <w:multiLevelType w:val="hybridMultilevel"/>
    <w:tmpl w:val="1D581C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DCA7F66"/>
    <w:multiLevelType w:val="hybridMultilevel"/>
    <w:tmpl w:val="9264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1E06061C"/>
    <w:multiLevelType w:val="hybridMultilevel"/>
    <w:tmpl w:val="2258DD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1EA546FB"/>
    <w:multiLevelType w:val="hybridMultilevel"/>
    <w:tmpl w:val="AD089CAC"/>
    <w:lvl w:ilvl="0" w:tplc="EB26D220">
      <w:start w:val="1"/>
      <w:numFmt w:val="upperLetter"/>
      <w:lvlText w:val="%1."/>
      <w:lvlJc w:val="left"/>
      <w:pPr>
        <w:ind w:left="862" w:hanging="360"/>
      </w:pPr>
      <w:rPr>
        <w:color w:val="4BACC6"/>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nsid w:val="1F1E0876"/>
    <w:multiLevelType w:val="hybridMultilevel"/>
    <w:tmpl w:val="696261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1F885D86"/>
    <w:multiLevelType w:val="hybridMultilevel"/>
    <w:tmpl w:val="AD089CAC"/>
    <w:lvl w:ilvl="0" w:tplc="EB26D220">
      <w:start w:val="1"/>
      <w:numFmt w:val="upperLetter"/>
      <w:lvlText w:val="%1."/>
      <w:lvlJc w:val="left"/>
      <w:pPr>
        <w:ind w:left="862" w:hanging="360"/>
      </w:pPr>
      <w:rPr>
        <w:color w:val="4BACC6"/>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3BA54BA"/>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25C81F4A"/>
    <w:multiLevelType w:val="hybridMultilevel"/>
    <w:tmpl w:val="3A86B966"/>
    <w:lvl w:ilvl="0" w:tplc="F39EB150">
      <w:start w:val="1"/>
      <w:numFmt w:val="decimal"/>
      <w:lvlText w:val="%1."/>
      <w:lvlJc w:val="left"/>
      <w:pPr>
        <w:ind w:left="786"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6540D03"/>
    <w:multiLevelType w:val="hybridMultilevel"/>
    <w:tmpl w:val="FFA86994"/>
    <w:lvl w:ilvl="0" w:tplc="0415000F">
      <w:start w:val="1"/>
      <w:numFmt w:val="decimal"/>
      <w:lvlText w:val="%1."/>
      <w:lvlJc w:val="left"/>
      <w:pPr>
        <w:ind w:left="1080" w:hanging="360"/>
      </w:pPr>
      <w:rPr>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6D15CB6"/>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282848CB"/>
    <w:multiLevelType w:val="hybridMultilevel"/>
    <w:tmpl w:val="EDC66FBC"/>
    <w:lvl w:ilvl="0" w:tplc="3A681A1C">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9931ED1"/>
    <w:multiLevelType w:val="multilevel"/>
    <w:tmpl w:val="90B64398"/>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2)"/>
      <w:lvlJc w:val="left"/>
      <w:pPr>
        <w:tabs>
          <w:tab w:val="num" w:pos="0"/>
        </w:tabs>
        <w:ind w:left="1440" w:hanging="360"/>
      </w:pPr>
      <w:rPr>
        <w:b w:val="0"/>
        <w:sz w:val="24"/>
        <w:szCs w:val="24"/>
      </w:rPr>
    </w:lvl>
    <w:lvl w:ilvl="2">
      <w:start w:val="1"/>
      <w:numFmt w:val="lowerLetter"/>
      <w:lvlText w:val="%3)"/>
      <w:lvlJc w:val="left"/>
      <w:pPr>
        <w:tabs>
          <w:tab w:val="num" w:pos="0"/>
        </w:tabs>
        <w:ind w:left="2023" w:hanging="180"/>
      </w:pPr>
      <w:rPr>
        <w:rFonts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3262"/>
        </w:tabs>
        <w:ind w:left="1778"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2BD017E3"/>
    <w:multiLevelType w:val="hybridMultilevel"/>
    <w:tmpl w:val="41F0194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nsid w:val="2D8F7EC2"/>
    <w:multiLevelType w:val="hybridMultilevel"/>
    <w:tmpl w:val="4866D8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F91029A"/>
    <w:multiLevelType w:val="hybridMultilevel"/>
    <w:tmpl w:val="B3427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15B3D91"/>
    <w:multiLevelType w:val="hybridMultilevel"/>
    <w:tmpl w:val="DE2A82D6"/>
    <w:lvl w:ilvl="0" w:tplc="226869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nsid w:val="376906B1"/>
    <w:multiLevelType w:val="hybridMultilevel"/>
    <w:tmpl w:val="AB821F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383D3822"/>
    <w:multiLevelType w:val="hybridMultilevel"/>
    <w:tmpl w:val="F1EA644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390A7E0D"/>
    <w:multiLevelType w:val="hybridMultilevel"/>
    <w:tmpl w:val="69EE6140"/>
    <w:lvl w:ilvl="0" w:tplc="6352B3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9133B21"/>
    <w:multiLevelType w:val="hybridMultilevel"/>
    <w:tmpl w:val="CEB478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3C122CA2"/>
    <w:multiLevelType w:val="hybridMultilevel"/>
    <w:tmpl w:val="CEB478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nsid w:val="43793957"/>
    <w:multiLevelType w:val="hybridMultilevel"/>
    <w:tmpl w:val="2256B8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4761FFC"/>
    <w:multiLevelType w:val="multilevel"/>
    <w:tmpl w:val="37A88964"/>
    <w:lvl w:ilvl="0">
      <w:start w:val="1"/>
      <w:numFmt w:val="lowerLetter"/>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nsid w:val="46876C69"/>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469627CD"/>
    <w:multiLevelType w:val="multilevel"/>
    <w:tmpl w:val="00000013"/>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52">
    <w:nsid w:val="47FC4C9F"/>
    <w:multiLevelType w:val="hybridMultilevel"/>
    <w:tmpl w:val="AE86BC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4A0B55D8"/>
    <w:multiLevelType w:val="hybridMultilevel"/>
    <w:tmpl w:val="0C2AF5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B926B4C"/>
    <w:multiLevelType w:val="hybridMultilevel"/>
    <w:tmpl w:val="E5DEF2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4CCF6FFD"/>
    <w:multiLevelType w:val="hybridMultilevel"/>
    <w:tmpl w:val="749ACEF4"/>
    <w:lvl w:ilvl="0" w:tplc="0BA661E4">
      <w:start w:val="1"/>
      <w:numFmt w:val="decimal"/>
      <w:lvlText w:val="%1)"/>
      <w:lvlJc w:val="left"/>
      <w:pPr>
        <w:ind w:left="1080" w:hanging="360"/>
      </w:pPr>
      <w:rPr>
        <w:rFonts w:hint="default"/>
        <w:b/>
        <w:i w:val="0"/>
        <w:color w:val="auto"/>
        <w:sz w:val="22"/>
      </w:rPr>
    </w:lvl>
    <w:lvl w:ilvl="1" w:tplc="04150019" w:tentative="1">
      <w:start w:val="1"/>
      <w:numFmt w:val="lowerLetter"/>
      <w:lvlText w:val="%2."/>
      <w:lvlJc w:val="left"/>
      <w:pPr>
        <w:ind w:left="1800" w:hanging="360"/>
      </w:pPr>
    </w:lvl>
    <w:lvl w:ilvl="2" w:tplc="04150011"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4D167D28"/>
    <w:multiLevelType w:val="hybridMultilevel"/>
    <w:tmpl w:val="514A1E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nsid w:val="5263708F"/>
    <w:multiLevelType w:val="hybridMultilevel"/>
    <w:tmpl w:val="5476C094"/>
    <w:lvl w:ilvl="0" w:tplc="F11438C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54D07CF7"/>
    <w:multiLevelType w:val="hybridMultilevel"/>
    <w:tmpl w:val="1F6486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564E3C09"/>
    <w:multiLevelType w:val="hybridMultilevel"/>
    <w:tmpl w:val="C15A3F4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64E4005"/>
    <w:multiLevelType w:val="hybridMultilevel"/>
    <w:tmpl w:val="27A8BA46"/>
    <w:lvl w:ilvl="0" w:tplc="7DDCF4C6">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7337CCB"/>
    <w:multiLevelType w:val="hybridMultilevel"/>
    <w:tmpl w:val="7C427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nsid w:val="5D415015"/>
    <w:multiLevelType w:val="hybridMultilevel"/>
    <w:tmpl w:val="28C42E90"/>
    <w:lvl w:ilvl="0" w:tplc="64D485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5DCF2A9A"/>
    <w:multiLevelType w:val="hybridMultilevel"/>
    <w:tmpl w:val="7EA02F7E"/>
    <w:lvl w:ilvl="0" w:tplc="5436328E">
      <w:start w:val="1"/>
      <w:numFmt w:val="decimal"/>
      <w:lvlText w:val="%1."/>
      <w:lvlJc w:val="left"/>
      <w:pPr>
        <w:ind w:left="1440" w:hanging="360"/>
      </w:pPr>
      <w:rPr>
        <w:b w:val="0"/>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6">
    <w:nsid w:val="60D40367"/>
    <w:multiLevelType w:val="hybridMultilevel"/>
    <w:tmpl w:val="8FBA763A"/>
    <w:lvl w:ilvl="0" w:tplc="226869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61DE4679"/>
    <w:multiLevelType w:val="hybridMultilevel"/>
    <w:tmpl w:val="2B62C0F6"/>
    <w:lvl w:ilvl="0" w:tplc="0415000F">
      <w:start w:val="1"/>
      <w:numFmt w:val="decimal"/>
      <w:lvlText w:val="%1."/>
      <w:lvlJc w:val="left"/>
      <w:pPr>
        <w:ind w:left="1069"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8">
    <w:nsid w:val="627033C6"/>
    <w:multiLevelType w:val="hybridMultilevel"/>
    <w:tmpl w:val="DE2A82D6"/>
    <w:lvl w:ilvl="0" w:tplc="226869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691059EF"/>
    <w:multiLevelType w:val="hybridMultilevel"/>
    <w:tmpl w:val="84EE284E"/>
    <w:lvl w:ilvl="0" w:tplc="A600D43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A8F4B16"/>
    <w:multiLevelType w:val="hybridMultilevel"/>
    <w:tmpl w:val="B288B4E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1">
    <w:nsid w:val="6B462B32"/>
    <w:multiLevelType w:val="hybridMultilevel"/>
    <w:tmpl w:val="8FBA763A"/>
    <w:lvl w:ilvl="0" w:tplc="226869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727E201F"/>
    <w:multiLevelType w:val="hybridMultilevel"/>
    <w:tmpl w:val="1CAEA7F4"/>
    <w:lvl w:ilvl="0" w:tplc="64D485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75AC06EF"/>
    <w:multiLevelType w:val="hybridMultilevel"/>
    <w:tmpl w:val="B736077C"/>
    <w:lvl w:ilvl="0" w:tplc="0415000F">
      <w:start w:val="1"/>
      <w:numFmt w:val="decimal"/>
      <w:lvlText w:val="%1."/>
      <w:lvlJc w:val="left"/>
      <w:pPr>
        <w:ind w:left="1080" w:hanging="360"/>
      </w:pPr>
    </w:lvl>
    <w:lvl w:ilvl="1" w:tplc="04150003">
      <w:start w:val="1"/>
      <w:numFmt w:val="lowerLetter"/>
      <w:lvlText w:val="%2."/>
      <w:lvlJc w:val="left"/>
      <w:pPr>
        <w:ind w:left="1800" w:hanging="360"/>
      </w:pPr>
      <w:rPr>
        <w:rFonts w:cs="Times New Roman"/>
      </w:rPr>
    </w:lvl>
    <w:lvl w:ilvl="2" w:tplc="04150005">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abstractNum w:abstractNumId="74">
    <w:nsid w:val="7A7C2964"/>
    <w:multiLevelType w:val="multilevel"/>
    <w:tmpl w:val="37A88964"/>
    <w:lvl w:ilvl="0">
      <w:start w:val="1"/>
      <w:numFmt w:val="lowerLetter"/>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nsid w:val="7B9D77EB"/>
    <w:multiLevelType w:val="hybridMultilevel"/>
    <w:tmpl w:val="CA140FA0"/>
    <w:lvl w:ilvl="0" w:tplc="1A0A435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7C1162C7"/>
    <w:multiLevelType w:val="hybridMultilevel"/>
    <w:tmpl w:val="2256B8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67"/>
  </w:num>
  <w:num w:numId="3">
    <w:abstractNumId w:val="65"/>
  </w:num>
  <w:num w:numId="4">
    <w:abstractNumId w:val="32"/>
  </w:num>
  <w:num w:numId="5">
    <w:abstractNumId w:val="60"/>
  </w:num>
  <w:num w:numId="6">
    <w:abstractNumId w:val="19"/>
  </w:num>
  <w:num w:numId="7">
    <w:abstractNumId w:val="38"/>
  </w:num>
  <w:num w:numId="8">
    <w:abstractNumId w:val="17"/>
  </w:num>
  <w:num w:numId="9">
    <w:abstractNumId w:val="31"/>
  </w:num>
  <w:num w:numId="10">
    <w:abstractNumId w:val="69"/>
  </w:num>
  <w:num w:numId="11">
    <w:abstractNumId w:val="39"/>
  </w:num>
  <w:num w:numId="12">
    <w:abstractNumId w:val="20"/>
  </w:num>
  <w:num w:numId="13">
    <w:abstractNumId w:val="14"/>
  </w:num>
  <w:num w:numId="14">
    <w:abstractNumId w:val="25"/>
  </w:num>
  <w:num w:numId="15">
    <w:abstractNumId w:val="43"/>
  </w:num>
  <w:num w:numId="16">
    <w:abstractNumId w:val="73"/>
  </w:num>
  <w:num w:numId="17">
    <w:abstractNumId w:val="37"/>
  </w:num>
  <w:num w:numId="18">
    <w:abstractNumId w:val="28"/>
  </w:num>
  <w:num w:numId="19">
    <w:abstractNumId w:val="49"/>
  </w:num>
  <w:num w:numId="20">
    <w:abstractNumId w:val="63"/>
    <w:lvlOverride w:ilvl="0">
      <w:startOverride w:val="1"/>
    </w:lvlOverride>
  </w:num>
  <w:num w:numId="21">
    <w:abstractNumId w:val="47"/>
    <w:lvlOverride w:ilvl="0">
      <w:startOverride w:val="1"/>
    </w:lvlOverride>
  </w:num>
  <w:num w:numId="22">
    <w:abstractNumId w:val="29"/>
  </w:num>
  <w:num w:numId="23">
    <w:abstractNumId w:val="1"/>
  </w:num>
  <w:num w:numId="24">
    <w:abstractNumId w:val="61"/>
  </w:num>
  <w:num w:numId="25">
    <w:abstractNumId w:val="26"/>
  </w:num>
  <w:num w:numId="26">
    <w:abstractNumId w:val="35"/>
  </w:num>
  <w:num w:numId="27">
    <w:abstractNumId w:val="36"/>
  </w:num>
  <w:num w:numId="28">
    <w:abstractNumId w:val="70"/>
  </w:num>
  <w:num w:numId="29">
    <w:abstractNumId w:val="15"/>
  </w:num>
  <w:num w:numId="30">
    <w:abstractNumId w:val="56"/>
  </w:num>
  <w:num w:numId="31">
    <w:abstractNumId w:val="12"/>
  </w:num>
  <w:num w:numId="32">
    <w:abstractNumId w:val="44"/>
  </w:num>
  <w:num w:numId="33">
    <w:abstractNumId w:val="0"/>
  </w:num>
  <w:num w:numId="34">
    <w:abstractNumId w:val="2"/>
  </w:num>
  <w:num w:numId="35">
    <w:abstractNumId w:val="3"/>
  </w:num>
  <w:num w:numId="36">
    <w:abstractNumId w:val="4"/>
  </w:num>
  <w:num w:numId="37">
    <w:abstractNumId w:val="5"/>
  </w:num>
  <w:num w:numId="38">
    <w:abstractNumId w:val="6"/>
  </w:num>
  <w:num w:numId="39">
    <w:abstractNumId w:val="8"/>
  </w:num>
  <w:num w:numId="40">
    <w:abstractNumId w:val="9"/>
  </w:num>
  <w:num w:numId="41">
    <w:abstractNumId w:val="74"/>
  </w:num>
  <w:num w:numId="42">
    <w:abstractNumId w:val="48"/>
  </w:num>
  <w:num w:numId="43">
    <w:abstractNumId w:val="34"/>
  </w:num>
  <w:num w:numId="44">
    <w:abstractNumId w:val="53"/>
  </w:num>
  <w:num w:numId="45">
    <w:abstractNumId w:val="30"/>
  </w:num>
  <w:num w:numId="46">
    <w:abstractNumId w:val="76"/>
  </w:num>
  <w:num w:numId="47">
    <w:abstractNumId w:val="50"/>
  </w:num>
  <w:num w:numId="48">
    <w:abstractNumId w:val="51"/>
  </w:num>
  <w:num w:numId="49">
    <w:abstractNumId w:val="27"/>
  </w:num>
  <w:num w:numId="50">
    <w:abstractNumId w:val="57"/>
  </w:num>
  <w:num w:numId="51">
    <w:abstractNumId w:val="54"/>
  </w:num>
  <w:num w:numId="52">
    <w:abstractNumId w:val="33"/>
  </w:num>
  <w:num w:numId="53">
    <w:abstractNumId w:val="22"/>
  </w:num>
  <w:num w:numId="54">
    <w:abstractNumId w:val="41"/>
  </w:num>
  <w:num w:numId="55">
    <w:abstractNumId w:val="13"/>
  </w:num>
  <w:num w:numId="56">
    <w:abstractNumId w:val="21"/>
  </w:num>
  <w:num w:numId="57">
    <w:abstractNumId w:val="42"/>
  </w:num>
  <w:num w:numId="58">
    <w:abstractNumId w:val="52"/>
  </w:num>
  <w:num w:numId="59">
    <w:abstractNumId w:val="24"/>
  </w:num>
  <w:num w:numId="60">
    <w:abstractNumId w:val="55"/>
  </w:num>
  <w:num w:numId="61">
    <w:abstractNumId w:val="66"/>
  </w:num>
  <w:num w:numId="62">
    <w:abstractNumId w:val="71"/>
  </w:num>
  <w:num w:numId="63">
    <w:abstractNumId w:val="62"/>
  </w:num>
  <w:num w:numId="64">
    <w:abstractNumId w:val="59"/>
  </w:num>
  <w:num w:numId="65">
    <w:abstractNumId w:val="75"/>
  </w:num>
  <w:num w:numId="66">
    <w:abstractNumId w:val="46"/>
  </w:num>
  <w:num w:numId="67">
    <w:abstractNumId w:val="72"/>
  </w:num>
  <w:num w:numId="68">
    <w:abstractNumId w:val="45"/>
  </w:num>
  <w:num w:numId="69">
    <w:abstractNumId w:val="23"/>
  </w:num>
  <w:num w:numId="70">
    <w:abstractNumId w:val="18"/>
  </w:num>
  <w:num w:numId="71">
    <w:abstractNumId w:val="64"/>
  </w:num>
  <w:num w:numId="72">
    <w:abstractNumId w:val="16"/>
  </w:num>
  <w:num w:numId="73">
    <w:abstractNumId w:val="10"/>
  </w:num>
  <w:num w:numId="74">
    <w:abstractNumId w:val="68"/>
  </w:num>
  <w:num w:numId="75">
    <w:abstractNumId w:val="58"/>
  </w:num>
  <w:num w:numId="76">
    <w:abstractNumId w:val="4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E7"/>
    <w:rsid w:val="00070397"/>
    <w:rsid w:val="000B2D2E"/>
    <w:rsid w:val="000B727E"/>
    <w:rsid w:val="000E1800"/>
    <w:rsid w:val="001069B5"/>
    <w:rsid w:val="00120C5D"/>
    <w:rsid w:val="001705E7"/>
    <w:rsid w:val="001B2CC3"/>
    <w:rsid w:val="001C42CE"/>
    <w:rsid w:val="001D5E04"/>
    <w:rsid w:val="002C6180"/>
    <w:rsid w:val="00370D7E"/>
    <w:rsid w:val="00475D23"/>
    <w:rsid w:val="00496817"/>
    <w:rsid w:val="004B0118"/>
    <w:rsid w:val="004E5DB4"/>
    <w:rsid w:val="004E71AA"/>
    <w:rsid w:val="004F1CCC"/>
    <w:rsid w:val="00527A84"/>
    <w:rsid w:val="00574251"/>
    <w:rsid w:val="005920B4"/>
    <w:rsid w:val="00592F9C"/>
    <w:rsid w:val="00594E68"/>
    <w:rsid w:val="005B3B9B"/>
    <w:rsid w:val="005B77E7"/>
    <w:rsid w:val="005D300D"/>
    <w:rsid w:val="00601E52"/>
    <w:rsid w:val="00647061"/>
    <w:rsid w:val="00665F40"/>
    <w:rsid w:val="00672596"/>
    <w:rsid w:val="00690605"/>
    <w:rsid w:val="00720649"/>
    <w:rsid w:val="00771B19"/>
    <w:rsid w:val="00797EE7"/>
    <w:rsid w:val="00820D27"/>
    <w:rsid w:val="00864E35"/>
    <w:rsid w:val="008B11C0"/>
    <w:rsid w:val="009476DA"/>
    <w:rsid w:val="00993540"/>
    <w:rsid w:val="009E1B6D"/>
    <w:rsid w:val="00A40A03"/>
    <w:rsid w:val="00A83BF0"/>
    <w:rsid w:val="00A85B75"/>
    <w:rsid w:val="00AC15D8"/>
    <w:rsid w:val="00AC5B47"/>
    <w:rsid w:val="00AD1EE2"/>
    <w:rsid w:val="00B12E20"/>
    <w:rsid w:val="00B22020"/>
    <w:rsid w:val="00B4190D"/>
    <w:rsid w:val="00B900F2"/>
    <w:rsid w:val="00BC1EA2"/>
    <w:rsid w:val="00BF26C3"/>
    <w:rsid w:val="00C45C25"/>
    <w:rsid w:val="00C465D9"/>
    <w:rsid w:val="00C62AEF"/>
    <w:rsid w:val="00CB0566"/>
    <w:rsid w:val="00CB7242"/>
    <w:rsid w:val="00D31EC7"/>
    <w:rsid w:val="00D43393"/>
    <w:rsid w:val="00D619F8"/>
    <w:rsid w:val="00DA2C38"/>
    <w:rsid w:val="00DD2594"/>
    <w:rsid w:val="00DD3C52"/>
    <w:rsid w:val="00DF70C3"/>
    <w:rsid w:val="00DF79FF"/>
    <w:rsid w:val="00E733D9"/>
    <w:rsid w:val="00E96465"/>
    <w:rsid w:val="00EC22D3"/>
    <w:rsid w:val="00EE1738"/>
    <w:rsid w:val="00EF534B"/>
    <w:rsid w:val="00F22E7A"/>
    <w:rsid w:val="00F43353"/>
    <w:rsid w:val="00FA7427"/>
    <w:rsid w:val="00FE24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79FF"/>
    <w:pPr>
      <w:spacing w:after="120"/>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797EE7"/>
    <w:pPr>
      <w:keepNext/>
      <w:keepLines/>
      <w:spacing w:before="480" w:after="0"/>
      <w:outlineLvl w:val="0"/>
    </w:pPr>
    <w:rPr>
      <w:rFonts w:ascii="Cambria" w:hAnsi="Cambria"/>
      <w:b/>
      <w:color w:val="21798E"/>
      <w:sz w:val="28"/>
      <w:szCs w:val="20"/>
    </w:rPr>
  </w:style>
  <w:style w:type="paragraph" w:styleId="Nagwek2">
    <w:name w:val="heading 2"/>
    <w:basedOn w:val="Normalny"/>
    <w:next w:val="Normalny"/>
    <w:link w:val="Nagwek2Znak"/>
    <w:uiPriority w:val="9"/>
    <w:qFormat/>
    <w:rsid w:val="00797EE7"/>
    <w:pPr>
      <w:keepNext/>
      <w:keepLines/>
      <w:spacing w:before="200" w:after="0"/>
      <w:outlineLvl w:val="1"/>
    </w:pPr>
    <w:rPr>
      <w:rFonts w:ascii="Cambria" w:hAnsi="Cambria"/>
      <w:b/>
      <w:color w:val="2DA2BF"/>
      <w:sz w:val="26"/>
      <w:szCs w:val="20"/>
    </w:rPr>
  </w:style>
  <w:style w:type="paragraph" w:styleId="Nagwek3">
    <w:name w:val="heading 3"/>
    <w:basedOn w:val="Normalny"/>
    <w:next w:val="Normalny"/>
    <w:link w:val="Nagwek3Znak"/>
    <w:uiPriority w:val="9"/>
    <w:qFormat/>
    <w:rsid w:val="00797EE7"/>
    <w:pPr>
      <w:keepNext/>
      <w:keepLines/>
      <w:spacing w:before="200" w:after="0"/>
      <w:outlineLvl w:val="2"/>
    </w:pPr>
    <w:rPr>
      <w:rFonts w:ascii="Cambria" w:hAnsi="Cambria"/>
      <w:b/>
      <w:color w:val="2DA2BF"/>
      <w:sz w:val="20"/>
      <w:szCs w:val="20"/>
    </w:rPr>
  </w:style>
  <w:style w:type="paragraph" w:styleId="Nagwek4">
    <w:name w:val="heading 4"/>
    <w:basedOn w:val="Normalny"/>
    <w:next w:val="Normalny"/>
    <w:link w:val="Nagwek4Znak"/>
    <w:uiPriority w:val="9"/>
    <w:qFormat/>
    <w:rsid w:val="00797EE7"/>
    <w:pPr>
      <w:keepNext/>
      <w:keepLines/>
      <w:spacing w:before="200" w:after="0"/>
      <w:outlineLvl w:val="3"/>
    </w:pPr>
    <w:rPr>
      <w:rFonts w:ascii="Cambria" w:hAnsi="Cambria"/>
      <w:b/>
      <w:i/>
      <w:color w:val="2DA2BF"/>
      <w:sz w:val="20"/>
      <w:szCs w:val="20"/>
    </w:rPr>
  </w:style>
  <w:style w:type="paragraph" w:styleId="Nagwek5">
    <w:name w:val="heading 5"/>
    <w:basedOn w:val="Normalny"/>
    <w:next w:val="Normalny"/>
    <w:link w:val="Nagwek5Znak"/>
    <w:uiPriority w:val="9"/>
    <w:qFormat/>
    <w:rsid w:val="00797EE7"/>
    <w:pPr>
      <w:keepNext/>
      <w:keepLines/>
      <w:spacing w:before="200" w:after="0"/>
      <w:outlineLvl w:val="4"/>
    </w:pPr>
    <w:rPr>
      <w:rFonts w:ascii="Cambria" w:hAnsi="Cambria"/>
      <w:color w:val="16505E"/>
      <w:sz w:val="20"/>
      <w:szCs w:val="20"/>
    </w:rPr>
  </w:style>
  <w:style w:type="paragraph" w:styleId="Nagwek6">
    <w:name w:val="heading 6"/>
    <w:basedOn w:val="Normalny"/>
    <w:next w:val="Normalny"/>
    <w:link w:val="Nagwek6Znak"/>
    <w:uiPriority w:val="9"/>
    <w:qFormat/>
    <w:rsid w:val="00797EE7"/>
    <w:pPr>
      <w:keepNext/>
      <w:keepLines/>
      <w:spacing w:before="200" w:after="0"/>
      <w:outlineLvl w:val="5"/>
    </w:pPr>
    <w:rPr>
      <w:rFonts w:ascii="Cambria" w:hAnsi="Cambria"/>
      <w:i/>
      <w:color w:val="16505E"/>
      <w:sz w:val="20"/>
      <w:szCs w:val="20"/>
    </w:rPr>
  </w:style>
  <w:style w:type="paragraph" w:styleId="Nagwek7">
    <w:name w:val="heading 7"/>
    <w:basedOn w:val="Normalny"/>
    <w:next w:val="Normalny"/>
    <w:link w:val="Nagwek7Znak"/>
    <w:uiPriority w:val="9"/>
    <w:qFormat/>
    <w:rsid w:val="00797EE7"/>
    <w:pPr>
      <w:keepNext/>
      <w:keepLines/>
      <w:spacing w:before="200" w:after="0"/>
      <w:outlineLvl w:val="6"/>
    </w:pPr>
    <w:rPr>
      <w:rFonts w:ascii="Cambria" w:hAnsi="Cambria"/>
      <w:i/>
      <w:color w:val="404040"/>
      <w:sz w:val="20"/>
      <w:szCs w:val="20"/>
    </w:rPr>
  </w:style>
  <w:style w:type="paragraph" w:styleId="Nagwek8">
    <w:name w:val="heading 8"/>
    <w:basedOn w:val="Normalny"/>
    <w:next w:val="Normalny"/>
    <w:link w:val="Nagwek8Znak"/>
    <w:uiPriority w:val="9"/>
    <w:qFormat/>
    <w:rsid w:val="00797EE7"/>
    <w:pPr>
      <w:keepNext/>
      <w:keepLines/>
      <w:spacing w:before="200" w:after="0"/>
      <w:outlineLvl w:val="7"/>
    </w:pPr>
    <w:rPr>
      <w:rFonts w:ascii="Cambria" w:hAnsi="Cambria"/>
      <w:color w:val="2DA2BF"/>
      <w:sz w:val="20"/>
      <w:szCs w:val="20"/>
    </w:rPr>
  </w:style>
  <w:style w:type="paragraph" w:styleId="Nagwek9">
    <w:name w:val="heading 9"/>
    <w:basedOn w:val="Normalny"/>
    <w:next w:val="Normalny"/>
    <w:link w:val="Nagwek9Znak"/>
    <w:uiPriority w:val="9"/>
    <w:qFormat/>
    <w:rsid w:val="00797EE7"/>
    <w:pPr>
      <w:keepNext/>
      <w:keepLines/>
      <w:spacing w:before="200" w:after="0"/>
      <w:outlineLvl w:val="8"/>
    </w:pPr>
    <w:rPr>
      <w:rFonts w:ascii="Cambria" w:hAnsi="Cambria"/>
      <w:i/>
      <w:color w:val="40404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7EE7"/>
    <w:rPr>
      <w:rFonts w:ascii="Cambria" w:eastAsia="Times New Roman" w:hAnsi="Cambria" w:cs="Times New Roman"/>
      <w:b/>
      <w:color w:val="21798E"/>
      <w:sz w:val="28"/>
      <w:szCs w:val="20"/>
      <w:lang w:eastAsia="pl-PL"/>
    </w:rPr>
  </w:style>
  <w:style w:type="character" w:customStyle="1" w:styleId="Nagwek2Znak">
    <w:name w:val="Nagłówek 2 Znak"/>
    <w:basedOn w:val="Domylnaczcionkaakapitu"/>
    <w:link w:val="Nagwek2"/>
    <w:uiPriority w:val="9"/>
    <w:rsid w:val="00797EE7"/>
    <w:rPr>
      <w:rFonts w:ascii="Cambria" w:eastAsia="Times New Roman" w:hAnsi="Cambria" w:cs="Times New Roman"/>
      <w:b/>
      <w:color w:val="2DA2BF"/>
      <w:sz w:val="26"/>
      <w:szCs w:val="20"/>
      <w:lang w:eastAsia="pl-PL"/>
    </w:rPr>
  </w:style>
  <w:style w:type="character" w:customStyle="1" w:styleId="Nagwek3Znak">
    <w:name w:val="Nagłówek 3 Znak"/>
    <w:basedOn w:val="Domylnaczcionkaakapitu"/>
    <w:link w:val="Nagwek3"/>
    <w:uiPriority w:val="9"/>
    <w:rsid w:val="00797EE7"/>
    <w:rPr>
      <w:rFonts w:ascii="Cambria" w:eastAsia="Times New Roman" w:hAnsi="Cambria" w:cs="Times New Roman"/>
      <w:b/>
      <w:color w:val="2DA2BF"/>
      <w:sz w:val="20"/>
      <w:szCs w:val="20"/>
      <w:lang w:eastAsia="pl-PL"/>
    </w:rPr>
  </w:style>
  <w:style w:type="character" w:customStyle="1" w:styleId="Nagwek4Znak">
    <w:name w:val="Nagłówek 4 Znak"/>
    <w:basedOn w:val="Domylnaczcionkaakapitu"/>
    <w:link w:val="Nagwek4"/>
    <w:uiPriority w:val="9"/>
    <w:rsid w:val="00797EE7"/>
    <w:rPr>
      <w:rFonts w:ascii="Cambria" w:eastAsia="Times New Roman" w:hAnsi="Cambria" w:cs="Times New Roman"/>
      <w:b/>
      <w:i/>
      <w:color w:val="2DA2BF"/>
      <w:sz w:val="20"/>
      <w:szCs w:val="20"/>
      <w:lang w:eastAsia="pl-PL"/>
    </w:rPr>
  </w:style>
  <w:style w:type="character" w:customStyle="1" w:styleId="Nagwek5Znak">
    <w:name w:val="Nagłówek 5 Znak"/>
    <w:basedOn w:val="Domylnaczcionkaakapitu"/>
    <w:link w:val="Nagwek5"/>
    <w:uiPriority w:val="9"/>
    <w:rsid w:val="00797EE7"/>
    <w:rPr>
      <w:rFonts w:ascii="Cambria" w:eastAsia="Times New Roman" w:hAnsi="Cambria" w:cs="Times New Roman"/>
      <w:color w:val="16505E"/>
      <w:sz w:val="20"/>
      <w:szCs w:val="20"/>
      <w:lang w:eastAsia="pl-PL"/>
    </w:rPr>
  </w:style>
  <w:style w:type="character" w:customStyle="1" w:styleId="Nagwek6Znak">
    <w:name w:val="Nagłówek 6 Znak"/>
    <w:basedOn w:val="Domylnaczcionkaakapitu"/>
    <w:link w:val="Nagwek6"/>
    <w:uiPriority w:val="9"/>
    <w:rsid w:val="00797EE7"/>
    <w:rPr>
      <w:rFonts w:ascii="Cambria" w:eastAsia="Times New Roman" w:hAnsi="Cambria" w:cs="Times New Roman"/>
      <w:i/>
      <w:color w:val="16505E"/>
      <w:sz w:val="20"/>
      <w:szCs w:val="20"/>
      <w:lang w:eastAsia="pl-PL"/>
    </w:rPr>
  </w:style>
  <w:style w:type="character" w:customStyle="1" w:styleId="Nagwek7Znak">
    <w:name w:val="Nagłówek 7 Znak"/>
    <w:basedOn w:val="Domylnaczcionkaakapitu"/>
    <w:link w:val="Nagwek7"/>
    <w:uiPriority w:val="9"/>
    <w:rsid w:val="00797EE7"/>
    <w:rPr>
      <w:rFonts w:ascii="Cambria" w:eastAsia="Times New Roman" w:hAnsi="Cambria" w:cs="Times New Roman"/>
      <w:i/>
      <w:color w:val="404040"/>
      <w:sz w:val="20"/>
      <w:szCs w:val="20"/>
      <w:lang w:eastAsia="pl-PL"/>
    </w:rPr>
  </w:style>
  <w:style w:type="character" w:customStyle="1" w:styleId="Nagwek8Znak">
    <w:name w:val="Nagłówek 8 Znak"/>
    <w:basedOn w:val="Domylnaczcionkaakapitu"/>
    <w:link w:val="Nagwek8"/>
    <w:uiPriority w:val="9"/>
    <w:rsid w:val="00797EE7"/>
    <w:rPr>
      <w:rFonts w:ascii="Cambria" w:eastAsia="Times New Roman" w:hAnsi="Cambria" w:cs="Times New Roman"/>
      <w:color w:val="2DA2BF"/>
      <w:sz w:val="20"/>
      <w:szCs w:val="20"/>
      <w:lang w:eastAsia="pl-PL"/>
    </w:rPr>
  </w:style>
  <w:style w:type="character" w:customStyle="1" w:styleId="Nagwek9Znak">
    <w:name w:val="Nagłówek 9 Znak"/>
    <w:basedOn w:val="Domylnaczcionkaakapitu"/>
    <w:link w:val="Nagwek9"/>
    <w:uiPriority w:val="9"/>
    <w:rsid w:val="00797EE7"/>
    <w:rPr>
      <w:rFonts w:ascii="Cambria" w:eastAsia="Times New Roman" w:hAnsi="Cambria" w:cs="Times New Roman"/>
      <w:i/>
      <w:color w:val="404040"/>
      <w:sz w:val="20"/>
      <w:szCs w:val="20"/>
      <w:lang w:eastAsia="pl-PL"/>
    </w:rPr>
  </w:style>
  <w:style w:type="paragraph" w:customStyle="1" w:styleId="Style1">
    <w:name w:val="Style1"/>
    <w:basedOn w:val="Normalny"/>
    <w:uiPriority w:val="99"/>
    <w:rsid w:val="00797EE7"/>
  </w:style>
  <w:style w:type="paragraph" w:customStyle="1" w:styleId="Style2">
    <w:name w:val="Style2"/>
    <w:basedOn w:val="Normalny"/>
    <w:uiPriority w:val="99"/>
    <w:rsid w:val="00797EE7"/>
  </w:style>
  <w:style w:type="paragraph" w:customStyle="1" w:styleId="Style3">
    <w:name w:val="Style3"/>
    <w:basedOn w:val="Normalny"/>
    <w:uiPriority w:val="99"/>
    <w:rsid w:val="00797EE7"/>
  </w:style>
  <w:style w:type="paragraph" w:customStyle="1" w:styleId="Style4">
    <w:name w:val="Style4"/>
    <w:basedOn w:val="Normalny"/>
    <w:uiPriority w:val="99"/>
    <w:rsid w:val="00797EE7"/>
  </w:style>
  <w:style w:type="paragraph" w:customStyle="1" w:styleId="Style5">
    <w:name w:val="Style5"/>
    <w:basedOn w:val="Normalny"/>
    <w:uiPriority w:val="99"/>
    <w:rsid w:val="00797EE7"/>
  </w:style>
  <w:style w:type="paragraph" w:customStyle="1" w:styleId="Style6">
    <w:name w:val="Style6"/>
    <w:basedOn w:val="Normalny"/>
    <w:uiPriority w:val="99"/>
    <w:rsid w:val="00797EE7"/>
  </w:style>
  <w:style w:type="paragraph" w:customStyle="1" w:styleId="Style7">
    <w:name w:val="Style7"/>
    <w:basedOn w:val="Normalny"/>
    <w:uiPriority w:val="99"/>
    <w:rsid w:val="00797EE7"/>
  </w:style>
  <w:style w:type="paragraph" w:customStyle="1" w:styleId="Style8">
    <w:name w:val="Style8"/>
    <w:basedOn w:val="Normalny"/>
    <w:uiPriority w:val="99"/>
    <w:rsid w:val="00797EE7"/>
  </w:style>
  <w:style w:type="paragraph" w:customStyle="1" w:styleId="Style9">
    <w:name w:val="Style9"/>
    <w:basedOn w:val="Normalny"/>
    <w:uiPriority w:val="99"/>
    <w:rsid w:val="00797EE7"/>
  </w:style>
  <w:style w:type="paragraph" w:customStyle="1" w:styleId="Style10">
    <w:name w:val="Style10"/>
    <w:basedOn w:val="Normalny"/>
    <w:uiPriority w:val="99"/>
    <w:rsid w:val="00797EE7"/>
  </w:style>
  <w:style w:type="paragraph" w:customStyle="1" w:styleId="Style11">
    <w:name w:val="Style11"/>
    <w:basedOn w:val="Normalny"/>
    <w:uiPriority w:val="99"/>
    <w:rsid w:val="00797EE7"/>
  </w:style>
  <w:style w:type="paragraph" w:customStyle="1" w:styleId="Style12">
    <w:name w:val="Style12"/>
    <w:basedOn w:val="Normalny"/>
    <w:uiPriority w:val="99"/>
    <w:rsid w:val="00797EE7"/>
  </w:style>
  <w:style w:type="paragraph" w:customStyle="1" w:styleId="Style13">
    <w:name w:val="Style13"/>
    <w:basedOn w:val="Normalny"/>
    <w:uiPriority w:val="99"/>
    <w:rsid w:val="00797EE7"/>
  </w:style>
  <w:style w:type="paragraph" w:customStyle="1" w:styleId="Style14">
    <w:name w:val="Style14"/>
    <w:basedOn w:val="Normalny"/>
    <w:uiPriority w:val="99"/>
    <w:rsid w:val="00797EE7"/>
  </w:style>
  <w:style w:type="paragraph" w:customStyle="1" w:styleId="Style15">
    <w:name w:val="Style15"/>
    <w:basedOn w:val="Normalny"/>
    <w:uiPriority w:val="99"/>
    <w:rsid w:val="00797EE7"/>
  </w:style>
  <w:style w:type="paragraph" w:customStyle="1" w:styleId="Style16">
    <w:name w:val="Style16"/>
    <w:basedOn w:val="Normalny"/>
    <w:uiPriority w:val="99"/>
    <w:rsid w:val="00797EE7"/>
  </w:style>
  <w:style w:type="paragraph" w:customStyle="1" w:styleId="Style17">
    <w:name w:val="Style17"/>
    <w:basedOn w:val="Normalny"/>
    <w:uiPriority w:val="99"/>
    <w:rsid w:val="00797EE7"/>
  </w:style>
  <w:style w:type="paragraph" w:customStyle="1" w:styleId="Style18">
    <w:name w:val="Style18"/>
    <w:basedOn w:val="Normalny"/>
    <w:uiPriority w:val="99"/>
    <w:rsid w:val="00797EE7"/>
  </w:style>
  <w:style w:type="paragraph" w:customStyle="1" w:styleId="Style19">
    <w:name w:val="Style19"/>
    <w:basedOn w:val="Normalny"/>
    <w:uiPriority w:val="99"/>
    <w:rsid w:val="00797EE7"/>
  </w:style>
  <w:style w:type="paragraph" w:customStyle="1" w:styleId="Style20">
    <w:name w:val="Style20"/>
    <w:basedOn w:val="Normalny"/>
    <w:uiPriority w:val="99"/>
    <w:rsid w:val="00797EE7"/>
  </w:style>
  <w:style w:type="paragraph" w:customStyle="1" w:styleId="Style21">
    <w:name w:val="Style21"/>
    <w:basedOn w:val="Normalny"/>
    <w:uiPriority w:val="99"/>
    <w:rsid w:val="00797EE7"/>
  </w:style>
  <w:style w:type="paragraph" w:customStyle="1" w:styleId="Style22">
    <w:name w:val="Style22"/>
    <w:basedOn w:val="Normalny"/>
    <w:uiPriority w:val="99"/>
    <w:rsid w:val="00797EE7"/>
  </w:style>
  <w:style w:type="paragraph" w:customStyle="1" w:styleId="Style23">
    <w:name w:val="Style23"/>
    <w:basedOn w:val="Normalny"/>
    <w:uiPriority w:val="99"/>
    <w:rsid w:val="00797EE7"/>
  </w:style>
  <w:style w:type="paragraph" w:customStyle="1" w:styleId="Style24">
    <w:name w:val="Style24"/>
    <w:basedOn w:val="Normalny"/>
    <w:uiPriority w:val="99"/>
    <w:rsid w:val="00797EE7"/>
  </w:style>
  <w:style w:type="paragraph" w:customStyle="1" w:styleId="Style25">
    <w:name w:val="Style25"/>
    <w:basedOn w:val="Normalny"/>
    <w:uiPriority w:val="99"/>
    <w:rsid w:val="00797EE7"/>
  </w:style>
  <w:style w:type="paragraph" w:customStyle="1" w:styleId="Style26">
    <w:name w:val="Style26"/>
    <w:basedOn w:val="Normalny"/>
    <w:uiPriority w:val="99"/>
    <w:rsid w:val="00797EE7"/>
  </w:style>
  <w:style w:type="paragraph" w:customStyle="1" w:styleId="Style27">
    <w:name w:val="Style27"/>
    <w:basedOn w:val="Normalny"/>
    <w:uiPriority w:val="99"/>
    <w:rsid w:val="00797EE7"/>
  </w:style>
  <w:style w:type="paragraph" w:customStyle="1" w:styleId="Style28">
    <w:name w:val="Style28"/>
    <w:basedOn w:val="Normalny"/>
    <w:uiPriority w:val="99"/>
    <w:rsid w:val="00797EE7"/>
  </w:style>
  <w:style w:type="paragraph" w:customStyle="1" w:styleId="Style29">
    <w:name w:val="Style29"/>
    <w:basedOn w:val="Normalny"/>
    <w:uiPriority w:val="99"/>
    <w:rsid w:val="00797EE7"/>
  </w:style>
  <w:style w:type="paragraph" w:customStyle="1" w:styleId="Style30">
    <w:name w:val="Style30"/>
    <w:basedOn w:val="Normalny"/>
    <w:uiPriority w:val="99"/>
    <w:rsid w:val="00797EE7"/>
  </w:style>
  <w:style w:type="paragraph" w:customStyle="1" w:styleId="Style31">
    <w:name w:val="Style31"/>
    <w:basedOn w:val="Normalny"/>
    <w:uiPriority w:val="99"/>
    <w:rsid w:val="00797EE7"/>
  </w:style>
  <w:style w:type="paragraph" w:customStyle="1" w:styleId="Style32">
    <w:name w:val="Style32"/>
    <w:basedOn w:val="Normalny"/>
    <w:uiPriority w:val="99"/>
    <w:rsid w:val="00797EE7"/>
  </w:style>
  <w:style w:type="paragraph" w:customStyle="1" w:styleId="Style33">
    <w:name w:val="Style33"/>
    <w:basedOn w:val="Normalny"/>
    <w:uiPriority w:val="99"/>
    <w:rsid w:val="00797EE7"/>
  </w:style>
  <w:style w:type="paragraph" w:customStyle="1" w:styleId="Style34">
    <w:name w:val="Style34"/>
    <w:basedOn w:val="Normalny"/>
    <w:uiPriority w:val="99"/>
    <w:rsid w:val="00797EE7"/>
  </w:style>
  <w:style w:type="paragraph" w:customStyle="1" w:styleId="Style35">
    <w:name w:val="Style35"/>
    <w:basedOn w:val="Normalny"/>
    <w:uiPriority w:val="99"/>
    <w:rsid w:val="00797EE7"/>
  </w:style>
  <w:style w:type="paragraph" w:customStyle="1" w:styleId="Style36">
    <w:name w:val="Style36"/>
    <w:basedOn w:val="Normalny"/>
    <w:uiPriority w:val="99"/>
    <w:rsid w:val="00797EE7"/>
  </w:style>
  <w:style w:type="paragraph" w:customStyle="1" w:styleId="Style37">
    <w:name w:val="Style37"/>
    <w:basedOn w:val="Normalny"/>
    <w:uiPriority w:val="99"/>
    <w:rsid w:val="00797EE7"/>
  </w:style>
  <w:style w:type="character" w:customStyle="1" w:styleId="FontStyle39">
    <w:name w:val="Font Style39"/>
    <w:uiPriority w:val="99"/>
    <w:rsid w:val="00797EE7"/>
    <w:rPr>
      <w:rFonts w:ascii="Candara" w:hAnsi="Candara"/>
      <w:b/>
      <w:color w:val="000000"/>
      <w:sz w:val="124"/>
    </w:rPr>
  </w:style>
  <w:style w:type="character" w:customStyle="1" w:styleId="FontStyle40">
    <w:name w:val="Font Style40"/>
    <w:uiPriority w:val="99"/>
    <w:rsid w:val="00797EE7"/>
    <w:rPr>
      <w:rFonts w:ascii="Times New Roman" w:hAnsi="Times New Roman"/>
      <w:b/>
      <w:color w:val="000000"/>
      <w:spacing w:val="110"/>
      <w:w w:val="120"/>
      <w:sz w:val="34"/>
    </w:rPr>
  </w:style>
  <w:style w:type="character" w:customStyle="1" w:styleId="FontStyle41">
    <w:name w:val="Font Style41"/>
    <w:uiPriority w:val="99"/>
    <w:rsid w:val="00797EE7"/>
    <w:rPr>
      <w:rFonts w:ascii="Times New Roman" w:hAnsi="Times New Roman"/>
      <w:color w:val="000000"/>
      <w:sz w:val="32"/>
    </w:rPr>
  </w:style>
  <w:style w:type="character" w:customStyle="1" w:styleId="FontStyle42">
    <w:name w:val="Font Style42"/>
    <w:uiPriority w:val="99"/>
    <w:rsid w:val="00797EE7"/>
    <w:rPr>
      <w:rFonts w:ascii="Times New Roman" w:hAnsi="Times New Roman"/>
      <w:i/>
      <w:color w:val="000000"/>
      <w:sz w:val="46"/>
    </w:rPr>
  </w:style>
  <w:style w:type="character" w:customStyle="1" w:styleId="FontStyle43">
    <w:name w:val="Font Style43"/>
    <w:uiPriority w:val="99"/>
    <w:rsid w:val="00797EE7"/>
    <w:rPr>
      <w:rFonts w:ascii="Times New Roman" w:hAnsi="Times New Roman"/>
      <w:b/>
      <w:i/>
      <w:color w:val="000000"/>
      <w:sz w:val="22"/>
    </w:rPr>
  </w:style>
  <w:style w:type="character" w:customStyle="1" w:styleId="FontStyle44">
    <w:name w:val="Font Style44"/>
    <w:uiPriority w:val="99"/>
    <w:rsid w:val="00797EE7"/>
    <w:rPr>
      <w:rFonts w:ascii="Times New Roman" w:hAnsi="Times New Roman"/>
      <w:b/>
      <w:i/>
      <w:color w:val="000000"/>
      <w:sz w:val="22"/>
    </w:rPr>
  </w:style>
  <w:style w:type="character" w:customStyle="1" w:styleId="FontStyle45">
    <w:name w:val="Font Style45"/>
    <w:uiPriority w:val="99"/>
    <w:rsid w:val="00797EE7"/>
    <w:rPr>
      <w:rFonts w:ascii="Times New Roman" w:hAnsi="Times New Roman"/>
      <w:b/>
      <w:color w:val="000000"/>
      <w:sz w:val="22"/>
    </w:rPr>
  </w:style>
  <w:style w:type="character" w:customStyle="1" w:styleId="FontStyle46">
    <w:name w:val="Font Style46"/>
    <w:uiPriority w:val="99"/>
    <w:rsid w:val="00797EE7"/>
    <w:rPr>
      <w:rFonts w:ascii="Times New Roman" w:hAnsi="Times New Roman"/>
      <w:color w:val="000000"/>
      <w:sz w:val="22"/>
    </w:rPr>
  </w:style>
  <w:style w:type="character" w:customStyle="1" w:styleId="FontStyle47">
    <w:name w:val="Font Style47"/>
    <w:uiPriority w:val="99"/>
    <w:rsid w:val="00797EE7"/>
    <w:rPr>
      <w:rFonts w:ascii="Times New Roman" w:hAnsi="Times New Roman"/>
      <w:b/>
      <w:color w:val="000000"/>
      <w:sz w:val="20"/>
    </w:rPr>
  </w:style>
  <w:style w:type="character" w:customStyle="1" w:styleId="FontStyle48">
    <w:name w:val="Font Style48"/>
    <w:uiPriority w:val="99"/>
    <w:rsid w:val="00797EE7"/>
    <w:rPr>
      <w:rFonts w:ascii="Times New Roman" w:hAnsi="Times New Roman"/>
      <w:b/>
      <w:color w:val="000000"/>
      <w:sz w:val="18"/>
    </w:rPr>
  </w:style>
  <w:style w:type="character" w:customStyle="1" w:styleId="FontStyle49">
    <w:name w:val="Font Style49"/>
    <w:uiPriority w:val="99"/>
    <w:rsid w:val="00797EE7"/>
    <w:rPr>
      <w:rFonts w:ascii="Arial" w:hAnsi="Arial"/>
      <w:b/>
      <w:color w:val="000000"/>
      <w:spacing w:val="-10"/>
      <w:sz w:val="12"/>
    </w:rPr>
  </w:style>
  <w:style w:type="character" w:customStyle="1" w:styleId="FontStyle50">
    <w:name w:val="Font Style50"/>
    <w:uiPriority w:val="99"/>
    <w:rsid w:val="00797EE7"/>
    <w:rPr>
      <w:rFonts w:ascii="Times New Roman" w:hAnsi="Times New Roman"/>
      <w:b/>
      <w:color w:val="000000"/>
      <w:sz w:val="16"/>
    </w:rPr>
  </w:style>
  <w:style w:type="character" w:customStyle="1" w:styleId="FontStyle51">
    <w:name w:val="Font Style51"/>
    <w:uiPriority w:val="99"/>
    <w:rsid w:val="00797EE7"/>
    <w:rPr>
      <w:rFonts w:ascii="Times New Roman" w:hAnsi="Times New Roman"/>
      <w:b/>
      <w:color w:val="000000"/>
      <w:sz w:val="14"/>
    </w:rPr>
  </w:style>
  <w:style w:type="character" w:customStyle="1" w:styleId="FontStyle52">
    <w:name w:val="Font Style52"/>
    <w:uiPriority w:val="99"/>
    <w:rsid w:val="00797EE7"/>
    <w:rPr>
      <w:rFonts w:ascii="Calibri" w:hAnsi="Calibri"/>
      <w:b/>
      <w:color w:val="000000"/>
      <w:sz w:val="30"/>
    </w:rPr>
  </w:style>
  <w:style w:type="character" w:customStyle="1" w:styleId="FontStyle53">
    <w:name w:val="Font Style53"/>
    <w:uiPriority w:val="99"/>
    <w:rsid w:val="00797EE7"/>
    <w:rPr>
      <w:rFonts w:ascii="Arial" w:hAnsi="Arial"/>
      <w:b/>
      <w:color w:val="000000"/>
      <w:sz w:val="12"/>
    </w:rPr>
  </w:style>
  <w:style w:type="character" w:customStyle="1" w:styleId="FontStyle54">
    <w:name w:val="Font Style54"/>
    <w:uiPriority w:val="99"/>
    <w:rsid w:val="00797EE7"/>
    <w:rPr>
      <w:rFonts w:ascii="Arial" w:hAnsi="Arial"/>
      <w:b/>
      <w:color w:val="000000"/>
      <w:sz w:val="10"/>
    </w:rPr>
  </w:style>
  <w:style w:type="character" w:styleId="Hipercze">
    <w:name w:val="Hyperlink"/>
    <w:uiPriority w:val="99"/>
    <w:rsid w:val="00797EE7"/>
    <w:rPr>
      <w:color w:val="0066CC"/>
      <w:u w:val="single"/>
    </w:rPr>
  </w:style>
  <w:style w:type="paragraph" w:customStyle="1" w:styleId="Bezodstpw1">
    <w:name w:val="Bez odstępów1"/>
    <w:link w:val="BezodstpwZnak"/>
    <w:uiPriority w:val="1"/>
    <w:qFormat/>
    <w:rsid w:val="00797EE7"/>
    <w:pPr>
      <w:spacing w:after="0" w:line="240" w:lineRule="auto"/>
    </w:pPr>
    <w:rPr>
      <w:rFonts w:ascii="Calibri" w:eastAsia="Times New Roman" w:hAnsi="Calibri" w:cs="Times New Roman"/>
      <w:lang w:eastAsia="pl-PL"/>
    </w:rPr>
  </w:style>
  <w:style w:type="character" w:customStyle="1" w:styleId="BezodstpwZnak">
    <w:name w:val="Bez odstępów Znak"/>
    <w:link w:val="Bezodstpw1"/>
    <w:uiPriority w:val="1"/>
    <w:locked/>
    <w:rsid w:val="00797EE7"/>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797EE7"/>
    <w:rPr>
      <w:rFonts w:ascii="Tahoma" w:hAnsi="Tahoma"/>
      <w:sz w:val="16"/>
      <w:szCs w:val="20"/>
    </w:rPr>
  </w:style>
  <w:style w:type="character" w:customStyle="1" w:styleId="TekstdymkaZnak">
    <w:name w:val="Tekst dymka Znak"/>
    <w:basedOn w:val="Domylnaczcionkaakapitu"/>
    <w:link w:val="Tekstdymka"/>
    <w:uiPriority w:val="99"/>
    <w:semiHidden/>
    <w:rsid w:val="00797EE7"/>
    <w:rPr>
      <w:rFonts w:ascii="Tahoma" w:eastAsia="Times New Roman" w:hAnsi="Tahoma" w:cs="Times New Roman"/>
      <w:sz w:val="16"/>
      <w:szCs w:val="20"/>
      <w:lang w:eastAsia="pl-PL"/>
    </w:rPr>
  </w:style>
  <w:style w:type="paragraph" w:customStyle="1" w:styleId="Nagwekspisutreci1">
    <w:name w:val="Nagłówek spisu treści1"/>
    <w:basedOn w:val="Nagwek1"/>
    <w:next w:val="Normalny"/>
    <w:uiPriority w:val="39"/>
    <w:qFormat/>
    <w:rsid w:val="00797EE7"/>
    <w:pPr>
      <w:outlineLvl w:val="9"/>
    </w:pPr>
  </w:style>
  <w:style w:type="paragraph" w:styleId="Spistreci2">
    <w:name w:val="toc 2"/>
    <w:basedOn w:val="Normalny"/>
    <w:next w:val="Normalny"/>
    <w:autoRedefine/>
    <w:uiPriority w:val="39"/>
    <w:unhideWhenUsed/>
    <w:rsid w:val="00797EE7"/>
    <w:pPr>
      <w:spacing w:before="240"/>
    </w:pPr>
    <w:rPr>
      <w:rFonts w:cs="Calibri"/>
      <w:b/>
      <w:bCs/>
      <w:sz w:val="20"/>
      <w:szCs w:val="20"/>
    </w:rPr>
  </w:style>
  <w:style w:type="paragraph" w:styleId="Spistreci1">
    <w:name w:val="toc 1"/>
    <w:basedOn w:val="Normalny"/>
    <w:next w:val="Normalny"/>
    <w:autoRedefine/>
    <w:uiPriority w:val="39"/>
    <w:unhideWhenUsed/>
    <w:rsid w:val="00797EE7"/>
    <w:pPr>
      <w:tabs>
        <w:tab w:val="left" w:pos="567"/>
        <w:tab w:val="right" w:pos="9019"/>
      </w:tabs>
      <w:ind w:right="688"/>
    </w:pPr>
    <w:rPr>
      <w:rFonts w:ascii="Cambria" w:hAnsi="Cambria"/>
      <w:b/>
      <w:bCs/>
      <w:caps/>
    </w:rPr>
  </w:style>
  <w:style w:type="paragraph" w:styleId="Spistreci3">
    <w:name w:val="toc 3"/>
    <w:basedOn w:val="Normalny"/>
    <w:next w:val="Normalny"/>
    <w:autoRedefine/>
    <w:uiPriority w:val="39"/>
    <w:unhideWhenUsed/>
    <w:rsid w:val="00797EE7"/>
    <w:pPr>
      <w:ind w:left="240"/>
    </w:pPr>
    <w:rPr>
      <w:rFonts w:cs="Calibri"/>
      <w:sz w:val="20"/>
      <w:szCs w:val="20"/>
    </w:rPr>
  </w:style>
  <w:style w:type="paragraph" w:styleId="Spistreci4">
    <w:name w:val="toc 4"/>
    <w:basedOn w:val="Normalny"/>
    <w:next w:val="Normalny"/>
    <w:autoRedefine/>
    <w:uiPriority w:val="39"/>
    <w:unhideWhenUsed/>
    <w:rsid w:val="00797EE7"/>
    <w:pPr>
      <w:ind w:left="480"/>
    </w:pPr>
    <w:rPr>
      <w:rFonts w:cs="Calibri"/>
      <w:sz w:val="20"/>
      <w:szCs w:val="20"/>
    </w:rPr>
  </w:style>
  <w:style w:type="paragraph" w:styleId="Spistreci5">
    <w:name w:val="toc 5"/>
    <w:basedOn w:val="Normalny"/>
    <w:next w:val="Normalny"/>
    <w:autoRedefine/>
    <w:uiPriority w:val="39"/>
    <w:unhideWhenUsed/>
    <w:rsid w:val="00797EE7"/>
    <w:pPr>
      <w:ind w:left="720"/>
    </w:pPr>
    <w:rPr>
      <w:rFonts w:cs="Calibri"/>
      <w:sz w:val="20"/>
      <w:szCs w:val="20"/>
    </w:rPr>
  </w:style>
  <w:style w:type="paragraph" w:styleId="Spistreci6">
    <w:name w:val="toc 6"/>
    <w:basedOn w:val="Normalny"/>
    <w:next w:val="Normalny"/>
    <w:autoRedefine/>
    <w:uiPriority w:val="39"/>
    <w:unhideWhenUsed/>
    <w:rsid w:val="00797EE7"/>
    <w:pPr>
      <w:ind w:left="960"/>
    </w:pPr>
    <w:rPr>
      <w:rFonts w:cs="Calibri"/>
      <w:sz w:val="20"/>
      <w:szCs w:val="20"/>
    </w:rPr>
  </w:style>
  <w:style w:type="paragraph" w:styleId="Spistreci7">
    <w:name w:val="toc 7"/>
    <w:basedOn w:val="Normalny"/>
    <w:next w:val="Normalny"/>
    <w:autoRedefine/>
    <w:uiPriority w:val="39"/>
    <w:unhideWhenUsed/>
    <w:rsid w:val="00797EE7"/>
    <w:pPr>
      <w:ind w:left="1200"/>
    </w:pPr>
    <w:rPr>
      <w:rFonts w:cs="Calibri"/>
      <w:sz w:val="20"/>
      <w:szCs w:val="20"/>
    </w:rPr>
  </w:style>
  <w:style w:type="paragraph" w:styleId="Spistreci8">
    <w:name w:val="toc 8"/>
    <w:basedOn w:val="Normalny"/>
    <w:next w:val="Normalny"/>
    <w:autoRedefine/>
    <w:uiPriority w:val="39"/>
    <w:unhideWhenUsed/>
    <w:rsid w:val="00797EE7"/>
    <w:pPr>
      <w:ind w:left="1440"/>
    </w:pPr>
    <w:rPr>
      <w:rFonts w:cs="Calibri"/>
      <w:sz w:val="20"/>
      <w:szCs w:val="20"/>
    </w:rPr>
  </w:style>
  <w:style w:type="paragraph" w:styleId="Spistreci9">
    <w:name w:val="toc 9"/>
    <w:basedOn w:val="Normalny"/>
    <w:next w:val="Normalny"/>
    <w:autoRedefine/>
    <w:uiPriority w:val="39"/>
    <w:unhideWhenUsed/>
    <w:rsid w:val="00797EE7"/>
    <w:pPr>
      <w:ind w:left="1680"/>
    </w:pPr>
    <w:rPr>
      <w:rFonts w:cs="Calibri"/>
      <w:sz w:val="20"/>
      <w:szCs w:val="20"/>
    </w:rPr>
  </w:style>
  <w:style w:type="paragraph" w:styleId="Tytu">
    <w:name w:val="Title"/>
    <w:basedOn w:val="Normalny"/>
    <w:next w:val="Normalny"/>
    <w:link w:val="TytuZnak"/>
    <w:qFormat/>
    <w:rsid w:val="00797EE7"/>
    <w:pPr>
      <w:pBdr>
        <w:bottom w:val="single" w:sz="8" w:space="4" w:color="2DA2BF"/>
      </w:pBdr>
      <w:spacing w:after="300" w:line="240" w:lineRule="auto"/>
      <w:contextualSpacing/>
    </w:pPr>
    <w:rPr>
      <w:rFonts w:ascii="Cambria" w:hAnsi="Cambria"/>
      <w:color w:val="343434"/>
      <w:spacing w:val="5"/>
      <w:kern w:val="28"/>
      <w:sz w:val="52"/>
      <w:szCs w:val="20"/>
    </w:rPr>
  </w:style>
  <w:style w:type="character" w:customStyle="1" w:styleId="TytuZnak">
    <w:name w:val="Tytuł Znak"/>
    <w:basedOn w:val="Domylnaczcionkaakapitu"/>
    <w:link w:val="Tytu"/>
    <w:rsid w:val="00797EE7"/>
    <w:rPr>
      <w:rFonts w:ascii="Cambria" w:eastAsia="Times New Roman" w:hAnsi="Cambria" w:cs="Times New Roman"/>
      <w:color w:val="343434"/>
      <w:spacing w:val="5"/>
      <w:kern w:val="28"/>
      <w:sz w:val="52"/>
      <w:szCs w:val="20"/>
      <w:lang w:eastAsia="pl-PL"/>
    </w:rPr>
  </w:style>
  <w:style w:type="paragraph" w:styleId="Legenda">
    <w:name w:val="caption"/>
    <w:basedOn w:val="Normalny"/>
    <w:next w:val="Normalny"/>
    <w:qFormat/>
    <w:rsid w:val="00797EE7"/>
    <w:pPr>
      <w:spacing w:line="240" w:lineRule="auto"/>
    </w:pPr>
    <w:rPr>
      <w:b/>
      <w:bCs/>
      <w:color w:val="2DA2BF"/>
      <w:sz w:val="18"/>
      <w:szCs w:val="18"/>
    </w:rPr>
  </w:style>
  <w:style w:type="paragraph" w:styleId="Podtytu">
    <w:name w:val="Subtitle"/>
    <w:basedOn w:val="Normalny"/>
    <w:next w:val="Normalny"/>
    <w:link w:val="PodtytuZnak"/>
    <w:uiPriority w:val="11"/>
    <w:qFormat/>
    <w:rsid w:val="00797EE7"/>
    <w:pPr>
      <w:numPr>
        <w:ilvl w:val="1"/>
      </w:numPr>
    </w:pPr>
    <w:rPr>
      <w:rFonts w:ascii="Cambria" w:hAnsi="Cambria"/>
      <w:i/>
      <w:color w:val="2DA2BF"/>
      <w:spacing w:val="15"/>
      <w:sz w:val="24"/>
      <w:szCs w:val="20"/>
    </w:rPr>
  </w:style>
  <w:style w:type="character" w:customStyle="1" w:styleId="PodtytuZnak">
    <w:name w:val="Podtytuł Znak"/>
    <w:basedOn w:val="Domylnaczcionkaakapitu"/>
    <w:link w:val="Podtytu"/>
    <w:uiPriority w:val="11"/>
    <w:rsid w:val="00797EE7"/>
    <w:rPr>
      <w:rFonts w:ascii="Cambria" w:eastAsia="Times New Roman" w:hAnsi="Cambria" w:cs="Times New Roman"/>
      <w:i/>
      <w:color w:val="2DA2BF"/>
      <w:spacing w:val="15"/>
      <w:sz w:val="24"/>
      <w:szCs w:val="20"/>
      <w:lang w:eastAsia="pl-PL"/>
    </w:rPr>
  </w:style>
  <w:style w:type="character" w:styleId="Pogrubienie">
    <w:name w:val="Strong"/>
    <w:uiPriority w:val="22"/>
    <w:qFormat/>
    <w:rsid w:val="00797EE7"/>
    <w:rPr>
      <w:b/>
    </w:rPr>
  </w:style>
  <w:style w:type="character" w:styleId="Uwydatnienie">
    <w:name w:val="Emphasis"/>
    <w:uiPriority w:val="20"/>
    <w:qFormat/>
    <w:rsid w:val="00797EE7"/>
    <w:rPr>
      <w:i/>
    </w:rPr>
  </w:style>
  <w:style w:type="paragraph" w:customStyle="1" w:styleId="Akapitzlist1">
    <w:name w:val="Akapit z listą1"/>
    <w:aliases w:val="sw tekst,Akapit z listą11,Akapit z listą111"/>
    <w:basedOn w:val="Normalny"/>
    <w:qFormat/>
    <w:rsid w:val="00797EE7"/>
    <w:pPr>
      <w:ind w:left="720"/>
      <w:contextualSpacing/>
    </w:pPr>
  </w:style>
  <w:style w:type="paragraph" w:customStyle="1" w:styleId="Kolorowasiatkaakcent11">
    <w:name w:val="Kolorowa siatka — akcent 11"/>
    <w:basedOn w:val="Normalny"/>
    <w:next w:val="Normalny"/>
    <w:link w:val="Kolorowasiatkaakcent1Znak"/>
    <w:uiPriority w:val="29"/>
    <w:qFormat/>
    <w:rsid w:val="00797EE7"/>
    <w:rPr>
      <w:i/>
      <w:color w:val="000000"/>
      <w:sz w:val="20"/>
      <w:szCs w:val="20"/>
    </w:rPr>
  </w:style>
  <w:style w:type="character" w:customStyle="1" w:styleId="Kolorowasiatkaakcent1Znak">
    <w:name w:val="Kolorowa siatka — akcent 1 Znak"/>
    <w:link w:val="Kolorowasiatkaakcent11"/>
    <w:uiPriority w:val="29"/>
    <w:locked/>
    <w:rsid w:val="00797EE7"/>
    <w:rPr>
      <w:rFonts w:ascii="Calibri" w:eastAsia="Times New Roman" w:hAnsi="Calibri" w:cs="Times New Roman"/>
      <w:i/>
      <w:color w:val="000000"/>
      <w:sz w:val="20"/>
      <w:szCs w:val="20"/>
      <w:lang w:eastAsia="pl-PL"/>
    </w:rPr>
  </w:style>
  <w:style w:type="paragraph" w:customStyle="1" w:styleId="Jasnecieniowanieakcent21">
    <w:name w:val="Jasne cieniowanie — akcent 21"/>
    <w:basedOn w:val="Normalny"/>
    <w:next w:val="Normalny"/>
    <w:link w:val="Jasnecieniowanieakcent2Znak"/>
    <w:uiPriority w:val="30"/>
    <w:qFormat/>
    <w:rsid w:val="00797EE7"/>
    <w:pPr>
      <w:pBdr>
        <w:bottom w:val="single" w:sz="4" w:space="4" w:color="2DA2BF"/>
      </w:pBdr>
      <w:spacing w:before="200" w:after="280"/>
      <w:ind w:left="936" w:right="936"/>
    </w:pPr>
    <w:rPr>
      <w:b/>
      <w:i/>
      <w:color w:val="2DA2BF"/>
      <w:sz w:val="20"/>
      <w:szCs w:val="20"/>
    </w:rPr>
  </w:style>
  <w:style w:type="character" w:customStyle="1" w:styleId="Jasnecieniowanieakcent2Znak">
    <w:name w:val="Jasne cieniowanie — akcent 2 Znak"/>
    <w:link w:val="Jasnecieniowanieakcent21"/>
    <w:uiPriority w:val="30"/>
    <w:locked/>
    <w:rsid w:val="00797EE7"/>
    <w:rPr>
      <w:rFonts w:ascii="Calibri" w:eastAsia="Times New Roman" w:hAnsi="Calibri" w:cs="Times New Roman"/>
      <w:b/>
      <w:i/>
      <w:color w:val="2DA2BF"/>
      <w:sz w:val="20"/>
      <w:szCs w:val="20"/>
      <w:lang w:eastAsia="pl-PL"/>
    </w:rPr>
  </w:style>
  <w:style w:type="character" w:customStyle="1" w:styleId="Wyrnieniedelikatne1">
    <w:name w:val="Wyróżnienie delikatne1"/>
    <w:uiPriority w:val="19"/>
    <w:qFormat/>
    <w:rsid w:val="00797EE7"/>
    <w:rPr>
      <w:i/>
      <w:color w:val="808080"/>
    </w:rPr>
  </w:style>
  <w:style w:type="character" w:customStyle="1" w:styleId="Wyrnienieintensywne1">
    <w:name w:val="Wyróżnienie intensywne1"/>
    <w:uiPriority w:val="21"/>
    <w:qFormat/>
    <w:rsid w:val="00797EE7"/>
    <w:rPr>
      <w:b/>
      <w:i/>
      <w:color w:val="2DA2BF"/>
    </w:rPr>
  </w:style>
  <w:style w:type="character" w:customStyle="1" w:styleId="Odwoaniedelikatne1">
    <w:name w:val="Odwołanie delikatne1"/>
    <w:uiPriority w:val="31"/>
    <w:qFormat/>
    <w:rsid w:val="00797EE7"/>
    <w:rPr>
      <w:smallCaps/>
      <w:color w:val="DA1F28"/>
      <w:u w:val="single"/>
    </w:rPr>
  </w:style>
  <w:style w:type="character" w:customStyle="1" w:styleId="Odwoanieintensywne1">
    <w:name w:val="Odwołanie intensywne1"/>
    <w:uiPriority w:val="32"/>
    <w:qFormat/>
    <w:rsid w:val="00797EE7"/>
    <w:rPr>
      <w:b/>
      <w:smallCaps/>
      <w:color w:val="DA1F28"/>
      <w:spacing w:val="5"/>
      <w:u w:val="single"/>
    </w:rPr>
  </w:style>
  <w:style w:type="character" w:customStyle="1" w:styleId="Tytuksiki1">
    <w:name w:val="Tytuł książki1"/>
    <w:uiPriority w:val="33"/>
    <w:qFormat/>
    <w:rsid w:val="00797EE7"/>
    <w:rPr>
      <w:b/>
      <w:smallCaps/>
      <w:spacing w:val="5"/>
    </w:rPr>
  </w:style>
  <w:style w:type="paragraph" w:customStyle="1" w:styleId="Default">
    <w:name w:val="Default"/>
    <w:qFormat/>
    <w:rsid w:val="00797EE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odstawowywcity2">
    <w:name w:val="Body Text Indent 2"/>
    <w:basedOn w:val="Normalny"/>
    <w:link w:val="Tekstpodstawowywcity2Znak"/>
    <w:uiPriority w:val="99"/>
    <w:rsid w:val="00797EE7"/>
    <w:pPr>
      <w:overflowPunct w:val="0"/>
      <w:autoSpaceDE w:val="0"/>
      <w:autoSpaceDN w:val="0"/>
      <w:adjustRightInd w:val="0"/>
      <w:spacing w:after="0" w:line="240" w:lineRule="auto"/>
      <w:ind w:left="284"/>
      <w:jc w:val="both"/>
    </w:pPr>
  </w:style>
  <w:style w:type="character" w:customStyle="1" w:styleId="Tekstpodstawowywcity2Znak">
    <w:name w:val="Tekst podstawowy wcięty 2 Znak"/>
    <w:basedOn w:val="Domylnaczcionkaakapitu"/>
    <w:link w:val="Tekstpodstawowywcity2"/>
    <w:uiPriority w:val="99"/>
    <w:rsid w:val="00797EE7"/>
    <w:rPr>
      <w:rFonts w:ascii="Calibri" w:eastAsia="Times New Roman" w:hAnsi="Calibri" w:cs="Times New Roman"/>
      <w:lang w:eastAsia="pl-PL"/>
    </w:rPr>
  </w:style>
  <w:style w:type="table" w:styleId="Tabela-Siatka">
    <w:name w:val="Table Grid"/>
    <w:basedOn w:val="Standardowy"/>
    <w:uiPriority w:val="39"/>
    <w:rsid w:val="00797EE7"/>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797EE7"/>
    <w:pPr>
      <w:tabs>
        <w:tab w:val="center" w:pos="4536"/>
        <w:tab w:val="right" w:pos="9072"/>
      </w:tabs>
    </w:pPr>
    <w:rPr>
      <w:sz w:val="20"/>
      <w:szCs w:val="20"/>
    </w:rPr>
  </w:style>
  <w:style w:type="character" w:customStyle="1" w:styleId="NagwekZnak">
    <w:name w:val="Nagłówek Znak"/>
    <w:basedOn w:val="Domylnaczcionkaakapitu"/>
    <w:link w:val="Nagwek"/>
    <w:uiPriority w:val="99"/>
    <w:rsid w:val="00797EE7"/>
    <w:rPr>
      <w:rFonts w:ascii="Calibri" w:eastAsia="Times New Roman" w:hAnsi="Calibri" w:cs="Times New Roman"/>
      <w:sz w:val="20"/>
      <w:szCs w:val="20"/>
      <w:lang w:eastAsia="pl-PL"/>
    </w:rPr>
  </w:style>
  <w:style w:type="paragraph" w:styleId="Stopka">
    <w:name w:val="footer"/>
    <w:basedOn w:val="Normalny"/>
    <w:link w:val="StopkaZnak"/>
    <w:uiPriority w:val="99"/>
    <w:unhideWhenUsed/>
    <w:rsid w:val="00797EE7"/>
    <w:pPr>
      <w:tabs>
        <w:tab w:val="center" w:pos="4536"/>
        <w:tab w:val="right" w:pos="9072"/>
      </w:tabs>
    </w:pPr>
    <w:rPr>
      <w:sz w:val="20"/>
      <w:szCs w:val="20"/>
    </w:rPr>
  </w:style>
  <w:style w:type="character" w:customStyle="1" w:styleId="StopkaZnak">
    <w:name w:val="Stopka Znak"/>
    <w:basedOn w:val="Domylnaczcionkaakapitu"/>
    <w:link w:val="Stopka"/>
    <w:uiPriority w:val="99"/>
    <w:rsid w:val="00797EE7"/>
    <w:rPr>
      <w:rFonts w:ascii="Calibri" w:eastAsia="Times New Roman" w:hAnsi="Calibri" w:cs="Times New Roman"/>
      <w:sz w:val="20"/>
      <w:szCs w:val="20"/>
      <w:lang w:eastAsia="pl-PL"/>
    </w:rPr>
  </w:style>
  <w:style w:type="character" w:styleId="Odwoaniedokomentarza">
    <w:name w:val="annotation reference"/>
    <w:uiPriority w:val="99"/>
    <w:semiHidden/>
    <w:unhideWhenUsed/>
    <w:rsid w:val="00797EE7"/>
    <w:rPr>
      <w:sz w:val="16"/>
      <w:szCs w:val="16"/>
    </w:rPr>
  </w:style>
  <w:style w:type="paragraph" w:styleId="Tekstkomentarza">
    <w:name w:val="annotation text"/>
    <w:basedOn w:val="Normalny"/>
    <w:link w:val="TekstkomentarzaZnak"/>
    <w:uiPriority w:val="99"/>
    <w:unhideWhenUsed/>
    <w:rsid w:val="00797EE7"/>
    <w:rPr>
      <w:sz w:val="20"/>
      <w:szCs w:val="20"/>
    </w:rPr>
  </w:style>
  <w:style w:type="character" w:customStyle="1" w:styleId="TekstkomentarzaZnak">
    <w:name w:val="Tekst komentarza Znak"/>
    <w:basedOn w:val="Domylnaczcionkaakapitu"/>
    <w:link w:val="Tekstkomentarza"/>
    <w:uiPriority w:val="99"/>
    <w:rsid w:val="00797EE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97EE7"/>
    <w:rPr>
      <w:b/>
      <w:bCs/>
    </w:rPr>
  </w:style>
  <w:style w:type="character" w:customStyle="1" w:styleId="TematkomentarzaZnak">
    <w:name w:val="Temat komentarza Znak"/>
    <w:basedOn w:val="TekstkomentarzaZnak"/>
    <w:link w:val="Tematkomentarza"/>
    <w:uiPriority w:val="99"/>
    <w:semiHidden/>
    <w:rsid w:val="00797EE7"/>
    <w:rPr>
      <w:rFonts w:ascii="Calibri" w:eastAsia="Times New Roman" w:hAnsi="Calibri" w:cs="Times New Roman"/>
      <w:b/>
      <w:bCs/>
      <w:sz w:val="20"/>
      <w:szCs w:val="20"/>
      <w:lang w:eastAsia="pl-PL"/>
    </w:rPr>
  </w:style>
  <w:style w:type="paragraph" w:styleId="Tekstpodstawowy">
    <w:name w:val="Body Text"/>
    <w:basedOn w:val="Normalny"/>
    <w:link w:val="TekstpodstawowyZnak"/>
    <w:rsid w:val="00797EE7"/>
    <w:pPr>
      <w:spacing w:line="240" w:lineRule="auto"/>
    </w:pPr>
    <w:rPr>
      <w:rFonts w:ascii="Times New Roman" w:hAnsi="Times New Roman"/>
      <w:sz w:val="24"/>
      <w:szCs w:val="24"/>
    </w:rPr>
  </w:style>
  <w:style w:type="character" w:customStyle="1" w:styleId="TekstpodstawowyZnak">
    <w:name w:val="Tekst podstawowy Znak"/>
    <w:basedOn w:val="Domylnaczcionkaakapitu"/>
    <w:link w:val="Tekstpodstawowy"/>
    <w:rsid w:val="00797EE7"/>
    <w:rPr>
      <w:rFonts w:ascii="Times New Roman" w:eastAsia="Times New Roman" w:hAnsi="Times New Roman" w:cs="Times New Roman"/>
      <w:sz w:val="24"/>
      <w:szCs w:val="24"/>
      <w:lang w:eastAsia="pl-PL"/>
    </w:rPr>
  </w:style>
  <w:style w:type="paragraph" w:customStyle="1" w:styleId="Tekstpodstawowy24">
    <w:name w:val="Tekst podstawowy 24"/>
    <w:basedOn w:val="Normalny"/>
    <w:uiPriority w:val="99"/>
    <w:rsid w:val="00797EE7"/>
    <w:pPr>
      <w:suppressAutoHyphens/>
      <w:spacing w:line="240" w:lineRule="auto"/>
      <w:jc w:val="both"/>
    </w:pPr>
    <w:rPr>
      <w:rFonts w:ascii="Times New Roman" w:hAnsi="Times New Roman"/>
      <w:sz w:val="24"/>
      <w:szCs w:val="24"/>
      <w:lang w:eastAsia="ar-SA"/>
    </w:rPr>
  </w:style>
  <w:style w:type="paragraph" w:styleId="Tekstpodstawowywcity">
    <w:name w:val="Body Text Indent"/>
    <w:basedOn w:val="Normalny"/>
    <w:link w:val="TekstpodstawowywcityZnak"/>
    <w:uiPriority w:val="99"/>
    <w:unhideWhenUsed/>
    <w:rsid w:val="00797EE7"/>
    <w:pPr>
      <w:ind w:left="283"/>
    </w:pPr>
  </w:style>
  <w:style w:type="character" w:customStyle="1" w:styleId="TekstpodstawowywcityZnak">
    <w:name w:val="Tekst podstawowy wcięty Znak"/>
    <w:basedOn w:val="Domylnaczcionkaakapitu"/>
    <w:link w:val="Tekstpodstawowywcity"/>
    <w:uiPriority w:val="99"/>
    <w:rsid w:val="00797EE7"/>
    <w:rPr>
      <w:rFonts w:ascii="Calibri" w:eastAsia="Times New Roman" w:hAnsi="Calibri" w:cs="Times New Roman"/>
      <w:lang w:eastAsia="pl-PL"/>
    </w:rPr>
  </w:style>
  <w:style w:type="paragraph" w:styleId="Tekstpodstawowy3">
    <w:name w:val="Body Text 3"/>
    <w:basedOn w:val="Normalny"/>
    <w:link w:val="Tekstpodstawowy3Znak"/>
    <w:uiPriority w:val="99"/>
    <w:unhideWhenUsed/>
    <w:rsid w:val="00797EE7"/>
    <w:rPr>
      <w:sz w:val="16"/>
      <w:szCs w:val="16"/>
    </w:rPr>
  </w:style>
  <w:style w:type="character" w:customStyle="1" w:styleId="Tekstpodstawowy3Znak">
    <w:name w:val="Tekst podstawowy 3 Znak"/>
    <w:basedOn w:val="Domylnaczcionkaakapitu"/>
    <w:link w:val="Tekstpodstawowy3"/>
    <w:uiPriority w:val="99"/>
    <w:rsid w:val="00797EE7"/>
    <w:rPr>
      <w:rFonts w:ascii="Calibri" w:eastAsia="Times New Roman" w:hAnsi="Calibri" w:cs="Times New Roman"/>
      <w:sz w:val="16"/>
      <w:szCs w:val="16"/>
      <w:lang w:eastAsia="pl-PL"/>
    </w:rPr>
  </w:style>
  <w:style w:type="paragraph" w:styleId="Lista">
    <w:name w:val="List"/>
    <w:basedOn w:val="Normalny"/>
    <w:rsid w:val="00797EE7"/>
    <w:pPr>
      <w:spacing w:after="0" w:line="240" w:lineRule="auto"/>
      <w:ind w:left="283" w:hanging="283"/>
    </w:pPr>
    <w:rPr>
      <w:rFonts w:ascii="Times New Roman" w:hAnsi="Times New Roman"/>
      <w:sz w:val="20"/>
      <w:szCs w:val="20"/>
    </w:rPr>
  </w:style>
  <w:style w:type="paragraph" w:customStyle="1" w:styleId="pkt">
    <w:name w:val="pkt"/>
    <w:basedOn w:val="Normalny"/>
    <w:rsid w:val="00797EE7"/>
    <w:pPr>
      <w:autoSpaceDE w:val="0"/>
      <w:autoSpaceDN w:val="0"/>
      <w:spacing w:before="60" w:after="60" w:line="360" w:lineRule="auto"/>
      <w:ind w:left="851" w:hanging="295"/>
      <w:jc w:val="both"/>
    </w:pPr>
    <w:rPr>
      <w:rFonts w:ascii="Univers-PL" w:hAnsi="Univers-PL"/>
      <w:sz w:val="19"/>
      <w:szCs w:val="19"/>
    </w:rPr>
  </w:style>
  <w:style w:type="character" w:customStyle="1" w:styleId="apple-style-span">
    <w:name w:val="apple-style-span"/>
    <w:basedOn w:val="Domylnaczcionkaakapitu"/>
    <w:rsid w:val="00797EE7"/>
  </w:style>
  <w:style w:type="paragraph" w:styleId="Zwykytekst">
    <w:name w:val="Plain Text"/>
    <w:basedOn w:val="Normalny"/>
    <w:link w:val="ZwykytekstZnak"/>
    <w:rsid w:val="00797EE7"/>
    <w:pPr>
      <w:autoSpaceDE w:val="0"/>
      <w:autoSpaceDN w:val="0"/>
      <w:spacing w:after="0" w:line="240" w:lineRule="auto"/>
    </w:pPr>
    <w:rPr>
      <w:rFonts w:ascii="Courier New" w:hAnsi="Courier New"/>
      <w:sz w:val="20"/>
      <w:szCs w:val="20"/>
    </w:rPr>
  </w:style>
  <w:style w:type="character" w:customStyle="1" w:styleId="ZwykytekstZnak">
    <w:name w:val="Zwykły tekst Znak"/>
    <w:basedOn w:val="Domylnaczcionkaakapitu"/>
    <w:link w:val="Zwykytekst"/>
    <w:rsid w:val="00797EE7"/>
    <w:rPr>
      <w:rFonts w:ascii="Courier New" w:eastAsia="Times New Roman" w:hAnsi="Courier New" w:cs="Times New Roman"/>
      <w:sz w:val="20"/>
      <w:szCs w:val="20"/>
      <w:lang w:eastAsia="pl-PL"/>
    </w:rPr>
  </w:style>
  <w:style w:type="paragraph" w:styleId="Tekstpodstawowy2">
    <w:name w:val="Body Text 2"/>
    <w:basedOn w:val="Normalny"/>
    <w:link w:val="Tekstpodstawowy2Znak"/>
    <w:uiPriority w:val="99"/>
    <w:unhideWhenUsed/>
    <w:rsid w:val="00797EE7"/>
    <w:pPr>
      <w:spacing w:line="480" w:lineRule="auto"/>
    </w:pPr>
  </w:style>
  <w:style w:type="character" w:customStyle="1" w:styleId="Tekstpodstawowy2Znak">
    <w:name w:val="Tekst podstawowy 2 Znak"/>
    <w:basedOn w:val="Domylnaczcionkaakapitu"/>
    <w:link w:val="Tekstpodstawowy2"/>
    <w:uiPriority w:val="99"/>
    <w:rsid w:val="00797EE7"/>
    <w:rPr>
      <w:rFonts w:ascii="Calibri" w:eastAsia="Times New Roman" w:hAnsi="Calibri" w:cs="Times New Roman"/>
      <w:lang w:eastAsia="pl-PL"/>
    </w:rPr>
  </w:style>
  <w:style w:type="paragraph" w:styleId="Lista2">
    <w:name w:val="List 2"/>
    <w:basedOn w:val="Normalny"/>
    <w:rsid w:val="00797EE7"/>
    <w:pPr>
      <w:spacing w:after="0" w:line="240" w:lineRule="auto"/>
      <w:ind w:left="566" w:hanging="283"/>
      <w:contextualSpacing/>
    </w:pPr>
    <w:rPr>
      <w:rFonts w:ascii="Times New Roman" w:hAnsi="Times New Roman"/>
      <w:sz w:val="20"/>
      <w:szCs w:val="20"/>
    </w:rPr>
  </w:style>
  <w:style w:type="paragraph" w:customStyle="1" w:styleId="WW-Tekstpodstawowy3">
    <w:name w:val="WW-Tekst podstawowy 3"/>
    <w:basedOn w:val="Normalny"/>
    <w:rsid w:val="00797EE7"/>
    <w:pPr>
      <w:tabs>
        <w:tab w:val="left" w:pos="1134"/>
      </w:tabs>
      <w:suppressAutoHyphens/>
      <w:spacing w:after="0" w:line="240" w:lineRule="auto"/>
      <w:jc w:val="both"/>
    </w:pPr>
    <w:rPr>
      <w:rFonts w:ascii="Times New Roman" w:hAnsi="Times New Roman"/>
      <w:b/>
      <w:kern w:val="1"/>
      <w:szCs w:val="24"/>
      <w:lang w:eastAsia="ar-SA"/>
    </w:rPr>
  </w:style>
  <w:style w:type="paragraph" w:customStyle="1" w:styleId="Tekstpodstawowy21">
    <w:name w:val="Tekst podstawowy 21"/>
    <w:basedOn w:val="Normalny"/>
    <w:rsid w:val="00797EE7"/>
    <w:pPr>
      <w:suppressAutoHyphens/>
      <w:spacing w:line="480" w:lineRule="auto"/>
    </w:pPr>
    <w:rPr>
      <w:rFonts w:ascii="Times New Roman" w:hAnsi="Times New Roman"/>
      <w:kern w:val="1"/>
      <w:sz w:val="24"/>
      <w:szCs w:val="24"/>
      <w:lang w:eastAsia="ar-SA"/>
    </w:rPr>
  </w:style>
  <w:style w:type="paragraph" w:customStyle="1" w:styleId="danka1">
    <w:name w:val="danka1"/>
    <w:basedOn w:val="Normalny"/>
    <w:uiPriority w:val="99"/>
    <w:rsid w:val="00797EE7"/>
    <w:pPr>
      <w:keepNext/>
      <w:tabs>
        <w:tab w:val="left" w:pos="567"/>
      </w:tabs>
      <w:spacing w:after="0" w:line="360" w:lineRule="auto"/>
      <w:ind w:right="-2"/>
      <w:jc w:val="center"/>
    </w:pPr>
    <w:rPr>
      <w:rFonts w:ascii="Verdana" w:hAnsi="Verdana"/>
      <w:b/>
      <w:sz w:val="18"/>
      <w:szCs w:val="20"/>
    </w:rPr>
  </w:style>
  <w:style w:type="paragraph" w:customStyle="1" w:styleId="Tekstpodstawowy32">
    <w:name w:val="Tekst podstawowy 32"/>
    <w:basedOn w:val="Normalny"/>
    <w:rsid w:val="00797EE7"/>
    <w:pPr>
      <w:suppressAutoHyphens/>
      <w:spacing w:after="0" w:line="240" w:lineRule="auto"/>
    </w:pPr>
    <w:rPr>
      <w:rFonts w:ascii="Times New Roman" w:hAnsi="Times New Roman"/>
      <w:sz w:val="24"/>
      <w:szCs w:val="20"/>
      <w:lang w:eastAsia="ar-SA"/>
    </w:rPr>
  </w:style>
  <w:style w:type="paragraph" w:customStyle="1" w:styleId="Zawartotabeli">
    <w:name w:val="Zawartość tabeli"/>
    <w:basedOn w:val="Normalny"/>
    <w:rsid w:val="00797EE7"/>
    <w:pPr>
      <w:widowControl w:val="0"/>
      <w:suppressLineNumbers/>
      <w:suppressAutoHyphens/>
      <w:spacing w:after="0" w:line="240" w:lineRule="auto"/>
    </w:pPr>
    <w:rPr>
      <w:rFonts w:ascii="Times New Roman" w:eastAsia="Lucida Sans Unicode" w:hAnsi="Times New Roman"/>
      <w:sz w:val="24"/>
      <w:szCs w:val="24"/>
    </w:rPr>
  </w:style>
  <w:style w:type="paragraph" w:styleId="Tekstprzypisukocowego">
    <w:name w:val="endnote text"/>
    <w:basedOn w:val="Normalny"/>
    <w:link w:val="TekstprzypisukocowegoZnak"/>
    <w:uiPriority w:val="99"/>
    <w:semiHidden/>
    <w:unhideWhenUsed/>
    <w:rsid w:val="00797EE7"/>
    <w:rPr>
      <w:sz w:val="20"/>
      <w:szCs w:val="20"/>
    </w:rPr>
  </w:style>
  <w:style w:type="character" w:customStyle="1" w:styleId="TekstprzypisukocowegoZnak">
    <w:name w:val="Tekst przypisu końcowego Znak"/>
    <w:basedOn w:val="Domylnaczcionkaakapitu"/>
    <w:link w:val="Tekstprzypisukocowego"/>
    <w:uiPriority w:val="99"/>
    <w:semiHidden/>
    <w:rsid w:val="00797EE7"/>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797EE7"/>
    <w:rPr>
      <w:vertAlign w:val="superscript"/>
    </w:rPr>
  </w:style>
  <w:style w:type="character" w:customStyle="1" w:styleId="Tekstzastpczy1">
    <w:name w:val="Tekst zastępczy1"/>
    <w:uiPriority w:val="99"/>
    <w:semiHidden/>
    <w:rsid w:val="00797EE7"/>
    <w:rPr>
      <w:color w:val="808080"/>
    </w:rPr>
  </w:style>
  <w:style w:type="character" w:customStyle="1" w:styleId="skypepnhcontainer">
    <w:name w:val="skype_pnh_container"/>
    <w:rsid w:val="00797EE7"/>
    <w:rPr>
      <w:rtl w:val="0"/>
    </w:rPr>
  </w:style>
  <w:style w:type="paragraph" w:styleId="NormalnyWeb">
    <w:name w:val="Normal (Web)"/>
    <w:basedOn w:val="Normalny"/>
    <w:uiPriority w:val="99"/>
    <w:unhideWhenUsed/>
    <w:rsid w:val="00797EE7"/>
    <w:pPr>
      <w:spacing w:after="0" w:line="240" w:lineRule="auto"/>
      <w:ind w:left="188"/>
    </w:pPr>
    <w:rPr>
      <w:rFonts w:ascii="Times New Roman" w:hAnsi="Times New Roman"/>
      <w:sz w:val="24"/>
      <w:szCs w:val="24"/>
    </w:rPr>
  </w:style>
  <w:style w:type="table" w:customStyle="1" w:styleId="rednialista21">
    <w:name w:val="Średnia lista 21"/>
    <w:basedOn w:val="Standardowy"/>
    <w:uiPriority w:val="66"/>
    <w:rsid w:val="00797EE7"/>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snalista1">
    <w:name w:val="Jasna lista1"/>
    <w:basedOn w:val="Standardowy"/>
    <w:uiPriority w:val="61"/>
    <w:rsid w:val="00797EE7"/>
    <w:pPr>
      <w:spacing w:after="0" w:line="240" w:lineRule="auto"/>
    </w:pPr>
    <w:rPr>
      <w:rFonts w:ascii="Calibri" w:eastAsia="Times New Roman" w:hAnsi="Calibri" w:cs="Calibri"/>
      <w:sz w:val="20"/>
      <w:szCs w:val="20"/>
      <w:lang w:eastAsia="pl-P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kstprzypisudolnego">
    <w:name w:val="footnote text"/>
    <w:basedOn w:val="Normalny"/>
    <w:link w:val="TekstprzypisudolnegoZnak"/>
    <w:semiHidden/>
    <w:rsid w:val="00797EE7"/>
    <w:rPr>
      <w:sz w:val="20"/>
      <w:szCs w:val="20"/>
    </w:rPr>
  </w:style>
  <w:style w:type="character" w:customStyle="1" w:styleId="TekstprzypisudolnegoZnak">
    <w:name w:val="Tekst przypisu dolnego Znak"/>
    <w:basedOn w:val="Domylnaczcionkaakapitu"/>
    <w:link w:val="Tekstprzypisudolnego"/>
    <w:semiHidden/>
    <w:rsid w:val="00797EE7"/>
    <w:rPr>
      <w:rFonts w:ascii="Calibri" w:eastAsia="Times New Roman" w:hAnsi="Calibri" w:cs="Times New Roman"/>
      <w:sz w:val="20"/>
      <w:szCs w:val="20"/>
      <w:lang w:eastAsia="pl-PL"/>
    </w:rPr>
  </w:style>
  <w:style w:type="character" w:styleId="Odwoanieprzypisudolnego">
    <w:name w:val="footnote reference"/>
    <w:rsid w:val="00797EE7"/>
    <w:rPr>
      <w:vertAlign w:val="superscript"/>
    </w:rPr>
  </w:style>
  <w:style w:type="paragraph" w:customStyle="1" w:styleId="tekwzpod">
    <w:name w:val="tekwzpod"/>
    <w:rsid w:val="00797EE7"/>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alb">
    <w:name w:val="a_lb"/>
    <w:basedOn w:val="Domylnaczcionkaakapitu"/>
    <w:rsid w:val="00797EE7"/>
  </w:style>
  <w:style w:type="paragraph" w:customStyle="1" w:styleId="Kolorowecieniowanieakcent11">
    <w:name w:val="Kolorowe cieniowanie — akcent 11"/>
    <w:hidden/>
    <w:uiPriority w:val="99"/>
    <w:semiHidden/>
    <w:rsid w:val="00797EE7"/>
    <w:pPr>
      <w:spacing w:after="0" w:line="240" w:lineRule="auto"/>
    </w:pPr>
    <w:rPr>
      <w:rFonts w:ascii="Calibri" w:eastAsia="Times New Roman" w:hAnsi="Calibri" w:cs="Times New Roman"/>
      <w:lang w:eastAsia="pl-PL"/>
    </w:rPr>
  </w:style>
  <w:style w:type="paragraph" w:customStyle="1" w:styleId="NormalBold">
    <w:name w:val="NormalBold"/>
    <w:basedOn w:val="Normalny"/>
    <w:link w:val="NormalBoldChar"/>
    <w:rsid w:val="00797EE7"/>
    <w:pPr>
      <w:widowControl w:val="0"/>
      <w:spacing w:after="0" w:line="240" w:lineRule="auto"/>
    </w:pPr>
    <w:rPr>
      <w:rFonts w:ascii="Times New Roman" w:hAnsi="Times New Roman"/>
      <w:b/>
      <w:sz w:val="24"/>
      <w:szCs w:val="20"/>
      <w:lang w:eastAsia="en-GB"/>
    </w:rPr>
  </w:style>
  <w:style w:type="character" w:customStyle="1" w:styleId="NormalBoldChar">
    <w:name w:val="NormalBold Char"/>
    <w:link w:val="NormalBold"/>
    <w:locked/>
    <w:rsid w:val="00797EE7"/>
    <w:rPr>
      <w:rFonts w:ascii="Times New Roman" w:eastAsia="Times New Roman" w:hAnsi="Times New Roman" w:cs="Times New Roman"/>
      <w:b/>
      <w:sz w:val="24"/>
      <w:szCs w:val="20"/>
      <w:lang w:eastAsia="en-GB"/>
    </w:rPr>
  </w:style>
  <w:style w:type="character" w:customStyle="1" w:styleId="DeltaViewInsertion">
    <w:name w:val="DeltaView Insertion"/>
    <w:rsid w:val="00797EE7"/>
    <w:rPr>
      <w:b/>
      <w:i/>
      <w:spacing w:val="0"/>
    </w:rPr>
  </w:style>
  <w:style w:type="paragraph" w:customStyle="1" w:styleId="Text1">
    <w:name w:val="Text 1"/>
    <w:basedOn w:val="Normalny"/>
    <w:rsid w:val="00797EE7"/>
    <w:pPr>
      <w:spacing w:before="120" w:line="240" w:lineRule="auto"/>
      <w:ind w:left="850"/>
      <w:jc w:val="both"/>
    </w:pPr>
    <w:rPr>
      <w:rFonts w:ascii="Times New Roman" w:eastAsia="Calibri" w:hAnsi="Times New Roman"/>
      <w:sz w:val="24"/>
      <w:lang w:eastAsia="en-GB"/>
    </w:rPr>
  </w:style>
  <w:style w:type="paragraph" w:customStyle="1" w:styleId="NormalLeft">
    <w:name w:val="Normal Left"/>
    <w:basedOn w:val="Normalny"/>
    <w:rsid w:val="00797EE7"/>
    <w:pPr>
      <w:spacing w:before="120" w:line="240" w:lineRule="auto"/>
    </w:pPr>
    <w:rPr>
      <w:rFonts w:ascii="Times New Roman" w:eastAsia="Calibri" w:hAnsi="Times New Roman"/>
      <w:sz w:val="24"/>
      <w:lang w:eastAsia="en-GB"/>
    </w:rPr>
  </w:style>
  <w:style w:type="paragraph" w:customStyle="1" w:styleId="Tiret0">
    <w:name w:val="Tiret 0"/>
    <w:basedOn w:val="Normalny"/>
    <w:rsid w:val="00797EE7"/>
    <w:pPr>
      <w:numPr>
        <w:numId w:val="20"/>
      </w:numPr>
      <w:spacing w:before="120" w:line="240" w:lineRule="auto"/>
      <w:jc w:val="both"/>
    </w:pPr>
    <w:rPr>
      <w:rFonts w:ascii="Times New Roman" w:eastAsia="Calibri" w:hAnsi="Times New Roman"/>
      <w:sz w:val="24"/>
      <w:lang w:eastAsia="en-GB"/>
    </w:rPr>
  </w:style>
  <w:style w:type="paragraph" w:customStyle="1" w:styleId="Tiret1">
    <w:name w:val="Tiret 1"/>
    <w:basedOn w:val="Normalny"/>
    <w:rsid w:val="00797EE7"/>
    <w:pPr>
      <w:numPr>
        <w:numId w:val="21"/>
      </w:numPr>
      <w:spacing w:before="120" w:line="240" w:lineRule="auto"/>
      <w:jc w:val="both"/>
    </w:pPr>
    <w:rPr>
      <w:rFonts w:ascii="Times New Roman" w:eastAsia="Calibri" w:hAnsi="Times New Roman"/>
      <w:sz w:val="24"/>
      <w:lang w:eastAsia="en-GB"/>
    </w:rPr>
  </w:style>
  <w:style w:type="paragraph" w:customStyle="1" w:styleId="NumPar1">
    <w:name w:val="NumPar 1"/>
    <w:basedOn w:val="Normalny"/>
    <w:next w:val="Text1"/>
    <w:rsid w:val="00797EE7"/>
    <w:pPr>
      <w:numPr>
        <w:numId w:val="22"/>
      </w:numPr>
      <w:spacing w:before="120" w:line="240" w:lineRule="auto"/>
      <w:jc w:val="both"/>
    </w:pPr>
    <w:rPr>
      <w:rFonts w:ascii="Times New Roman" w:eastAsia="Calibri" w:hAnsi="Times New Roman"/>
      <w:sz w:val="24"/>
      <w:lang w:eastAsia="en-GB"/>
    </w:rPr>
  </w:style>
  <w:style w:type="paragraph" w:customStyle="1" w:styleId="NumPar2">
    <w:name w:val="NumPar 2"/>
    <w:basedOn w:val="Normalny"/>
    <w:next w:val="Text1"/>
    <w:rsid w:val="00797EE7"/>
    <w:pPr>
      <w:numPr>
        <w:ilvl w:val="1"/>
        <w:numId w:val="22"/>
      </w:numPr>
      <w:spacing w:before="120" w:line="240" w:lineRule="auto"/>
      <w:jc w:val="both"/>
    </w:pPr>
    <w:rPr>
      <w:rFonts w:ascii="Times New Roman" w:eastAsia="Calibri" w:hAnsi="Times New Roman"/>
      <w:sz w:val="24"/>
      <w:lang w:eastAsia="en-GB"/>
    </w:rPr>
  </w:style>
  <w:style w:type="paragraph" w:customStyle="1" w:styleId="NumPar3">
    <w:name w:val="NumPar 3"/>
    <w:basedOn w:val="Normalny"/>
    <w:next w:val="Text1"/>
    <w:rsid w:val="00797EE7"/>
    <w:pPr>
      <w:numPr>
        <w:ilvl w:val="2"/>
        <w:numId w:val="22"/>
      </w:numPr>
      <w:spacing w:before="120" w:line="240" w:lineRule="auto"/>
      <w:jc w:val="both"/>
    </w:pPr>
    <w:rPr>
      <w:rFonts w:ascii="Times New Roman" w:eastAsia="Calibri" w:hAnsi="Times New Roman"/>
      <w:sz w:val="24"/>
      <w:lang w:eastAsia="en-GB"/>
    </w:rPr>
  </w:style>
  <w:style w:type="paragraph" w:customStyle="1" w:styleId="NumPar4">
    <w:name w:val="NumPar 4"/>
    <w:basedOn w:val="Normalny"/>
    <w:next w:val="Text1"/>
    <w:rsid w:val="00797EE7"/>
    <w:pPr>
      <w:numPr>
        <w:ilvl w:val="3"/>
        <w:numId w:val="22"/>
      </w:numPr>
      <w:spacing w:before="120" w:line="240" w:lineRule="auto"/>
      <w:jc w:val="both"/>
    </w:pPr>
    <w:rPr>
      <w:rFonts w:ascii="Times New Roman" w:eastAsia="Calibri" w:hAnsi="Times New Roman"/>
      <w:sz w:val="24"/>
      <w:lang w:eastAsia="en-GB"/>
    </w:rPr>
  </w:style>
  <w:style w:type="paragraph" w:customStyle="1" w:styleId="ChapterTitle">
    <w:name w:val="ChapterTitle"/>
    <w:basedOn w:val="Normalny"/>
    <w:next w:val="Normalny"/>
    <w:rsid w:val="00797EE7"/>
    <w:pPr>
      <w:keepNext/>
      <w:spacing w:before="120" w:after="360" w:line="240" w:lineRule="auto"/>
      <w:jc w:val="center"/>
    </w:pPr>
    <w:rPr>
      <w:rFonts w:ascii="Times New Roman" w:eastAsia="Calibri" w:hAnsi="Times New Roman"/>
      <w:b/>
      <w:sz w:val="32"/>
      <w:lang w:eastAsia="en-GB"/>
    </w:rPr>
  </w:style>
  <w:style w:type="paragraph" w:customStyle="1" w:styleId="SectionTitle">
    <w:name w:val="SectionTitle"/>
    <w:basedOn w:val="Normalny"/>
    <w:next w:val="Nagwek1"/>
    <w:rsid w:val="00797EE7"/>
    <w:pPr>
      <w:keepNext/>
      <w:spacing w:before="120" w:after="360" w:line="240" w:lineRule="auto"/>
      <w:jc w:val="center"/>
    </w:pPr>
    <w:rPr>
      <w:rFonts w:ascii="Times New Roman" w:eastAsia="Calibri" w:hAnsi="Times New Roman"/>
      <w:b/>
      <w:smallCaps/>
      <w:sz w:val="28"/>
      <w:lang w:eastAsia="en-GB"/>
    </w:rPr>
  </w:style>
  <w:style w:type="paragraph" w:customStyle="1" w:styleId="Kolorowalistaakcent11">
    <w:name w:val="Kolorowa lista — akcent 11"/>
    <w:basedOn w:val="Normalny"/>
    <w:qFormat/>
    <w:rsid w:val="00797EE7"/>
    <w:pPr>
      <w:spacing w:after="160" w:line="259" w:lineRule="auto"/>
      <w:ind w:left="720"/>
      <w:contextualSpacing/>
    </w:pPr>
    <w:rPr>
      <w:rFonts w:eastAsia="Calibri"/>
      <w:lang w:eastAsia="en-US"/>
    </w:rPr>
  </w:style>
  <w:style w:type="character" w:customStyle="1" w:styleId="dane1">
    <w:name w:val="dane1"/>
    <w:rsid w:val="00797EE7"/>
    <w:rPr>
      <w:color w:val="auto"/>
    </w:rPr>
  </w:style>
  <w:style w:type="character" w:customStyle="1" w:styleId="fn-ref">
    <w:name w:val="fn-ref"/>
    <w:basedOn w:val="Domylnaczcionkaakapitu"/>
    <w:rsid w:val="00797EE7"/>
  </w:style>
  <w:style w:type="character" w:customStyle="1" w:styleId="alb-s">
    <w:name w:val="a_lb-s"/>
    <w:basedOn w:val="Domylnaczcionkaakapitu"/>
    <w:rsid w:val="00797EE7"/>
  </w:style>
  <w:style w:type="character" w:customStyle="1" w:styleId="FontStyle36">
    <w:name w:val="Font Style36"/>
    <w:uiPriority w:val="99"/>
    <w:qFormat/>
    <w:rsid w:val="00797EE7"/>
    <w:rPr>
      <w:rFonts w:ascii="Arial" w:hAnsi="Arial" w:cs="Arial"/>
      <w:color w:val="000000"/>
      <w:sz w:val="18"/>
      <w:szCs w:val="18"/>
    </w:rPr>
  </w:style>
  <w:style w:type="paragraph" w:customStyle="1" w:styleId="Annexetitre">
    <w:name w:val="Annexe titre"/>
    <w:basedOn w:val="Normalny"/>
    <w:next w:val="Normalny"/>
    <w:rsid w:val="00797EE7"/>
    <w:pPr>
      <w:spacing w:before="120" w:line="240" w:lineRule="auto"/>
      <w:jc w:val="center"/>
    </w:pPr>
    <w:rPr>
      <w:rFonts w:ascii="Times New Roman" w:eastAsia="Calibri" w:hAnsi="Times New Roman"/>
      <w:b/>
      <w:sz w:val="24"/>
      <w:u w:val="single"/>
      <w:lang w:eastAsia="en-GB"/>
    </w:rPr>
  </w:style>
  <w:style w:type="paragraph" w:styleId="Akapitzlist">
    <w:name w:val="List Paragraph"/>
    <w:aliases w:val="L1,List Paragraph,Akapit z listą5"/>
    <w:basedOn w:val="Normalny"/>
    <w:link w:val="AkapitzlistZnak"/>
    <w:uiPriority w:val="34"/>
    <w:qFormat/>
    <w:rsid w:val="00797EE7"/>
    <w:pPr>
      <w:suppressAutoHyphens/>
      <w:spacing w:after="0" w:line="240" w:lineRule="auto"/>
      <w:ind w:left="720"/>
      <w:contextualSpacing/>
    </w:pPr>
    <w:rPr>
      <w:rFonts w:ascii="Times New Roman" w:hAnsi="Times New Roman"/>
      <w:sz w:val="24"/>
      <w:szCs w:val="24"/>
    </w:rPr>
  </w:style>
  <w:style w:type="paragraph" w:customStyle="1" w:styleId="Bezodstpw2">
    <w:name w:val="Bez odstępów2"/>
    <w:uiPriority w:val="1"/>
    <w:qFormat/>
    <w:rsid w:val="00797EE7"/>
    <w:pPr>
      <w:spacing w:after="0" w:line="240" w:lineRule="auto"/>
    </w:pPr>
    <w:rPr>
      <w:rFonts w:ascii="Calibri" w:eastAsia="Times New Roman" w:hAnsi="Calibri" w:cs="Times New Roman"/>
      <w:lang w:eastAsia="pl-PL"/>
    </w:rPr>
  </w:style>
  <w:style w:type="paragraph" w:customStyle="1" w:styleId="Standard">
    <w:name w:val="Standard"/>
    <w:rsid w:val="00797EE7"/>
    <w:pPr>
      <w:suppressAutoHyphens/>
      <w:spacing w:before="113" w:after="57" w:line="312" w:lineRule="auto"/>
      <w:jc w:val="both"/>
      <w:textAlignment w:val="baseline"/>
    </w:pPr>
    <w:rPr>
      <w:rFonts w:ascii="Arial" w:eastAsia="Arial Unicode MS" w:hAnsi="Arial" w:cs="Tahoma"/>
      <w:kern w:val="1"/>
      <w:szCs w:val="24"/>
      <w:lang w:eastAsia="ar-SA"/>
    </w:rPr>
  </w:style>
  <w:style w:type="character" w:customStyle="1" w:styleId="FontStyle12">
    <w:name w:val="Font Style12"/>
    <w:basedOn w:val="Domylnaczcionkaakapitu"/>
    <w:rsid w:val="00797EE7"/>
    <w:rPr>
      <w:rFonts w:ascii="Times New Roman" w:hAnsi="Times New Roman" w:cs="Times New Roman"/>
      <w:sz w:val="22"/>
      <w:szCs w:val="22"/>
    </w:rPr>
  </w:style>
  <w:style w:type="paragraph" w:customStyle="1" w:styleId="Tekstpodstawowy31">
    <w:name w:val="Tekst podstawowy 31"/>
    <w:basedOn w:val="Normalny"/>
    <w:rsid w:val="00797EE7"/>
    <w:pPr>
      <w:widowControl w:val="0"/>
      <w:suppressAutoHyphens/>
      <w:spacing w:line="240" w:lineRule="auto"/>
    </w:pPr>
    <w:rPr>
      <w:rFonts w:ascii="Times New Roman" w:eastAsia="Lucida Sans Unicode" w:hAnsi="Times New Roman"/>
      <w:sz w:val="16"/>
      <w:szCs w:val="16"/>
      <w:lang w:eastAsia="ar-SA"/>
    </w:rPr>
  </w:style>
  <w:style w:type="paragraph" w:customStyle="1" w:styleId="Tekstpodstawowy22">
    <w:name w:val="Tekst podstawowy 22"/>
    <w:basedOn w:val="Normalny"/>
    <w:rsid w:val="00797EE7"/>
    <w:pPr>
      <w:widowControl w:val="0"/>
      <w:suppressAutoHyphens/>
      <w:overflowPunct w:val="0"/>
      <w:autoSpaceDE w:val="0"/>
      <w:spacing w:after="0" w:line="240" w:lineRule="auto"/>
      <w:textAlignment w:val="baseline"/>
    </w:pPr>
    <w:rPr>
      <w:rFonts w:ascii="Times New Roman" w:eastAsia="Lucida Sans Unicode" w:hAnsi="Times New Roman"/>
      <w:sz w:val="24"/>
      <w:szCs w:val="20"/>
      <w:lang w:eastAsia="ar-SA"/>
    </w:rPr>
  </w:style>
  <w:style w:type="paragraph" w:customStyle="1" w:styleId="Zwykytekst1">
    <w:name w:val="Zwykły tekst1"/>
    <w:basedOn w:val="Normalny"/>
    <w:rsid w:val="00797EE7"/>
    <w:pPr>
      <w:widowControl w:val="0"/>
      <w:suppressAutoHyphens/>
      <w:spacing w:after="0" w:line="240" w:lineRule="auto"/>
    </w:pPr>
    <w:rPr>
      <w:rFonts w:ascii="Courier New" w:eastAsia="Lucida Sans Unicode" w:hAnsi="Courier New" w:cs="Courier New"/>
      <w:sz w:val="24"/>
      <w:szCs w:val="20"/>
      <w:lang w:eastAsia="ar-SA"/>
    </w:rPr>
  </w:style>
  <w:style w:type="paragraph" w:customStyle="1" w:styleId="Nagwektabeli">
    <w:name w:val="Nagłówek tabeli"/>
    <w:basedOn w:val="Normalny"/>
    <w:rsid w:val="00797EE7"/>
    <w:pPr>
      <w:widowControl w:val="0"/>
      <w:suppressLineNumbers/>
      <w:suppressAutoHyphens/>
      <w:spacing w:line="240" w:lineRule="auto"/>
      <w:jc w:val="center"/>
    </w:pPr>
    <w:rPr>
      <w:rFonts w:ascii="Times New Roman" w:eastAsia="Calibri" w:hAnsi="Times New Roman"/>
      <w:b/>
      <w:bCs/>
      <w:i/>
      <w:iCs/>
      <w:sz w:val="24"/>
      <w:szCs w:val="24"/>
    </w:rPr>
  </w:style>
  <w:style w:type="character" w:customStyle="1" w:styleId="AkapitzlistZnak">
    <w:name w:val="Akapit z listą Znak"/>
    <w:aliases w:val="L1 Znak,List Paragraph Znak,Akapit z listą5 Znak"/>
    <w:link w:val="Akapitzlist"/>
    <w:uiPriority w:val="34"/>
    <w:qFormat/>
    <w:rsid w:val="00797EE7"/>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C46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79FF"/>
    <w:pPr>
      <w:spacing w:after="120"/>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797EE7"/>
    <w:pPr>
      <w:keepNext/>
      <w:keepLines/>
      <w:spacing w:before="480" w:after="0"/>
      <w:outlineLvl w:val="0"/>
    </w:pPr>
    <w:rPr>
      <w:rFonts w:ascii="Cambria" w:hAnsi="Cambria"/>
      <w:b/>
      <w:color w:val="21798E"/>
      <w:sz w:val="28"/>
      <w:szCs w:val="20"/>
    </w:rPr>
  </w:style>
  <w:style w:type="paragraph" w:styleId="Nagwek2">
    <w:name w:val="heading 2"/>
    <w:basedOn w:val="Normalny"/>
    <w:next w:val="Normalny"/>
    <w:link w:val="Nagwek2Znak"/>
    <w:uiPriority w:val="9"/>
    <w:qFormat/>
    <w:rsid w:val="00797EE7"/>
    <w:pPr>
      <w:keepNext/>
      <w:keepLines/>
      <w:spacing w:before="200" w:after="0"/>
      <w:outlineLvl w:val="1"/>
    </w:pPr>
    <w:rPr>
      <w:rFonts w:ascii="Cambria" w:hAnsi="Cambria"/>
      <w:b/>
      <w:color w:val="2DA2BF"/>
      <w:sz w:val="26"/>
      <w:szCs w:val="20"/>
    </w:rPr>
  </w:style>
  <w:style w:type="paragraph" w:styleId="Nagwek3">
    <w:name w:val="heading 3"/>
    <w:basedOn w:val="Normalny"/>
    <w:next w:val="Normalny"/>
    <w:link w:val="Nagwek3Znak"/>
    <w:uiPriority w:val="9"/>
    <w:qFormat/>
    <w:rsid w:val="00797EE7"/>
    <w:pPr>
      <w:keepNext/>
      <w:keepLines/>
      <w:spacing w:before="200" w:after="0"/>
      <w:outlineLvl w:val="2"/>
    </w:pPr>
    <w:rPr>
      <w:rFonts w:ascii="Cambria" w:hAnsi="Cambria"/>
      <w:b/>
      <w:color w:val="2DA2BF"/>
      <w:sz w:val="20"/>
      <w:szCs w:val="20"/>
    </w:rPr>
  </w:style>
  <w:style w:type="paragraph" w:styleId="Nagwek4">
    <w:name w:val="heading 4"/>
    <w:basedOn w:val="Normalny"/>
    <w:next w:val="Normalny"/>
    <w:link w:val="Nagwek4Znak"/>
    <w:uiPriority w:val="9"/>
    <w:qFormat/>
    <w:rsid w:val="00797EE7"/>
    <w:pPr>
      <w:keepNext/>
      <w:keepLines/>
      <w:spacing w:before="200" w:after="0"/>
      <w:outlineLvl w:val="3"/>
    </w:pPr>
    <w:rPr>
      <w:rFonts w:ascii="Cambria" w:hAnsi="Cambria"/>
      <w:b/>
      <w:i/>
      <w:color w:val="2DA2BF"/>
      <w:sz w:val="20"/>
      <w:szCs w:val="20"/>
    </w:rPr>
  </w:style>
  <w:style w:type="paragraph" w:styleId="Nagwek5">
    <w:name w:val="heading 5"/>
    <w:basedOn w:val="Normalny"/>
    <w:next w:val="Normalny"/>
    <w:link w:val="Nagwek5Znak"/>
    <w:uiPriority w:val="9"/>
    <w:qFormat/>
    <w:rsid w:val="00797EE7"/>
    <w:pPr>
      <w:keepNext/>
      <w:keepLines/>
      <w:spacing w:before="200" w:after="0"/>
      <w:outlineLvl w:val="4"/>
    </w:pPr>
    <w:rPr>
      <w:rFonts w:ascii="Cambria" w:hAnsi="Cambria"/>
      <w:color w:val="16505E"/>
      <w:sz w:val="20"/>
      <w:szCs w:val="20"/>
    </w:rPr>
  </w:style>
  <w:style w:type="paragraph" w:styleId="Nagwek6">
    <w:name w:val="heading 6"/>
    <w:basedOn w:val="Normalny"/>
    <w:next w:val="Normalny"/>
    <w:link w:val="Nagwek6Znak"/>
    <w:uiPriority w:val="9"/>
    <w:qFormat/>
    <w:rsid w:val="00797EE7"/>
    <w:pPr>
      <w:keepNext/>
      <w:keepLines/>
      <w:spacing w:before="200" w:after="0"/>
      <w:outlineLvl w:val="5"/>
    </w:pPr>
    <w:rPr>
      <w:rFonts w:ascii="Cambria" w:hAnsi="Cambria"/>
      <w:i/>
      <w:color w:val="16505E"/>
      <w:sz w:val="20"/>
      <w:szCs w:val="20"/>
    </w:rPr>
  </w:style>
  <w:style w:type="paragraph" w:styleId="Nagwek7">
    <w:name w:val="heading 7"/>
    <w:basedOn w:val="Normalny"/>
    <w:next w:val="Normalny"/>
    <w:link w:val="Nagwek7Znak"/>
    <w:uiPriority w:val="9"/>
    <w:qFormat/>
    <w:rsid w:val="00797EE7"/>
    <w:pPr>
      <w:keepNext/>
      <w:keepLines/>
      <w:spacing w:before="200" w:after="0"/>
      <w:outlineLvl w:val="6"/>
    </w:pPr>
    <w:rPr>
      <w:rFonts w:ascii="Cambria" w:hAnsi="Cambria"/>
      <w:i/>
      <w:color w:val="404040"/>
      <w:sz w:val="20"/>
      <w:szCs w:val="20"/>
    </w:rPr>
  </w:style>
  <w:style w:type="paragraph" w:styleId="Nagwek8">
    <w:name w:val="heading 8"/>
    <w:basedOn w:val="Normalny"/>
    <w:next w:val="Normalny"/>
    <w:link w:val="Nagwek8Znak"/>
    <w:uiPriority w:val="9"/>
    <w:qFormat/>
    <w:rsid w:val="00797EE7"/>
    <w:pPr>
      <w:keepNext/>
      <w:keepLines/>
      <w:spacing w:before="200" w:after="0"/>
      <w:outlineLvl w:val="7"/>
    </w:pPr>
    <w:rPr>
      <w:rFonts w:ascii="Cambria" w:hAnsi="Cambria"/>
      <w:color w:val="2DA2BF"/>
      <w:sz w:val="20"/>
      <w:szCs w:val="20"/>
    </w:rPr>
  </w:style>
  <w:style w:type="paragraph" w:styleId="Nagwek9">
    <w:name w:val="heading 9"/>
    <w:basedOn w:val="Normalny"/>
    <w:next w:val="Normalny"/>
    <w:link w:val="Nagwek9Znak"/>
    <w:uiPriority w:val="9"/>
    <w:qFormat/>
    <w:rsid w:val="00797EE7"/>
    <w:pPr>
      <w:keepNext/>
      <w:keepLines/>
      <w:spacing w:before="200" w:after="0"/>
      <w:outlineLvl w:val="8"/>
    </w:pPr>
    <w:rPr>
      <w:rFonts w:ascii="Cambria" w:hAnsi="Cambria"/>
      <w:i/>
      <w:color w:val="40404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7EE7"/>
    <w:rPr>
      <w:rFonts w:ascii="Cambria" w:eastAsia="Times New Roman" w:hAnsi="Cambria" w:cs="Times New Roman"/>
      <w:b/>
      <w:color w:val="21798E"/>
      <w:sz w:val="28"/>
      <w:szCs w:val="20"/>
      <w:lang w:eastAsia="pl-PL"/>
    </w:rPr>
  </w:style>
  <w:style w:type="character" w:customStyle="1" w:styleId="Nagwek2Znak">
    <w:name w:val="Nagłówek 2 Znak"/>
    <w:basedOn w:val="Domylnaczcionkaakapitu"/>
    <w:link w:val="Nagwek2"/>
    <w:uiPriority w:val="9"/>
    <w:rsid w:val="00797EE7"/>
    <w:rPr>
      <w:rFonts w:ascii="Cambria" w:eastAsia="Times New Roman" w:hAnsi="Cambria" w:cs="Times New Roman"/>
      <w:b/>
      <w:color w:val="2DA2BF"/>
      <w:sz w:val="26"/>
      <w:szCs w:val="20"/>
      <w:lang w:eastAsia="pl-PL"/>
    </w:rPr>
  </w:style>
  <w:style w:type="character" w:customStyle="1" w:styleId="Nagwek3Znak">
    <w:name w:val="Nagłówek 3 Znak"/>
    <w:basedOn w:val="Domylnaczcionkaakapitu"/>
    <w:link w:val="Nagwek3"/>
    <w:uiPriority w:val="9"/>
    <w:rsid w:val="00797EE7"/>
    <w:rPr>
      <w:rFonts w:ascii="Cambria" w:eastAsia="Times New Roman" w:hAnsi="Cambria" w:cs="Times New Roman"/>
      <w:b/>
      <w:color w:val="2DA2BF"/>
      <w:sz w:val="20"/>
      <w:szCs w:val="20"/>
      <w:lang w:eastAsia="pl-PL"/>
    </w:rPr>
  </w:style>
  <w:style w:type="character" w:customStyle="1" w:styleId="Nagwek4Znak">
    <w:name w:val="Nagłówek 4 Znak"/>
    <w:basedOn w:val="Domylnaczcionkaakapitu"/>
    <w:link w:val="Nagwek4"/>
    <w:uiPriority w:val="9"/>
    <w:rsid w:val="00797EE7"/>
    <w:rPr>
      <w:rFonts w:ascii="Cambria" w:eastAsia="Times New Roman" w:hAnsi="Cambria" w:cs="Times New Roman"/>
      <w:b/>
      <w:i/>
      <w:color w:val="2DA2BF"/>
      <w:sz w:val="20"/>
      <w:szCs w:val="20"/>
      <w:lang w:eastAsia="pl-PL"/>
    </w:rPr>
  </w:style>
  <w:style w:type="character" w:customStyle="1" w:styleId="Nagwek5Znak">
    <w:name w:val="Nagłówek 5 Znak"/>
    <w:basedOn w:val="Domylnaczcionkaakapitu"/>
    <w:link w:val="Nagwek5"/>
    <w:uiPriority w:val="9"/>
    <w:rsid w:val="00797EE7"/>
    <w:rPr>
      <w:rFonts w:ascii="Cambria" w:eastAsia="Times New Roman" w:hAnsi="Cambria" w:cs="Times New Roman"/>
      <w:color w:val="16505E"/>
      <w:sz w:val="20"/>
      <w:szCs w:val="20"/>
      <w:lang w:eastAsia="pl-PL"/>
    </w:rPr>
  </w:style>
  <w:style w:type="character" w:customStyle="1" w:styleId="Nagwek6Znak">
    <w:name w:val="Nagłówek 6 Znak"/>
    <w:basedOn w:val="Domylnaczcionkaakapitu"/>
    <w:link w:val="Nagwek6"/>
    <w:uiPriority w:val="9"/>
    <w:rsid w:val="00797EE7"/>
    <w:rPr>
      <w:rFonts w:ascii="Cambria" w:eastAsia="Times New Roman" w:hAnsi="Cambria" w:cs="Times New Roman"/>
      <w:i/>
      <w:color w:val="16505E"/>
      <w:sz w:val="20"/>
      <w:szCs w:val="20"/>
      <w:lang w:eastAsia="pl-PL"/>
    </w:rPr>
  </w:style>
  <w:style w:type="character" w:customStyle="1" w:styleId="Nagwek7Znak">
    <w:name w:val="Nagłówek 7 Znak"/>
    <w:basedOn w:val="Domylnaczcionkaakapitu"/>
    <w:link w:val="Nagwek7"/>
    <w:uiPriority w:val="9"/>
    <w:rsid w:val="00797EE7"/>
    <w:rPr>
      <w:rFonts w:ascii="Cambria" w:eastAsia="Times New Roman" w:hAnsi="Cambria" w:cs="Times New Roman"/>
      <w:i/>
      <w:color w:val="404040"/>
      <w:sz w:val="20"/>
      <w:szCs w:val="20"/>
      <w:lang w:eastAsia="pl-PL"/>
    </w:rPr>
  </w:style>
  <w:style w:type="character" w:customStyle="1" w:styleId="Nagwek8Znak">
    <w:name w:val="Nagłówek 8 Znak"/>
    <w:basedOn w:val="Domylnaczcionkaakapitu"/>
    <w:link w:val="Nagwek8"/>
    <w:uiPriority w:val="9"/>
    <w:rsid w:val="00797EE7"/>
    <w:rPr>
      <w:rFonts w:ascii="Cambria" w:eastAsia="Times New Roman" w:hAnsi="Cambria" w:cs="Times New Roman"/>
      <w:color w:val="2DA2BF"/>
      <w:sz w:val="20"/>
      <w:szCs w:val="20"/>
      <w:lang w:eastAsia="pl-PL"/>
    </w:rPr>
  </w:style>
  <w:style w:type="character" w:customStyle="1" w:styleId="Nagwek9Znak">
    <w:name w:val="Nagłówek 9 Znak"/>
    <w:basedOn w:val="Domylnaczcionkaakapitu"/>
    <w:link w:val="Nagwek9"/>
    <w:uiPriority w:val="9"/>
    <w:rsid w:val="00797EE7"/>
    <w:rPr>
      <w:rFonts w:ascii="Cambria" w:eastAsia="Times New Roman" w:hAnsi="Cambria" w:cs="Times New Roman"/>
      <w:i/>
      <w:color w:val="404040"/>
      <w:sz w:val="20"/>
      <w:szCs w:val="20"/>
      <w:lang w:eastAsia="pl-PL"/>
    </w:rPr>
  </w:style>
  <w:style w:type="paragraph" w:customStyle="1" w:styleId="Style1">
    <w:name w:val="Style1"/>
    <w:basedOn w:val="Normalny"/>
    <w:uiPriority w:val="99"/>
    <w:rsid w:val="00797EE7"/>
  </w:style>
  <w:style w:type="paragraph" w:customStyle="1" w:styleId="Style2">
    <w:name w:val="Style2"/>
    <w:basedOn w:val="Normalny"/>
    <w:uiPriority w:val="99"/>
    <w:rsid w:val="00797EE7"/>
  </w:style>
  <w:style w:type="paragraph" w:customStyle="1" w:styleId="Style3">
    <w:name w:val="Style3"/>
    <w:basedOn w:val="Normalny"/>
    <w:uiPriority w:val="99"/>
    <w:rsid w:val="00797EE7"/>
  </w:style>
  <w:style w:type="paragraph" w:customStyle="1" w:styleId="Style4">
    <w:name w:val="Style4"/>
    <w:basedOn w:val="Normalny"/>
    <w:uiPriority w:val="99"/>
    <w:rsid w:val="00797EE7"/>
  </w:style>
  <w:style w:type="paragraph" w:customStyle="1" w:styleId="Style5">
    <w:name w:val="Style5"/>
    <w:basedOn w:val="Normalny"/>
    <w:uiPriority w:val="99"/>
    <w:rsid w:val="00797EE7"/>
  </w:style>
  <w:style w:type="paragraph" w:customStyle="1" w:styleId="Style6">
    <w:name w:val="Style6"/>
    <w:basedOn w:val="Normalny"/>
    <w:uiPriority w:val="99"/>
    <w:rsid w:val="00797EE7"/>
  </w:style>
  <w:style w:type="paragraph" w:customStyle="1" w:styleId="Style7">
    <w:name w:val="Style7"/>
    <w:basedOn w:val="Normalny"/>
    <w:uiPriority w:val="99"/>
    <w:rsid w:val="00797EE7"/>
  </w:style>
  <w:style w:type="paragraph" w:customStyle="1" w:styleId="Style8">
    <w:name w:val="Style8"/>
    <w:basedOn w:val="Normalny"/>
    <w:uiPriority w:val="99"/>
    <w:rsid w:val="00797EE7"/>
  </w:style>
  <w:style w:type="paragraph" w:customStyle="1" w:styleId="Style9">
    <w:name w:val="Style9"/>
    <w:basedOn w:val="Normalny"/>
    <w:uiPriority w:val="99"/>
    <w:rsid w:val="00797EE7"/>
  </w:style>
  <w:style w:type="paragraph" w:customStyle="1" w:styleId="Style10">
    <w:name w:val="Style10"/>
    <w:basedOn w:val="Normalny"/>
    <w:uiPriority w:val="99"/>
    <w:rsid w:val="00797EE7"/>
  </w:style>
  <w:style w:type="paragraph" w:customStyle="1" w:styleId="Style11">
    <w:name w:val="Style11"/>
    <w:basedOn w:val="Normalny"/>
    <w:uiPriority w:val="99"/>
    <w:rsid w:val="00797EE7"/>
  </w:style>
  <w:style w:type="paragraph" w:customStyle="1" w:styleId="Style12">
    <w:name w:val="Style12"/>
    <w:basedOn w:val="Normalny"/>
    <w:uiPriority w:val="99"/>
    <w:rsid w:val="00797EE7"/>
  </w:style>
  <w:style w:type="paragraph" w:customStyle="1" w:styleId="Style13">
    <w:name w:val="Style13"/>
    <w:basedOn w:val="Normalny"/>
    <w:uiPriority w:val="99"/>
    <w:rsid w:val="00797EE7"/>
  </w:style>
  <w:style w:type="paragraph" w:customStyle="1" w:styleId="Style14">
    <w:name w:val="Style14"/>
    <w:basedOn w:val="Normalny"/>
    <w:uiPriority w:val="99"/>
    <w:rsid w:val="00797EE7"/>
  </w:style>
  <w:style w:type="paragraph" w:customStyle="1" w:styleId="Style15">
    <w:name w:val="Style15"/>
    <w:basedOn w:val="Normalny"/>
    <w:uiPriority w:val="99"/>
    <w:rsid w:val="00797EE7"/>
  </w:style>
  <w:style w:type="paragraph" w:customStyle="1" w:styleId="Style16">
    <w:name w:val="Style16"/>
    <w:basedOn w:val="Normalny"/>
    <w:uiPriority w:val="99"/>
    <w:rsid w:val="00797EE7"/>
  </w:style>
  <w:style w:type="paragraph" w:customStyle="1" w:styleId="Style17">
    <w:name w:val="Style17"/>
    <w:basedOn w:val="Normalny"/>
    <w:uiPriority w:val="99"/>
    <w:rsid w:val="00797EE7"/>
  </w:style>
  <w:style w:type="paragraph" w:customStyle="1" w:styleId="Style18">
    <w:name w:val="Style18"/>
    <w:basedOn w:val="Normalny"/>
    <w:uiPriority w:val="99"/>
    <w:rsid w:val="00797EE7"/>
  </w:style>
  <w:style w:type="paragraph" w:customStyle="1" w:styleId="Style19">
    <w:name w:val="Style19"/>
    <w:basedOn w:val="Normalny"/>
    <w:uiPriority w:val="99"/>
    <w:rsid w:val="00797EE7"/>
  </w:style>
  <w:style w:type="paragraph" w:customStyle="1" w:styleId="Style20">
    <w:name w:val="Style20"/>
    <w:basedOn w:val="Normalny"/>
    <w:uiPriority w:val="99"/>
    <w:rsid w:val="00797EE7"/>
  </w:style>
  <w:style w:type="paragraph" w:customStyle="1" w:styleId="Style21">
    <w:name w:val="Style21"/>
    <w:basedOn w:val="Normalny"/>
    <w:uiPriority w:val="99"/>
    <w:rsid w:val="00797EE7"/>
  </w:style>
  <w:style w:type="paragraph" w:customStyle="1" w:styleId="Style22">
    <w:name w:val="Style22"/>
    <w:basedOn w:val="Normalny"/>
    <w:uiPriority w:val="99"/>
    <w:rsid w:val="00797EE7"/>
  </w:style>
  <w:style w:type="paragraph" w:customStyle="1" w:styleId="Style23">
    <w:name w:val="Style23"/>
    <w:basedOn w:val="Normalny"/>
    <w:uiPriority w:val="99"/>
    <w:rsid w:val="00797EE7"/>
  </w:style>
  <w:style w:type="paragraph" w:customStyle="1" w:styleId="Style24">
    <w:name w:val="Style24"/>
    <w:basedOn w:val="Normalny"/>
    <w:uiPriority w:val="99"/>
    <w:rsid w:val="00797EE7"/>
  </w:style>
  <w:style w:type="paragraph" w:customStyle="1" w:styleId="Style25">
    <w:name w:val="Style25"/>
    <w:basedOn w:val="Normalny"/>
    <w:uiPriority w:val="99"/>
    <w:rsid w:val="00797EE7"/>
  </w:style>
  <w:style w:type="paragraph" w:customStyle="1" w:styleId="Style26">
    <w:name w:val="Style26"/>
    <w:basedOn w:val="Normalny"/>
    <w:uiPriority w:val="99"/>
    <w:rsid w:val="00797EE7"/>
  </w:style>
  <w:style w:type="paragraph" w:customStyle="1" w:styleId="Style27">
    <w:name w:val="Style27"/>
    <w:basedOn w:val="Normalny"/>
    <w:uiPriority w:val="99"/>
    <w:rsid w:val="00797EE7"/>
  </w:style>
  <w:style w:type="paragraph" w:customStyle="1" w:styleId="Style28">
    <w:name w:val="Style28"/>
    <w:basedOn w:val="Normalny"/>
    <w:uiPriority w:val="99"/>
    <w:rsid w:val="00797EE7"/>
  </w:style>
  <w:style w:type="paragraph" w:customStyle="1" w:styleId="Style29">
    <w:name w:val="Style29"/>
    <w:basedOn w:val="Normalny"/>
    <w:uiPriority w:val="99"/>
    <w:rsid w:val="00797EE7"/>
  </w:style>
  <w:style w:type="paragraph" w:customStyle="1" w:styleId="Style30">
    <w:name w:val="Style30"/>
    <w:basedOn w:val="Normalny"/>
    <w:uiPriority w:val="99"/>
    <w:rsid w:val="00797EE7"/>
  </w:style>
  <w:style w:type="paragraph" w:customStyle="1" w:styleId="Style31">
    <w:name w:val="Style31"/>
    <w:basedOn w:val="Normalny"/>
    <w:uiPriority w:val="99"/>
    <w:rsid w:val="00797EE7"/>
  </w:style>
  <w:style w:type="paragraph" w:customStyle="1" w:styleId="Style32">
    <w:name w:val="Style32"/>
    <w:basedOn w:val="Normalny"/>
    <w:uiPriority w:val="99"/>
    <w:rsid w:val="00797EE7"/>
  </w:style>
  <w:style w:type="paragraph" w:customStyle="1" w:styleId="Style33">
    <w:name w:val="Style33"/>
    <w:basedOn w:val="Normalny"/>
    <w:uiPriority w:val="99"/>
    <w:rsid w:val="00797EE7"/>
  </w:style>
  <w:style w:type="paragraph" w:customStyle="1" w:styleId="Style34">
    <w:name w:val="Style34"/>
    <w:basedOn w:val="Normalny"/>
    <w:uiPriority w:val="99"/>
    <w:rsid w:val="00797EE7"/>
  </w:style>
  <w:style w:type="paragraph" w:customStyle="1" w:styleId="Style35">
    <w:name w:val="Style35"/>
    <w:basedOn w:val="Normalny"/>
    <w:uiPriority w:val="99"/>
    <w:rsid w:val="00797EE7"/>
  </w:style>
  <w:style w:type="paragraph" w:customStyle="1" w:styleId="Style36">
    <w:name w:val="Style36"/>
    <w:basedOn w:val="Normalny"/>
    <w:uiPriority w:val="99"/>
    <w:rsid w:val="00797EE7"/>
  </w:style>
  <w:style w:type="paragraph" w:customStyle="1" w:styleId="Style37">
    <w:name w:val="Style37"/>
    <w:basedOn w:val="Normalny"/>
    <w:uiPriority w:val="99"/>
    <w:rsid w:val="00797EE7"/>
  </w:style>
  <w:style w:type="character" w:customStyle="1" w:styleId="FontStyle39">
    <w:name w:val="Font Style39"/>
    <w:uiPriority w:val="99"/>
    <w:rsid w:val="00797EE7"/>
    <w:rPr>
      <w:rFonts w:ascii="Candara" w:hAnsi="Candara"/>
      <w:b/>
      <w:color w:val="000000"/>
      <w:sz w:val="124"/>
    </w:rPr>
  </w:style>
  <w:style w:type="character" w:customStyle="1" w:styleId="FontStyle40">
    <w:name w:val="Font Style40"/>
    <w:uiPriority w:val="99"/>
    <w:rsid w:val="00797EE7"/>
    <w:rPr>
      <w:rFonts w:ascii="Times New Roman" w:hAnsi="Times New Roman"/>
      <w:b/>
      <w:color w:val="000000"/>
      <w:spacing w:val="110"/>
      <w:w w:val="120"/>
      <w:sz w:val="34"/>
    </w:rPr>
  </w:style>
  <w:style w:type="character" w:customStyle="1" w:styleId="FontStyle41">
    <w:name w:val="Font Style41"/>
    <w:uiPriority w:val="99"/>
    <w:rsid w:val="00797EE7"/>
    <w:rPr>
      <w:rFonts w:ascii="Times New Roman" w:hAnsi="Times New Roman"/>
      <w:color w:val="000000"/>
      <w:sz w:val="32"/>
    </w:rPr>
  </w:style>
  <w:style w:type="character" w:customStyle="1" w:styleId="FontStyle42">
    <w:name w:val="Font Style42"/>
    <w:uiPriority w:val="99"/>
    <w:rsid w:val="00797EE7"/>
    <w:rPr>
      <w:rFonts w:ascii="Times New Roman" w:hAnsi="Times New Roman"/>
      <w:i/>
      <w:color w:val="000000"/>
      <w:sz w:val="46"/>
    </w:rPr>
  </w:style>
  <w:style w:type="character" w:customStyle="1" w:styleId="FontStyle43">
    <w:name w:val="Font Style43"/>
    <w:uiPriority w:val="99"/>
    <w:rsid w:val="00797EE7"/>
    <w:rPr>
      <w:rFonts w:ascii="Times New Roman" w:hAnsi="Times New Roman"/>
      <w:b/>
      <w:i/>
      <w:color w:val="000000"/>
      <w:sz w:val="22"/>
    </w:rPr>
  </w:style>
  <w:style w:type="character" w:customStyle="1" w:styleId="FontStyle44">
    <w:name w:val="Font Style44"/>
    <w:uiPriority w:val="99"/>
    <w:rsid w:val="00797EE7"/>
    <w:rPr>
      <w:rFonts w:ascii="Times New Roman" w:hAnsi="Times New Roman"/>
      <w:b/>
      <w:i/>
      <w:color w:val="000000"/>
      <w:sz w:val="22"/>
    </w:rPr>
  </w:style>
  <w:style w:type="character" w:customStyle="1" w:styleId="FontStyle45">
    <w:name w:val="Font Style45"/>
    <w:uiPriority w:val="99"/>
    <w:rsid w:val="00797EE7"/>
    <w:rPr>
      <w:rFonts w:ascii="Times New Roman" w:hAnsi="Times New Roman"/>
      <w:b/>
      <w:color w:val="000000"/>
      <w:sz w:val="22"/>
    </w:rPr>
  </w:style>
  <w:style w:type="character" w:customStyle="1" w:styleId="FontStyle46">
    <w:name w:val="Font Style46"/>
    <w:uiPriority w:val="99"/>
    <w:rsid w:val="00797EE7"/>
    <w:rPr>
      <w:rFonts w:ascii="Times New Roman" w:hAnsi="Times New Roman"/>
      <w:color w:val="000000"/>
      <w:sz w:val="22"/>
    </w:rPr>
  </w:style>
  <w:style w:type="character" w:customStyle="1" w:styleId="FontStyle47">
    <w:name w:val="Font Style47"/>
    <w:uiPriority w:val="99"/>
    <w:rsid w:val="00797EE7"/>
    <w:rPr>
      <w:rFonts w:ascii="Times New Roman" w:hAnsi="Times New Roman"/>
      <w:b/>
      <w:color w:val="000000"/>
      <w:sz w:val="20"/>
    </w:rPr>
  </w:style>
  <w:style w:type="character" w:customStyle="1" w:styleId="FontStyle48">
    <w:name w:val="Font Style48"/>
    <w:uiPriority w:val="99"/>
    <w:rsid w:val="00797EE7"/>
    <w:rPr>
      <w:rFonts w:ascii="Times New Roman" w:hAnsi="Times New Roman"/>
      <w:b/>
      <w:color w:val="000000"/>
      <w:sz w:val="18"/>
    </w:rPr>
  </w:style>
  <w:style w:type="character" w:customStyle="1" w:styleId="FontStyle49">
    <w:name w:val="Font Style49"/>
    <w:uiPriority w:val="99"/>
    <w:rsid w:val="00797EE7"/>
    <w:rPr>
      <w:rFonts w:ascii="Arial" w:hAnsi="Arial"/>
      <w:b/>
      <w:color w:val="000000"/>
      <w:spacing w:val="-10"/>
      <w:sz w:val="12"/>
    </w:rPr>
  </w:style>
  <w:style w:type="character" w:customStyle="1" w:styleId="FontStyle50">
    <w:name w:val="Font Style50"/>
    <w:uiPriority w:val="99"/>
    <w:rsid w:val="00797EE7"/>
    <w:rPr>
      <w:rFonts w:ascii="Times New Roman" w:hAnsi="Times New Roman"/>
      <w:b/>
      <w:color w:val="000000"/>
      <w:sz w:val="16"/>
    </w:rPr>
  </w:style>
  <w:style w:type="character" w:customStyle="1" w:styleId="FontStyle51">
    <w:name w:val="Font Style51"/>
    <w:uiPriority w:val="99"/>
    <w:rsid w:val="00797EE7"/>
    <w:rPr>
      <w:rFonts w:ascii="Times New Roman" w:hAnsi="Times New Roman"/>
      <w:b/>
      <w:color w:val="000000"/>
      <w:sz w:val="14"/>
    </w:rPr>
  </w:style>
  <w:style w:type="character" w:customStyle="1" w:styleId="FontStyle52">
    <w:name w:val="Font Style52"/>
    <w:uiPriority w:val="99"/>
    <w:rsid w:val="00797EE7"/>
    <w:rPr>
      <w:rFonts w:ascii="Calibri" w:hAnsi="Calibri"/>
      <w:b/>
      <w:color w:val="000000"/>
      <w:sz w:val="30"/>
    </w:rPr>
  </w:style>
  <w:style w:type="character" w:customStyle="1" w:styleId="FontStyle53">
    <w:name w:val="Font Style53"/>
    <w:uiPriority w:val="99"/>
    <w:rsid w:val="00797EE7"/>
    <w:rPr>
      <w:rFonts w:ascii="Arial" w:hAnsi="Arial"/>
      <w:b/>
      <w:color w:val="000000"/>
      <w:sz w:val="12"/>
    </w:rPr>
  </w:style>
  <w:style w:type="character" w:customStyle="1" w:styleId="FontStyle54">
    <w:name w:val="Font Style54"/>
    <w:uiPriority w:val="99"/>
    <w:rsid w:val="00797EE7"/>
    <w:rPr>
      <w:rFonts w:ascii="Arial" w:hAnsi="Arial"/>
      <w:b/>
      <w:color w:val="000000"/>
      <w:sz w:val="10"/>
    </w:rPr>
  </w:style>
  <w:style w:type="character" w:styleId="Hipercze">
    <w:name w:val="Hyperlink"/>
    <w:uiPriority w:val="99"/>
    <w:rsid w:val="00797EE7"/>
    <w:rPr>
      <w:color w:val="0066CC"/>
      <w:u w:val="single"/>
    </w:rPr>
  </w:style>
  <w:style w:type="paragraph" w:customStyle="1" w:styleId="Bezodstpw1">
    <w:name w:val="Bez odstępów1"/>
    <w:link w:val="BezodstpwZnak"/>
    <w:uiPriority w:val="1"/>
    <w:qFormat/>
    <w:rsid w:val="00797EE7"/>
    <w:pPr>
      <w:spacing w:after="0" w:line="240" w:lineRule="auto"/>
    </w:pPr>
    <w:rPr>
      <w:rFonts w:ascii="Calibri" w:eastAsia="Times New Roman" w:hAnsi="Calibri" w:cs="Times New Roman"/>
      <w:lang w:eastAsia="pl-PL"/>
    </w:rPr>
  </w:style>
  <w:style w:type="character" w:customStyle="1" w:styleId="BezodstpwZnak">
    <w:name w:val="Bez odstępów Znak"/>
    <w:link w:val="Bezodstpw1"/>
    <w:uiPriority w:val="1"/>
    <w:locked/>
    <w:rsid w:val="00797EE7"/>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797EE7"/>
    <w:rPr>
      <w:rFonts w:ascii="Tahoma" w:hAnsi="Tahoma"/>
      <w:sz w:val="16"/>
      <w:szCs w:val="20"/>
    </w:rPr>
  </w:style>
  <w:style w:type="character" w:customStyle="1" w:styleId="TekstdymkaZnak">
    <w:name w:val="Tekst dymka Znak"/>
    <w:basedOn w:val="Domylnaczcionkaakapitu"/>
    <w:link w:val="Tekstdymka"/>
    <w:uiPriority w:val="99"/>
    <w:semiHidden/>
    <w:rsid w:val="00797EE7"/>
    <w:rPr>
      <w:rFonts w:ascii="Tahoma" w:eastAsia="Times New Roman" w:hAnsi="Tahoma" w:cs="Times New Roman"/>
      <w:sz w:val="16"/>
      <w:szCs w:val="20"/>
      <w:lang w:eastAsia="pl-PL"/>
    </w:rPr>
  </w:style>
  <w:style w:type="paragraph" w:customStyle="1" w:styleId="Nagwekspisutreci1">
    <w:name w:val="Nagłówek spisu treści1"/>
    <w:basedOn w:val="Nagwek1"/>
    <w:next w:val="Normalny"/>
    <w:uiPriority w:val="39"/>
    <w:qFormat/>
    <w:rsid w:val="00797EE7"/>
    <w:pPr>
      <w:outlineLvl w:val="9"/>
    </w:pPr>
  </w:style>
  <w:style w:type="paragraph" w:styleId="Spistreci2">
    <w:name w:val="toc 2"/>
    <w:basedOn w:val="Normalny"/>
    <w:next w:val="Normalny"/>
    <w:autoRedefine/>
    <w:uiPriority w:val="39"/>
    <w:unhideWhenUsed/>
    <w:rsid w:val="00797EE7"/>
    <w:pPr>
      <w:spacing w:before="240"/>
    </w:pPr>
    <w:rPr>
      <w:rFonts w:cs="Calibri"/>
      <w:b/>
      <w:bCs/>
      <w:sz w:val="20"/>
      <w:szCs w:val="20"/>
    </w:rPr>
  </w:style>
  <w:style w:type="paragraph" w:styleId="Spistreci1">
    <w:name w:val="toc 1"/>
    <w:basedOn w:val="Normalny"/>
    <w:next w:val="Normalny"/>
    <w:autoRedefine/>
    <w:uiPriority w:val="39"/>
    <w:unhideWhenUsed/>
    <w:rsid w:val="00797EE7"/>
    <w:pPr>
      <w:tabs>
        <w:tab w:val="left" w:pos="567"/>
        <w:tab w:val="right" w:pos="9019"/>
      </w:tabs>
      <w:ind w:right="688"/>
    </w:pPr>
    <w:rPr>
      <w:rFonts w:ascii="Cambria" w:hAnsi="Cambria"/>
      <w:b/>
      <w:bCs/>
      <w:caps/>
    </w:rPr>
  </w:style>
  <w:style w:type="paragraph" w:styleId="Spistreci3">
    <w:name w:val="toc 3"/>
    <w:basedOn w:val="Normalny"/>
    <w:next w:val="Normalny"/>
    <w:autoRedefine/>
    <w:uiPriority w:val="39"/>
    <w:unhideWhenUsed/>
    <w:rsid w:val="00797EE7"/>
    <w:pPr>
      <w:ind w:left="240"/>
    </w:pPr>
    <w:rPr>
      <w:rFonts w:cs="Calibri"/>
      <w:sz w:val="20"/>
      <w:szCs w:val="20"/>
    </w:rPr>
  </w:style>
  <w:style w:type="paragraph" w:styleId="Spistreci4">
    <w:name w:val="toc 4"/>
    <w:basedOn w:val="Normalny"/>
    <w:next w:val="Normalny"/>
    <w:autoRedefine/>
    <w:uiPriority w:val="39"/>
    <w:unhideWhenUsed/>
    <w:rsid w:val="00797EE7"/>
    <w:pPr>
      <w:ind w:left="480"/>
    </w:pPr>
    <w:rPr>
      <w:rFonts w:cs="Calibri"/>
      <w:sz w:val="20"/>
      <w:szCs w:val="20"/>
    </w:rPr>
  </w:style>
  <w:style w:type="paragraph" w:styleId="Spistreci5">
    <w:name w:val="toc 5"/>
    <w:basedOn w:val="Normalny"/>
    <w:next w:val="Normalny"/>
    <w:autoRedefine/>
    <w:uiPriority w:val="39"/>
    <w:unhideWhenUsed/>
    <w:rsid w:val="00797EE7"/>
    <w:pPr>
      <w:ind w:left="720"/>
    </w:pPr>
    <w:rPr>
      <w:rFonts w:cs="Calibri"/>
      <w:sz w:val="20"/>
      <w:szCs w:val="20"/>
    </w:rPr>
  </w:style>
  <w:style w:type="paragraph" w:styleId="Spistreci6">
    <w:name w:val="toc 6"/>
    <w:basedOn w:val="Normalny"/>
    <w:next w:val="Normalny"/>
    <w:autoRedefine/>
    <w:uiPriority w:val="39"/>
    <w:unhideWhenUsed/>
    <w:rsid w:val="00797EE7"/>
    <w:pPr>
      <w:ind w:left="960"/>
    </w:pPr>
    <w:rPr>
      <w:rFonts w:cs="Calibri"/>
      <w:sz w:val="20"/>
      <w:szCs w:val="20"/>
    </w:rPr>
  </w:style>
  <w:style w:type="paragraph" w:styleId="Spistreci7">
    <w:name w:val="toc 7"/>
    <w:basedOn w:val="Normalny"/>
    <w:next w:val="Normalny"/>
    <w:autoRedefine/>
    <w:uiPriority w:val="39"/>
    <w:unhideWhenUsed/>
    <w:rsid w:val="00797EE7"/>
    <w:pPr>
      <w:ind w:left="1200"/>
    </w:pPr>
    <w:rPr>
      <w:rFonts w:cs="Calibri"/>
      <w:sz w:val="20"/>
      <w:szCs w:val="20"/>
    </w:rPr>
  </w:style>
  <w:style w:type="paragraph" w:styleId="Spistreci8">
    <w:name w:val="toc 8"/>
    <w:basedOn w:val="Normalny"/>
    <w:next w:val="Normalny"/>
    <w:autoRedefine/>
    <w:uiPriority w:val="39"/>
    <w:unhideWhenUsed/>
    <w:rsid w:val="00797EE7"/>
    <w:pPr>
      <w:ind w:left="1440"/>
    </w:pPr>
    <w:rPr>
      <w:rFonts w:cs="Calibri"/>
      <w:sz w:val="20"/>
      <w:szCs w:val="20"/>
    </w:rPr>
  </w:style>
  <w:style w:type="paragraph" w:styleId="Spistreci9">
    <w:name w:val="toc 9"/>
    <w:basedOn w:val="Normalny"/>
    <w:next w:val="Normalny"/>
    <w:autoRedefine/>
    <w:uiPriority w:val="39"/>
    <w:unhideWhenUsed/>
    <w:rsid w:val="00797EE7"/>
    <w:pPr>
      <w:ind w:left="1680"/>
    </w:pPr>
    <w:rPr>
      <w:rFonts w:cs="Calibri"/>
      <w:sz w:val="20"/>
      <w:szCs w:val="20"/>
    </w:rPr>
  </w:style>
  <w:style w:type="paragraph" w:styleId="Tytu">
    <w:name w:val="Title"/>
    <w:basedOn w:val="Normalny"/>
    <w:next w:val="Normalny"/>
    <w:link w:val="TytuZnak"/>
    <w:qFormat/>
    <w:rsid w:val="00797EE7"/>
    <w:pPr>
      <w:pBdr>
        <w:bottom w:val="single" w:sz="8" w:space="4" w:color="2DA2BF"/>
      </w:pBdr>
      <w:spacing w:after="300" w:line="240" w:lineRule="auto"/>
      <w:contextualSpacing/>
    </w:pPr>
    <w:rPr>
      <w:rFonts w:ascii="Cambria" w:hAnsi="Cambria"/>
      <w:color w:val="343434"/>
      <w:spacing w:val="5"/>
      <w:kern w:val="28"/>
      <w:sz w:val="52"/>
      <w:szCs w:val="20"/>
    </w:rPr>
  </w:style>
  <w:style w:type="character" w:customStyle="1" w:styleId="TytuZnak">
    <w:name w:val="Tytuł Znak"/>
    <w:basedOn w:val="Domylnaczcionkaakapitu"/>
    <w:link w:val="Tytu"/>
    <w:rsid w:val="00797EE7"/>
    <w:rPr>
      <w:rFonts w:ascii="Cambria" w:eastAsia="Times New Roman" w:hAnsi="Cambria" w:cs="Times New Roman"/>
      <w:color w:val="343434"/>
      <w:spacing w:val="5"/>
      <w:kern w:val="28"/>
      <w:sz w:val="52"/>
      <w:szCs w:val="20"/>
      <w:lang w:eastAsia="pl-PL"/>
    </w:rPr>
  </w:style>
  <w:style w:type="paragraph" w:styleId="Legenda">
    <w:name w:val="caption"/>
    <w:basedOn w:val="Normalny"/>
    <w:next w:val="Normalny"/>
    <w:qFormat/>
    <w:rsid w:val="00797EE7"/>
    <w:pPr>
      <w:spacing w:line="240" w:lineRule="auto"/>
    </w:pPr>
    <w:rPr>
      <w:b/>
      <w:bCs/>
      <w:color w:val="2DA2BF"/>
      <w:sz w:val="18"/>
      <w:szCs w:val="18"/>
    </w:rPr>
  </w:style>
  <w:style w:type="paragraph" w:styleId="Podtytu">
    <w:name w:val="Subtitle"/>
    <w:basedOn w:val="Normalny"/>
    <w:next w:val="Normalny"/>
    <w:link w:val="PodtytuZnak"/>
    <w:uiPriority w:val="11"/>
    <w:qFormat/>
    <w:rsid w:val="00797EE7"/>
    <w:pPr>
      <w:numPr>
        <w:ilvl w:val="1"/>
      </w:numPr>
    </w:pPr>
    <w:rPr>
      <w:rFonts w:ascii="Cambria" w:hAnsi="Cambria"/>
      <w:i/>
      <w:color w:val="2DA2BF"/>
      <w:spacing w:val="15"/>
      <w:sz w:val="24"/>
      <w:szCs w:val="20"/>
    </w:rPr>
  </w:style>
  <w:style w:type="character" w:customStyle="1" w:styleId="PodtytuZnak">
    <w:name w:val="Podtytuł Znak"/>
    <w:basedOn w:val="Domylnaczcionkaakapitu"/>
    <w:link w:val="Podtytu"/>
    <w:uiPriority w:val="11"/>
    <w:rsid w:val="00797EE7"/>
    <w:rPr>
      <w:rFonts w:ascii="Cambria" w:eastAsia="Times New Roman" w:hAnsi="Cambria" w:cs="Times New Roman"/>
      <w:i/>
      <w:color w:val="2DA2BF"/>
      <w:spacing w:val="15"/>
      <w:sz w:val="24"/>
      <w:szCs w:val="20"/>
      <w:lang w:eastAsia="pl-PL"/>
    </w:rPr>
  </w:style>
  <w:style w:type="character" w:styleId="Pogrubienie">
    <w:name w:val="Strong"/>
    <w:uiPriority w:val="22"/>
    <w:qFormat/>
    <w:rsid w:val="00797EE7"/>
    <w:rPr>
      <w:b/>
    </w:rPr>
  </w:style>
  <w:style w:type="character" w:styleId="Uwydatnienie">
    <w:name w:val="Emphasis"/>
    <w:uiPriority w:val="20"/>
    <w:qFormat/>
    <w:rsid w:val="00797EE7"/>
    <w:rPr>
      <w:i/>
    </w:rPr>
  </w:style>
  <w:style w:type="paragraph" w:customStyle="1" w:styleId="Akapitzlist1">
    <w:name w:val="Akapit z listą1"/>
    <w:aliases w:val="sw tekst,Akapit z listą11,Akapit z listą111"/>
    <w:basedOn w:val="Normalny"/>
    <w:qFormat/>
    <w:rsid w:val="00797EE7"/>
    <w:pPr>
      <w:ind w:left="720"/>
      <w:contextualSpacing/>
    </w:pPr>
  </w:style>
  <w:style w:type="paragraph" w:customStyle="1" w:styleId="Kolorowasiatkaakcent11">
    <w:name w:val="Kolorowa siatka — akcent 11"/>
    <w:basedOn w:val="Normalny"/>
    <w:next w:val="Normalny"/>
    <w:link w:val="Kolorowasiatkaakcent1Znak"/>
    <w:uiPriority w:val="29"/>
    <w:qFormat/>
    <w:rsid w:val="00797EE7"/>
    <w:rPr>
      <w:i/>
      <w:color w:val="000000"/>
      <w:sz w:val="20"/>
      <w:szCs w:val="20"/>
    </w:rPr>
  </w:style>
  <w:style w:type="character" w:customStyle="1" w:styleId="Kolorowasiatkaakcent1Znak">
    <w:name w:val="Kolorowa siatka — akcent 1 Znak"/>
    <w:link w:val="Kolorowasiatkaakcent11"/>
    <w:uiPriority w:val="29"/>
    <w:locked/>
    <w:rsid w:val="00797EE7"/>
    <w:rPr>
      <w:rFonts w:ascii="Calibri" w:eastAsia="Times New Roman" w:hAnsi="Calibri" w:cs="Times New Roman"/>
      <w:i/>
      <w:color w:val="000000"/>
      <w:sz w:val="20"/>
      <w:szCs w:val="20"/>
      <w:lang w:eastAsia="pl-PL"/>
    </w:rPr>
  </w:style>
  <w:style w:type="paragraph" w:customStyle="1" w:styleId="Jasnecieniowanieakcent21">
    <w:name w:val="Jasne cieniowanie — akcent 21"/>
    <w:basedOn w:val="Normalny"/>
    <w:next w:val="Normalny"/>
    <w:link w:val="Jasnecieniowanieakcent2Znak"/>
    <w:uiPriority w:val="30"/>
    <w:qFormat/>
    <w:rsid w:val="00797EE7"/>
    <w:pPr>
      <w:pBdr>
        <w:bottom w:val="single" w:sz="4" w:space="4" w:color="2DA2BF"/>
      </w:pBdr>
      <w:spacing w:before="200" w:after="280"/>
      <w:ind w:left="936" w:right="936"/>
    </w:pPr>
    <w:rPr>
      <w:b/>
      <w:i/>
      <w:color w:val="2DA2BF"/>
      <w:sz w:val="20"/>
      <w:szCs w:val="20"/>
    </w:rPr>
  </w:style>
  <w:style w:type="character" w:customStyle="1" w:styleId="Jasnecieniowanieakcent2Znak">
    <w:name w:val="Jasne cieniowanie — akcent 2 Znak"/>
    <w:link w:val="Jasnecieniowanieakcent21"/>
    <w:uiPriority w:val="30"/>
    <w:locked/>
    <w:rsid w:val="00797EE7"/>
    <w:rPr>
      <w:rFonts w:ascii="Calibri" w:eastAsia="Times New Roman" w:hAnsi="Calibri" w:cs="Times New Roman"/>
      <w:b/>
      <w:i/>
      <w:color w:val="2DA2BF"/>
      <w:sz w:val="20"/>
      <w:szCs w:val="20"/>
      <w:lang w:eastAsia="pl-PL"/>
    </w:rPr>
  </w:style>
  <w:style w:type="character" w:customStyle="1" w:styleId="Wyrnieniedelikatne1">
    <w:name w:val="Wyróżnienie delikatne1"/>
    <w:uiPriority w:val="19"/>
    <w:qFormat/>
    <w:rsid w:val="00797EE7"/>
    <w:rPr>
      <w:i/>
      <w:color w:val="808080"/>
    </w:rPr>
  </w:style>
  <w:style w:type="character" w:customStyle="1" w:styleId="Wyrnienieintensywne1">
    <w:name w:val="Wyróżnienie intensywne1"/>
    <w:uiPriority w:val="21"/>
    <w:qFormat/>
    <w:rsid w:val="00797EE7"/>
    <w:rPr>
      <w:b/>
      <w:i/>
      <w:color w:val="2DA2BF"/>
    </w:rPr>
  </w:style>
  <w:style w:type="character" w:customStyle="1" w:styleId="Odwoaniedelikatne1">
    <w:name w:val="Odwołanie delikatne1"/>
    <w:uiPriority w:val="31"/>
    <w:qFormat/>
    <w:rsid w:val="00797EE7"/>
    <w:rPr>
      <w:smallCaps/>
      <w:color w:val="DA1F28"/>
      <w:u w:val="single"/>
    </w:rPr>
  </w:style>
  <w:style w:type="character" w:customStyle="1" w:styleId="Odwoanieintensywne1">
    <w:name w:val="Odwołanie intensywne1"/>
    <w:uiPriority w:val="32"/>
    <w:qFormat/>
    <w:rsid w:val="00797EE7"/>
    <w:rPr>
      <w:b/>
      <w:smallCaps/>
      <w:color w:val="DA1F28"/>
      <w:spacing w:val="5"/>
      <w:u w:val="single"/>
    </w:rPr>
  </w:style>
  <w:style w:type="character" w:customStyle="1" w:styleId="Tytuksiki1">
    <w:name w:val="Tytuł książki1"/>
    <w:uiPriority w:val="33"/>
    <w:qFormat/>
    <w:rsid w:val="00797EE7"/>
    <w:rPr>
      <w:b/>
      <w:smallCaps/>
      <w:spacing w:val="5"/>
    </w:rPr>
  </w:style>
  <w:style w:type="paragraph" w:customStyle="1" w:styleId="Default">
    <w:name w:val="Default"/>
    <w:qFormat/>
    <w:rsid w:val="00797EE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odstawowywcity2">
    <w:name w:val="Body Text Indent 2"/>
    <w:basedOn w:val="Normalny"/>
    <w:link w:val="Tekstpodstawowywcity2Znak"/>
    <w:uiPriority w:val="99"/>
    <w:rsid w:val="00797EE7"/>
    <w:pPr>
      <w:overflowPunct w:val="0"/>
      <w:autoSpaceDE w:val="0"/>
      <w:autoSpaceDN w:val="0"/>
      <w:adjustRightInd w:val="0"/>
      <w:spacing w:after="0" w:line="240" w:lineRule="auto"/>
      <w:ind w:left="284"/>
      <w:jc w:val="both"/>
    </w:pPr>
  </w:style>
  <w:style w:type="character" w:customStyle="1" w:styleId="Tekstpodstawowywcity2Znak">
    <w:name w:val="Tekst podstawowy wcięty 2 Znak"/>
    <w:basedOn w:val="Domylnaczcionkaakapitu"/>
    <w:link w:val="Tekstpodstawowywcity2"/>
    <w:uiPriority w:val="99"/>
    <w:rsid w:val="00797EE7"/>
    <w:rPr>
      <w:rFonts w:ascii="Calibri" w:eastAsia="Times New Roman" w:hAnsi="Calibri" w:cs="Times New Roman"/>
      <w:lang w:eastAsia="pl-PL"/>
    </w:rPr>
  </w:style>
  <w:style w:type="table" w:styleId="Tabela-Siatka">
    <w:name w:val="Table Grid"/>
    <w:basedOn w:val="Standardowy"/>
    <w:uiPriority w:val="39"/>
    <w:rsid w:val="00797EE7"/>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797EE7"/>
    <w:pPr>
      <w:tabs>
        <w:tab w:val="center" w:pos="4536"/>
        <w:tab w:val="right" w:pos="9072"/>
      </w:tabs>
    </w:pPr>
    <w:rPr>
      <w:sz w:val="20"/>
      <w:szCs w:val="20"/>
    </w:rPr>
  </w:style>
  <w:style w:type="character" w:customStyle="1" w:styleId="NagwekZnak">
    <w:name w:val="Nagłówek Znak"/>
    <w:basedOn w:val="Domylnaczcionkaakapitu"/>
    <w:link w:val="Nagwek"/>
    <w:uiPriority w:val="99"/>
    <w:rsid w:val="00797EE7"/>
    <w:rPr>
      <w:rFonts w:ascii="Calibri" w:eastAsia="Times New Roman" w:hAnsi="Calibri" w:cs="Times New Roman"/>
      <w:sz w:val="20"/>
      <w:szCs w:val="20"/>
      <w:lang w:eastAsia="pl-PL"/>
    </w:rPr>
  </w:style>
  <w:style w:type="paragraph" w:styleId="Stopka">
    <w:name w:val="footer"/>
    <w:basedOn w:val="Normalny"/>
    <w:link w:val="StopkaZnak"/>
    <w:uiPriority w:val="99"/>
    <w:unhideWhenUsed/>
    <w:rsid w:val="00797EE7"/>
    <w:pPr>
      <w:tabs>
        <w:tab w:val="center" w:pos="4536"/>
        <w:tab w:val="right" w:pos="9072"/>
      </w:tabs>
    </w:pPr>
    <w:rPr>
      <w:sz w:val="20"/>
      <w:szCs w:val="20"/>
    </w:rPr>
  </w:style>
  <w:style w:type="character" w:customStyle="1" w:styleId="StopkaZnak">
    <w:name w:val="Stopka Znak"/>
    <w:basedOn w:val="Domylnaczcionkaakapitu"/>
    <w:link w:val="Stopka"/>
    <w:uiPriority w:val="99"/>
    <w:rsid w:val="00797EE7"/>
    <w:rPr>
      <w:rFonts w:ascii="Calibri" w:eastAsia="Times New Roman" w:hAnsi="Calibri" w:cs="Times New Roman"/>
      <w:sz w:val="20"/>
      <w:szCs w:val="20"/>
      <w:lang w:eastAsia="pl-PL"/>
    </w:rPr>
  </w:style>
  <w:style w:type="character" w:styleId="Odwoaniedokomentarza">
    <w:name w:val="annotation reference"/>
    <w:uiPriority w:val="99"/>
    <w:semiHidden/>
    <w:unhideWhenUsed/>
    <w:rsid w:val="00797EE7"/>
    <w:rPr>
      <w:sz w:val="16"/>
      <w:szCs w:val="16"/>
    </w:rPr>
  </w:style>
  <w:style w:type="paragraph" w:styleId="Tekstkomentarza">
    <w:name w:val="annotation text"/>
    <w:basedOn w:val="Normalny"/>
    <w:link w:val="TekstkomentarzaZnak"/>
    <w:uiPriority w:val="99"/>
    <w:unhideWhenUsed/>
    <w:rsid w:val="00797EE7"/>
    <w:rPr>
      <w:sz w:val="20"/>
      <w:szCs w:val="20"/>
    </w:rPr>
  </w:style>
  <w:style w:type="character" w:customStyle="1" w:styleId="TekstkomentarzaZnak">
    <w:name w:val="Tekst komentarza Znak"/>
    <w:basedOn w:val="Domylnaczcionkaakapitu"/>
    <w:link w:val="Tekstkomentarza"/>
    <w:uiPriority w:val="99"/>
    <w:rsid w:val="00797EE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97EE7"/>
    <w:rPr>
      <w:b/>
      <w:bCs/>
    </w:rPr>
  </w:style>
  <w:style w:type="character" w:customStyle="1" w:styleId="TematkomentarzaZnak">
    <w:name w:val="Temat komentarza Znak"/>
    <w:basedOn w:val="TekstkomentarzaZnak"/>
    <w:link w:val="Tematkomentarza"/>
    <w:uiPriority w:val="99"/>
    <w:semiHidden/>
    <w:rsid w:val="00797EE7"/>
    <w:rPr>
      <w:rFonts w:ascii="Calibri" w:eastAsia="Times New Roman" w:hAnsi="Calibri" w:cs="Times New Roman"/>
      <w:b/>
      <w:bCs/>
      <w:sz w:val="20"/>
      <w:szCs w:val="20"/>
      <w:lang w:eastAsia="pl-PL"/>
    </w:rPr>
  </w:style>
  <w:style w:type="paragraph" w:styleId="Tekstpodstawowy">
    <w:name w:val="Body Text"/>
    <w:basedOn w:val="Normalny"/>
    <w:link w:val="TekstpodstawowyZnak"/>
    <w:rsid w:val="00797EE7"/>
    <w:pPr>
      <w:spacing w:line="240" w:lineRule="auto"/>
    </w:pPr>
    <w:rPr>
      <w:rFonts w:ascii="Times New Roman" w:hAnsi="Times New Roman"/>
      <w:sz w:val="24"/>
      <w:szCs w:val="24"/>
    </w:rPr>
  </w:style>
  <w:style w:type="character" w:customStyle="1" w:styleId="TekstpodstawowyZnak">
    <w:name w:val="Tekst podstawowy Znak"/>
    <w:basedOn w:val="Domylnaczcionkaakapitu"/>
    <w:link w:val="Tekstpodstawowy"/>
    <w:rsid w:val="00797EE7"/>
    <w:rPr>
      <w:rFonts w:ascii="Times New Roman" w:eastAsia="Times New Roman" w:hAnsi="Times New Roman" w:cs="Times New Roman"/>
      <w:sz w:val="24"/>
      <w:szCs w:val="24"/>
      <w:lang w:eastAsia="pl-PL"/>
    </w:rPr>
  </w:style>
  <w:style w:type="paragraph" w:customStyle="1" w:styleId="Tekstpodstawowy24">
    <w:name w:val="Tekst podstawowy 24"/>
    <w:basedOn w:val="Normalny"/>
    <w:uiPriority w:val="99"/>
    <w:rsid w:val="00797EE7"/>
    <w:pPr>
      <w:suppressAutoHyphens/>
      <w:spacing w:line="240" w:lineRule="auto"/>
      <w:jc w:val="both"/>
    </w:pPr>
    <w:rPr>
      <w:rFonts w:ascii="Times New Roman" w:hAnsi="Times New Roman"/>
      <w:sz w:val="24"/>
      <w:szCs w:val="24"/>
      <w:lang w:eastAsia="ar-SA"/>
    </w:rPr>
  </w:style>
  <w:style w:type="paragraph" w:styleId="Tekstpodstawowywcity">
    <w:name w:val="Body Text Indent"/>
    <w:basedOn w:val="Normalny"/>
    <w:link w:val="TekstpodstawowywcityZnak"/>
    <w:uiPriority w:val="99"/>
    <w:unhideWhenUsed/>
    <w:rsid w:val="00797EE7"/>
    <w:pPr>
      <w:ind w:left="283"/>
    </w:pPr>
  </w:style>
  <w:style w:type="character" w:customStyle="1" w:styleId="TekstpodstawowywcityZnak">
    <w:name w:val="Tekst podstawowy wcięty Znak"/>
    <w:basedOn w:val="Domylnaczcionkaakapitu"/>
    <w:link w:val="Tekstpodstawowywcity"/>
    <w:uiPriority w:val="99"/>
    <w:rsid w:val="00797EE7"/>
    <w:rPr>
      <w:rFonts w:ascii="Calibri" w:eastAsia="Times New Roman" w:hAnsi="Calibri" w:cs="Times New Roman"/>
      <w:lang w:eastAsia="pl-PL"/>
    </w:rPr>
  </w:style>
  <w:style w:type="paragraph" w:styleId="Tekstpodstawowy3">
    <w:name w:val="Body Text 3"/>
    <w:basedOn w:val="Normalny"/>
    <w:link w:val="Tekstpodstawowy3Znak"/>
    <w:uiPriority w:val="99"/>
    <w:unhideWhenUsed/>
    <w:rsid w:val="00797EE7"/>
    <w:rPr>
      <w:sz w:val="16"/>
      <w:szCs w:val="16"/>
    </w:rPr>
  </w:style>
  <w:style w:type="character" w:customStyle="1" w:styleId="Tekstpodstawowy3Znak">
    <w:name w:val="Tekst podstawowy 3 Znak"/>
    <w:basedOn w:val="Domylnaczcionkaakapitu"/>
    <w:link w:val="Tekstpodstawowy3"/>
    <w:uiPriority w:val="99"/>
    <w:rsid w:val="00797EE7"/>
    <w:rPr>
      <w:rFonts w:ascii="Calibri" w:eastAsia="Times New Roman" w:hAnsi="Calibri" w:cs="Times New Roman"/>
      <w:sz w:val="16"/>
      <w:szCs w:val="16"/>
      <w:lang w:eastAsia="pl-PL"/>
    </w:rPr>
  </w:style>
  <w:style w:type="paragraph" w:styleId="Lista">
    <w:name w:val="List"/>
    <w:basedOn w:val="Normalny"/>
    <w:rsid w:val="00797EE7"/>
    <w:pPr>
      <w:spacing w:after="0" w:line="240" w:lineRule="auto"/>
      <w:ind w:left="283" w:hanging="283"/>
    </w:pPr>
    <w:rPr>
      <w:rFonts w:ascii="Times New Roman" w:hAnsi="Times New Roman"/>
      <w:sz w:val="20"/>
      <w:szCs w:val="20"/>
    </w:rPr>
  </w:style>
  <w:style w:type="paragraph" w:customStyle="1" w:styleId="pkt">
    <w:name w:val="pkt"/>
    <w:basedOn w:val="Normalny"/>
    <w:rsid w:val="00797EE7"/>
    <w:pPr>
      <w:autoSpaceDE w:val="0"/>
      <w:autoSpaceDN w:val="0"/>
      <w:spacing w:before="60" w:after="60" w:line="360" w:lineRule="auto"/>
      <w:ind w:left="851" w:hanging="295"/>
      <w:jc w:val="both"/>
    </w:pPr>
    <w:rPr>
      <w:rFonts w:ascii="Univers-PL" w:hAnsi="Univers-PL"/>
      <w:sz w:val="19"/>
      <w:szCs w:val="19"/>
    </w:rPr>
  </w:style>
  <w:style w:type="character" w:customStyle="1" w:styleId="apple-style-span">
    <w:name w:val="apple-style-span"/>
    <w:basedOn w:val="Domylnaczcionkaakapitu"/>
    <w:rsid w:val="00797EE7"/>
  </w:style>
  <w:style w:type="paragraph" w:styleId="Zwykytekst">
    <w:name w:val="Plain Text"/>
    <w:basedOn w:val="Normalny"/>
    <w:link w:val="ZwykytekstZnak"/>
    <w:rsid w:val="00797EE7"/>
    <w:pPr>
      <w:autoSpaceDE w:val="0"/>
      <w:autoSpaceDN w:val="0"/>
      <w:spacing w:after="0" w:line="240" w:lineRule="auto"/>
    </w:pPr>
    <w:rPr>
      <w:rFonts w:ascii="Courier New" w:hAnsi="Courier New"/>
      <w:sz w:val="20"/>
      <w:szCs w:val="20"/>
    </w:rPr>
  </w:style>
  <w:style w:type="character" w:customStyle="1" w:styleId="ZwykytekstZnak">
    <w:name w:val="Zwykły tekst Znak"/>
    <w:basedOn w:val="Domylnaczcionkaakapitu"/>
    <w:link w:val="Zwykytekst"/>
    <w:rsid w:val="00797EE7"/>
    <w:rPr>
      <w:rFonts w:ascii="Courier New" w:eastAsia="Times New Roman" w:hAnsi="Courier New" w:cs="Times New Roman"/>
      <w:sz w:val="20"/>
      <w:szCs w:val="20"/>
      <w:lang w:eastAsia="pl-PL"/>
    </w:rPr>
  </w:style>
  <w:style w:type="paragraph" w:styleId="Tekstpodstawowy2">
    <w:name w:val="Body Text 2"/>
    <w:basedOn w:val="Normalny"/>
    <w:link w:val="Tekstpodstawowy2Znak"/>
    <w:uiPriority w:val="99"/>
    <w:unhideWhenUsed/>
    <w:rsid w:val="00797EE7"/>
    <w:pPr>
      <w:spacing w:line="480" w:lineRule="auto"/>
    </w:pPr>
  </w:style>
  <w:style w:type="character" w:customStyle="1" w:styleId="Tekstpodstawowy2Znak">
    <w:name w:val="Tekst podstawowy 2 Znak"/>
    <w:basedOn w:val="Domylnaczcionkaakapitu"/>
    <w:link w:val="Tekstpodstawowy2"/>
    <w:uiPriority w:val="99"/>
    <w:rsid w:val="00797EE7"/>
    <w:rPr>
      <w:rFonts w:ascii="Calibri" w:eastAsia="Times New Roman" w:hAnsi="Calibri" w:cs="Times New Roman"/>
      <w:lang w:eastAsia="pl-PL"/>
    </w:rPr>
  </w:style>
  <w:style w:type="paragraph" w:styleId="Lista2">
    <w:name w:val="List 2"/>
    <w:basedOn w:val="Normalny"/>
    <w:rsid w:val="00797EE7"/>
    <w:pPr>
      <w:spacing w:after="0" w:line="240" w:lineRule="auto"/>
      <w:ind w:left="566" w:hanging="283"/>
      <w:contextualSpacing/>
    </w:pPr>
    <w:rPr>
      <w:rFonts w:ascii="Times New Roman" w:hAnsi="Times New Roman"/>
      <w:sz w:val="20"/>
      <w:szCs w:val="20"/>
    </w:rPr>
  </w:style>
  <w:style w:type="paragraph" w:customStyle="1" w:styleId="WW-Tekstpodstawowy3">
    <w:name w:val="WW-Tekst podstawowy 3"/>
    <w:basedOn w:val="Normalny"/>
    <w:rsid w:val="00797EE7"/>
    <w:pPr>
      <w:tabs>
        <w:tab w:val="left" w:pos="1134"/>
      </w:tabs>
      <w:suppressAutoHyphens/>
      <w:spacing w:after="0" w:line="240" w:lineRule="auto"/>
      <w:jc w:val="both"/>
    </w:pPr>
    <w:rPr>
      <w:rFonts w:ascii="Times New Roman" w:hAnsi="Times New Roman"/>
      <w:b/>
      <w:kern w:val="1"/>
      <w:szCs w:val="24"/>
      <w:lang w:eastAsia="ar-SA"/>
    </w:rPr>
  </w:style>
  <w:style w:type="paragraph" w:customStyle="1" w:styleId="Tekstpodstawowy21">
    <w:name w:val="Tekst podstawowy 21"/>
    <w:basedOn w:val="Normalny"/>
    <w:rsid w:val="00797EE7"/>
    <w:pPr>
      <w:suppressAutoHyphens/>
      <w:spacing w:line="480" w:lineRule="auto"/>
    </w:pPr>
    <w:rPr>
      <w:rFonts w:ascii="Times New Roman" w:hAnsi="Times New Roman"/>
      <w:kern w:val="1"/>
      <w:sz w:val="24"/>
      <w:szCs w:val="24"/>
      <w:lang w:eastAsia="ar-SA"/>
    </w:rPr>
  </w:style>
  <w:style w:type="paragraph" w:customStyle="1" w:styleId="danka1">
    <w:name w:val="danka1"/>
    <w:basedOn w:val="Normalny"/>
    <w:uiPriority w:val="99"/>
    <w:rsid w:val="00797EE7"/>
    <w:pPr>
      <w:keepNext/>
      <w:tabs>
        <w:tab w:val="left" w:pos="567"/>
      </w:tabs>
      <w:spacing w:after="0" w:line="360" w:lineRule="auto"/>
      <w:ind w:right="-2"/>
      <w:jc w:val="center"/>
    </w:pPr>
    <w:rPr>
      <w:rFonts w:ascii="Verdana" w:hAnsi="Verdana"/>
      <w:b/>
      <w:sz w:val="18"/>
      <w:szCs w:val="20"/>
    </w:rPr>
  </w:style>
  <w:style w:type="paragraph" w:customStyle="1" w:styleId="Tekstpodstawowy32">
    <w:name w:val="Tekst podstawowy 32"/>
    <w:basedOn w:val="Normalny"/>
    <w:rsid w:val="00797EE7"/>
    <w:pPr>
      <w:suppressAutoHyphens/>
      <w:spacing w:after="0" w:line="240" w:lineRule="auto"/>
    </w:pPr>
    <w:rPr>
      <w:rFonts w:ascii="Times New Roman" w:hAnsi="Times New Roman"/>
      <w:sz w:val="24"/>
      <w:szCs w:val="20"/>
      <w:lang w:eastAsia="ar-SA"/>
    </w:rPr>
  </w:style>
  <w:style w:type="paragraph" w:customStyle="1" w:styleId="Zawartotabeli">
    <w:name w:val="Zawartość tabeli"/>
    <w:basedOn w:val="Normalny"/>
    <w:rsid w:val="00797EE7"/>
    <w:pPr>
      <w:widowControl w:val="0"/>
      <w:suppressLineNumbers/>
      <w:suppressAutoHyphens/>
      <w:spacing w:after="0" w:line="240" w:lineRule="auto"/>
    </w:pPr>
    <w:rPr>
      <w:rFonts w:ascii="Times New Roman" w:eastAsia="Lucida Sans Unicode" w:hAnsi="Times New Roman"/>
      <w:sz w:val="24"/>
      <w:szCs w:val="24"/>
    </w:rPr>
  </w:style>
  <w:style w:type="paragraph" w:styleId="Tekstprzypisukocowego">
    <w:name w:val="endnote text"/>
    <w:basedOn w:val="Normalny"/>
    <w:link w:val="TekstprzypisukocowegoZnak"/>
    <w:uiPriority w:val="99"/>
    <w:semiHidden/>
    <w:unhideWhenUsed/>
    <w:rsid w:val="00797EE7"/>
    <w:rPr>
      <w:sz w:val="20"/>
      <w:szCs w:val="20"/>
    </w:rPr>
  </w:style>
  <w:style w:type="character" w:customStyle="1" w:styleId="TekstprzypisukocowegoZnak">
    <w:name w:val="Tekst przypisu końcowego Znak"/>
    <w:basedOn w:val="Domylnaczcionkaakapitu"/>
    <w:link w:val="Tekstprzypisukocowego"/>
    <w:uiPriority w:val="99"/>
    <w:semiHidden/>
    <w:rsid w:val="00797EE7"/>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797EE7"/>
    <w:rPr>
      <w:vertAlign w:val="superscript"/>
    </w:rPr>
  </w:style>
  <w:style w:type="character" w:customStyle="1" w:styleId="Tekstzastpczy1">
    <w:name w:val="Tekst zastępczy1"/>
    <w:uiPriority w:val="99"/>
    <w:semiHidden/>
    <w:rsid w:val="00797EE7"/>
    <w:rPr>
      <w:color w:val="808080"/>
    </w:rPr>
  </w:style>
  <w:style w:type="character" w:customStyle="1" w:styleId="skypepnhcontainer">
    <w:name w:val="skype_pnh_container"/>
    <w:rsid w:val="00797EE7"/>
    <w:rPr>
      <w:rtl w:val="0"/>
    </w:rPr>
  </w:style>
  <w:style w:type="paragraph" w:styleId="NormalnyWeb">
    <w:name w:val="Normal (Web)"/>
    <w:basedOn w:val="Normalny"/>
    <w:uiPriority w:val="99"/>
    <w:unhideWhenUsed/>
    <w:rsid w:val="00797EE7"/>
    <w:pPr>
      <w:spacing w:after="0" w:line="240" w:lineRule="auto"/>
      <w:ind w:left="188"/>
    </w:pPr>
    <w:rPr>
      <w:rFonts w:ascii="Times New Roman" w:hAnsi="Times New Roman"/>
      <w:sz w:val="24"/>
      <w:szCs w:val="24"/>
    </w:rPr>
  </w:style>
  <w:style w:type="table" w:customStyle="1" w:styleId="rednialista21">
    <w:name w:val="Średnia lista 21"/>
    <w:basedOn w:val="Standardowy"/>
    <w:uiPriority w:val="66"/>
    <w:rsid w:val="00797EE7"/>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snalista1">
    <w:name w:val="Jasna lista1"/>
    <w:basedOn w:val="Standardowy"/>
    <w:uiPriority w:val="61"/>
    <w:rsid w:val="00797EE7"/>
    <w:pPr>
      <w:spacing w:after="0" w:line="240" w:lineRule="auto"/>
    </w:pPr>
    <w:rPr>
      <w:rFonts w:ascii="Calibri" w:eastAsia="Times New Roman" w:hAnsi="Calibri" w:cs="Calibri"/>
      <w:sz w:val="20"/>
      <w:szCs w:val="20"/>
      <w:lang w:eastAsia="pl-P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kstprzypisudolnego">
    <w:name w:val="footnote text"/>
    <w:basedOn w:val="Normalny"/>
    <w:link w:val="TekstprzypisudolnegoZnak"/>
    <w:semiHidden/>
    <w:rsid w:val="00797EE7"/>
    <w:rPr>
      <w:sz w:val="20"/>
      <w:szCs w:val="20"/>
    </w:rPr>
  </w:style>
  <w:style w:type="character" w:customStyle="1" w:styleId="TekstprzypisudolnegoZnak">
    <w:name w:val="Tekst przypisu dolnego Znak"/>
    <w:basedOn w:val="Domylnaczcionkaakapitu"/>
    <w:link w:val="Tekstprzypisudolnego"/>
    <w:semiHidden/>
    <w:rsid w:val="00797EE7"/>
    <w:rPr>
      <w:rFonts w:ascii="Calibri" w:eastAsia="Times New Roman" w:hAnsi="Calibri" w:cs="Times New Roman"/>
      <w:sz w:val="20"/>
      <w:szCs w:val="20"/>
      <w:lang w:eastAsia="pl-PL"/>
    </w:rPr>
  </w:style>
  <w:style w:type="character" w:styleId="Odwoanieprzypisudolnego">
    <w:name w:val="footnote reference"/>
    <w:rsid w:val="00797EE7"/>
    <w:rPr>
      <w:vertAlign w:val="superscript"/>
    </w:rPr>
  </w:style>
  <w:style w:type="paragraph" w:customStyle="1" w:styleId="tekwzpod">
    <w:name w:val="tekwzpod"/>
    <w:rsid w:val="00797EE7"/>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alb">
    <w:name w:val="a_lb"/>
    <w:basedOn w:val="Domylnaczcionkaakapitu"/>
    <w:rsid w:val="00797EE7"/>
  </w:style>
  <w:style w:type="paragraph" w:customStyle="1" w:styleId="Kolorowecieniowanieakcent11">
    <w:name w:val="Kolorowe cieniowanie — akcent 11"/>
    <w:hidden/>
    <w:uiPriority w:val="99"/>
    <w:semiHidden/>
    <w:rsid w:val="00797EE7"/>
    <w:pPr>
      <w:spacing w:after="0" w:line="240" w:lineRule="auto"/>
    </w:pPr>
    <w:rPr>
      <w:rFonts w:ascii="Calibri" w:eastAsia="Times New Roman" w:hAnsi="Calibri" w:cs="Times New Roman"/>
      <w:lang w:eastAsia="pl-PL"/>
    </w:rPr>
  </w:style>
  <w:style w:type="paragraph" w:customStyle="1" w:styleId="NormalBold">
    <w:name w:val="NormalBold"/>
    <w:basedOn w:val="Normalny"/>
    <w:link w:val="NormalBoldChar"/>
    <w:rsid w:val="00797EE7"/>
    <w:pPr>
      <w:widowControl w:val="0"/>
      <w:spacing w:after="0" w:line="240" w:lineRule="auto"/>
    </w:pPr>
    <w:rPr>
      <w:rFonts w:ascii="Times New Roman" w:hAnsi="Times New Roman"/>
      <w:b/>
      <w:sz w:val="24"/>
      <w:szCs w:val="20"/>
      <w:lang w:eastAsia="en-GB"/>
    </w:rPr>
  </w:style>
  <w:style w:type="character" w:customStyle="1" w:styleId="NormalBoldChar">
    <w:name w:val="NormalBold Char"/>
    <w:link w:val="NormalBold"/>
    <w:locked/>
    <w:rsid w:val="00797EE7"/>
    <w:rPr>
      <w:rFonts w:ascii="Times New Roman" w:eastAsia="Times New Roman" w:hAnsi="Times New Roman" w:cs="Times New Roman"/>
      <w:b/>
      <w:sz w:val="24"/>
      <w:szCs w:val="20"/>
      <w:lang w:eastAsia="en-GB"/>
    </w:rPr>
  </w:style>
  <w:style w:type="character" w:customStyle="1" w:styleId="DeltaViewInsertion">
    <w:name w:val="DeltaView Insertion"/>
    <w:rsid w:val="00797EE7"/>
    <w:rPr>
      <w:b/>
      <w:i/>
      <w:spacing w:val="0"/>
    </w:rPr>
  </w:style>
  <w:style w:type="paragraph" w:customStyle="1" w:styleId="Text1">
    <w:name w:val="Text 1"/>
    <w:basedOn w:val="Normalny"/>
    <w:rsid w:val="00797EE7"/>
    <w:pPr>
      <w:spacing w:before="120" w:line="240" w:lineRule="auto"/>
      <w:ind w:left="850"/>
      <w:jc w:val="both"/>
    </w:pPr>
    <w:rPr>
      <w:rFonts w:ascii="Times New Roman" w:eastAsia="Calibri" w:hAnsi="Times New Roman"/>
      <w:sz w:val="24"/>
      <w:lang w:eastAsia="en-GB"/>
    </w:rPr>
  </w:style>
  <w:style w:type="paragraph" w:customStyle="1" w:styleId="NormalLeft">
    <w:name w:val="Normal Left"/>
    <w:basedOn w:val="Normalny"/>
    <w:rsid w:val="00797EE7"/>
    <w:pPr>
      <w:spacing w:before="120" w:line="240" w:lineRule="auto"/>
    </w:pPr>
    <w:rPr>
      <w:rFonts w:ascii="Times New Roman" w:eastAsia="Calibri" w:hAnsi="Times New Roman"/>
      <w:sz w:val="24"/>
      <w:lang w:eastAsia="en-GB"/>
    </w:rPr>
  </w:style>
  <w:style w:type="paragraph" w:customStyle="1" w:styleId="Tiret0">
    <w:name w:val="Tiret 0"/>
    <w:basedOn w:val="Normalny"/>
    <w:rsid w:val="00797EE7"/>
    <w:pPr>
      <w:numPr>
        <w:numId w:val="20"/>
      </w:numPr>
      <w:spacing w:before="120" w:line="240" w:lineRule="auto"/>
      <w:jc w:val="both"/>
    </w:pPr>
    <w:rPr>
      <w:rFonts w:ascii="Times New Roman" w:eastAsia="Calibri" w:hAnsi="Times New Roman"/>
      <w:sz w:val="24"/>
      <w:lang w:eastAsia="en-GB"/>
    </w:rPr>
  </w:style>
  <w:style w:type="paragraph" w:customStyle="1" w:styleId="Tiret1">
    <w:name w:val="Tiret 1"/>
    <w:basedOn w:val="Normalny"/>
    <w:rsid w:val="00797EE7"/>
    <w:pPr>
      <w:numPr>
        <w:numId w:val="21"/>
      </w:numPr>
      <w:spacing w:before="120" w:line="240" w:lineRule="auto"/>
      <w:jc w:val="both"/>
    </w:pPr>
    <w:rPr>
      <w:rFonts w:ascii="Times New Roman" w:eastAsia="Calibri" w:hAnsi="Times New Roman"/>
      <w:sz w:val="24"/>
      <w:lang w:eastAsia="en-GB"/>
    </w:rPr>
  </w:style>
  <w:style w:type="paragraph" w:customStyle="1" w:styleId="NumPar1">
    <w:name w:val="NumPar 1"/>
    <w:basedOn w:val="Normalny"/>
    <w:next w:val="Text1"/>
    <w:rsid w:val="00797EE7"/>
    <w:pPr>
      <w:numPr>
        <w:numId w:val="22"/>
      </w:numPr>
      <w:spacing w:before="120" w:line="240" w:lineRule="auto"/>
      <w:jc w:val="both"/>
    </w:pPr>
    <w:rPr>
      <w:rFonts w:ascii="Times New Roman" w:eastAsia="Calibri" w:hAnsi="Times New Roman"/>
      <w:sz w:val="24"/>
      <w:lang w:eastAsia="en-GB"/>
    </w:rPr>
  </w:style>
  <w:style w:type="paragraph" w:customStyle="1" w:styleId="NumPar2">
    <w:name w:val="NumPar 2"/>
    <w:basedOn w:val="Normalny"/>
    <w:next w:val="Text1"/>
    <w:rsid w:val="00797EE7"/>
    <w:pPr>
      <w:numPr>
        <w:ilvl w:val="1"/>
        <w:numId w:val="22"/>
      </w:numPr>
      <w:spacing w:before="120" w:line="240" w:lineRule="auto"/>
      <w:jc w:val="both"/>
    </w:pPr>
    <w:rPr>
      <w:rFonts w:ascii="Times New Roman" w:eastAsia="Calibri" w:hAnsi="Times New Roman"/>
      <w:sz w:val="24"/>
      <w:lang w:eastAsia="en-GB"/>
    </w:rPr>
  </w:style>
  <w:style w:type="paragraph" w:customStyle="1" w:styleId="NumPar3">
    <w:name w:val="NumPar 3"/>
    <w:basedOn w:val="Normalny"/>
    <w:next w:val="Text1"/>
    <w:rsid w:val="00797EE7"/>
    <w:pPr>
      <w:numPr>
        <w:ilvl w:val="2"/>
        <w:numId w:val="22"/>
      </w:numPr>
      <w:spacing w:before="120" w:line="240" w:lineRule="auto"/>
      <w:jc w:val="both"/>
    </w:pPr>
    <w:rPr>
      <w:rFonts w:ascii="Times New Roman" w:eastAsia="Calibri" w:hAnsi="Times New Roman"/>
      <w:sz w:val="24"/>
      <w:lang w:eastAsia="en-GB"/>
    </w:rPr>
  </w:style>
  <w:style w:type="paragraph" w:customStyle="1" w:styleId="NumPar4">
    <w:name w:val="NumPar 4"/>
    <w:basedOn w:val="Normalny"/>
    <w:next w:val="Text1"/>
    <w:rsid w:val="00797EE7"/>
    <w:pPr>
      <w:numPr>
        <w:ilvl w:val="3"/>
        <w:numId w:val="22"/>
      </w:numPr>
      <w:spacing w:before="120" w:line="240" w:lineRule="auto"/>
      <w:jc w:val="both"/>
    </w:pPr>
    <w:rPr>
      <w:rFonts w:ascii="Times New Roman" w:eastAsia="Calibri" w:hAnsi="Times New Roman"/>
      <w:sz w:val="24"/>
      <w:lang w:eastAsia="en-GB"/>
    </w:rPr>
  </w:style>
  <w:style w:type="paragraph" w:customStyle="1" w:styleId="ChapterTitle">
    <w:name w:val="ChapterTitle"/>
    <w:basedOn w:val="Normalny"/>
    <w:next w:val="Normalny"/>
    <w:rsid w:val="00797EE7"/>
    <w:pPr>
      <w:keepNext/>
      <w:spacing w:before="120" w:after="360" w:line="240" w:lineRule="auto"/>
      <w:jc w:val="center"/>
    </w:pPr>
    <w:rPr>
      <w:rFonts w:ascii="Times New Roman" w:eastAsia="Calibri" w:hAnsi="Times New Roman"/>
      <w:b/>
      <w:sz w:val="32"/>
      <w:lang w:eastAsia="en-GB"/>
    </w:rPr>
  </w:style>
  <w:style w:type="paragraph" w:customStyle="1" w:styleId="SectionTitle">
    <w:name w:val="SectionTitle"/>
    <w:basedOn w:val="Normalny"/>
    <w:next w:val="Nagwek1"/>
    <w:rsid w:val="00797EE7"/>
    <w:pPr>
      <w:keepNext/>
      <w:spacing w:before="120" w:after="360" w:line="240" w:lineRule="auto"/>
      <w:jc w:val="center"/>
    </w:pPr>
    <w:rPr>
      <w:rFonts w:ascii="Times New Roman" w:eastAsia="Calibri" w:hAnsi="Times New Roman"/>
      <w:b/>
      <w:smallCaps/>
      <w:sz w:val="28"/>
      <w:lang w:eastAsia="en-GB"/>
    </w:rPr>
  </w:style>
  <w:style w:type="paragraph" w:customStyle="1" w:styleId="Kolorowalistaakcent11">
    <w:name w:val="Kolorowa lista — akcent 11"/>
    <w:basedOn w:val="Normalny"/>
    <w:qFormat/>
    <w:rsid w:val="00797EE7"/>
    <w:pPr>
      <w:spacing w:after="160" w:line="259" w:lineRule="auto"/>
      <w:ind w:left="720"/>
      <w:contextualSpacing/>
    </w:pPr>
    <w:rPr>
      <w:rFonts w:eastAsia="Calibri"/>
      <w:lang w:eastAsia="en-US"/>
    </w:rPr>
  </w:style>
  <w:style w:type="character" w:customStyle="1" w:styleId="dane1">
    <w:name w:val="dane1"/>
    <w:rsid w:val="00797EE7"/>
    <w:rPr>
      <w:color w:val="auto"/>
    </w:rPr>
  </w:style>
  <w:style w:type="character" w:customStyle="1" w:styleId="fn-ref">
    <w:name w:val="fn-ref"/>
    <w:basedOn w:val="Domylnaczcionkaakapitu"/>
    <w:rsid w:val="00797EE7"/>
  </w:style>
  <w:style w:type="character" w:customStyle="1" w:styleId="alb-s">
    <w:name w:val="a_lb-s"/>
    <w:basedOn w:val="Domylnaczcionkaakapitu"/>
    <w:rsid w:val="00797EE7"/>
  </w:style>
  <w:style w:type="character" w:customStyle="1" w:styleId="FontStyle36">
    <w:name w:val="Font Style36"/>
    <w:uiPriority w:val="99"/>
    <w:qFormat/>
    <w:rsid w:val="00797EE7"/>
    <w:rPr>
      <w:rFonts w:ascii="Arial" w:hAnsi="Arial" w:cs="Arial"/>
      <w:color w:val="000000"/>
      <w:sz w:val="18"/>
      <w:szCs w:val="18"/>
    </w:rPr>
  </w:style>
  <w:style w:type="paragraph" w:customStyle="1" w:styleId="Annexetitre">
    <w:name w:val="Annexe titre"/>
    <w:basedOn w:val="Normalny"/>
    <w:next w:val="Normalny"/>
    <w:rsid w:val="00797EE7"/>
    <w:pPr>
      <w:spacing w:before="120" w:line="240" w:lineRule="auto"/>
      <w:jc w:val="center"/>
    </w:pPr>
    <w:rPr>
      <w:rFonts w:ascii="Times New Roman" w:eastAsia="Calibri" w:hAnsi="Times New Roman"/>
      <w:b/>
      <w:sz w:val="24"/>
      <w:u w:val="single"/>
      <w:lang w:eastAsia="en-GB"/>
    </w:rPr>
  </w:style>
  <w:style w:type="paragraph" w:styleId="Akapitzlist">
    <w:name w:val="List Paragraph"/>
    <w:aliases w:val="L1,List Paragraph,Akapit z listą5"/>
    <w:basedOn w:val="Normalny"/>
    <w:link w:val="AkapitzlistZnak"/>
    <w:uiPriority w:val="34"/>
    <w:qFormat/>
    <w:rsid w:val="00797EE7"/>
    <w:pPr>
      <w:suppressAutoHyphens/>
      <w:spacing w:after="0" w:line="240" w:lineRule="auto"/>
      <w:ind w:left="720"/>
      <w:contextualSpacing/>
    </w:pPr>
    <w:rPr>
      <w:rFonts w:ascii="Times New Roman" w:hAnsi="Times New Roman"/>
      <w:sz w:val="24"/>
      <w:szCs w:val="24"/>
    </w:rPr>
  </w:style>
  <w:style w:type="paragraph" w:customStyle="1" w:styleId="Bezodstpw2">
    <w:name w:val="Bez odstępów2"/>
    <w:uiPriority w:val="1"/>
    <w:qFormat/>
    <w:rsid w:val="00797EE7"/>
    <w:pPr>
      <w:spacing w:after="0" w:line="240" w:lineRule="auto"/>
    </w:pPr>
    <w:rPr>
      <w:rFonts w:ascii="Calibri" w:eastAsia="Times New Roman" w:hAnsi="Calibri" w:cs="Times New Roman"/>
      <w:lang w:eastAsia="pl-PL"/>
    </w:rPr>
  </w:style>
  <w:style w:type="paragraph" w:customStyle="1" w:styleId="Standard">
    <w:name w:val="Standard"/>
    <w:rsid w:val="00797EE7"/>
    <w:pPr>
      <w:suppressAutoHyphens/>
      <w:spacing w:before="113" w:after="57" w:line="312" w:lineRule="auto"/>
      <w:jc w:val="both"/>
      <w:textAlignment w:val="baseline"/>
    </w:pPr>
    <w:rPr>
      <w:rFonts w:ascii="Arial" w:eastAsia="Arial Unicode MS" w:hAnsi="Arial" w:cs="Tahoma"/>
      <w:kern w:val="1"/>
      <w:szCs w:val="24"/>
      <w:lang w:eastAsia="ar-SA"/>
    </w:rPr>
  </w:style>
  <w:style w:type="character" w:customStyle="1" w:styleId="FontStyle12">
    <w:name w:val="Font Style12"/>
    <w:basedOn w:val="Domylnaczcionkaakapitu"/>
    <w:rsid w:val="00797EE7"/>
    <w:rPr>
      <w:rFonts w:ascii="Times New Roman" w:hAnsi="Times New Roman" w:cs="Times New Roman"/>
      <w:sz w:val="22"/>
      <w:szCs w:val="22"/>
    </w:rPr>
  </w:style>
  <w:style w:type="paragraph" w:customStyle="1" w:styleId="Tekstpodstawowy31">
    <w:name w:val="Tekst podstawowy 31"/>
    <w:basedOn w:val="Normalny"/>
    <w:rsid w:val="00797EE7"/>
    <w:pPr>
      <w:widowControl w:val="0"/>
      <w:suppressAutoHyphens/>
      <w:spacing w:line="240" w:lineRule="auto"/>
    </w:pPr>
    <w:rPr>
      <w:rFonts w:ascii="Times New Roman" w:eastAsia="Lucida Sans Unicode" w:hAnsi="Times New Roman"/>
      <w:sz w:val="16"/>
      <w:szCs w:val="16"/>
      <w:lang w:eastAsia="ar-SA"/>
    </w:rPr>
  </w:style>
  <w:style w:type="paragraph" w:customStyle="1" w:styleId="Tekstpodstawowy22">
    <w:name w:val="Tekst podstawowy 22"/>
    <w:basedOn w:val="Normalny"/>
    <w:rsid w:val="00797EE7"/>
    <w:pPr>
      <w:widowControl w:val="0"/>
      <w:suppressAutoHyphens/>
      <w:overflowPunct w:val="0"/>
      <w:autoSpaceDE w:val="0"/>
      <w:spacing w:after="0" w:line="240" w:lineRule="auto"/>
      <w:textAlignment w:val="baseline"/>
    </w:pPr>
    <w:rPr>
      <w:rFonts w:ascii="Times New Roman" w:eastAsia="Lucida Sans Unicode" w:hAnsi="Times New Roman"/>
      <w:sz w:val="24"/>
      <w:szCs w:val="20"/>
      <w:lang w:eastAsia="ar-SA"/>
    </w:rPr>
  </w:style>
  <w:style w:type="paragraph" w:customStyle="1" w:styleId="Zwykytekst1">
    <w:name w:val="Zwykły tekst1"/>
    <w:basedOn w:val="Normalny"/>
    <w:rsid w:val="00797EE7"/>
    <w:pPr>
      <w:widowControl w:val="0"/>
      <w:suppressAutoHyphens/>
      <w:spacing w:after="0" w:line="240" w:lineRule="auto"/>
    </w:pPr>
    <w:rPr>
      <w:rFonts w:ascii="Courier New" w:eastAsia="Lucida Sans Unicode" w:hAnsi="Courier New" w:cs="Courier New"/>
      <w:sz w:val="24"/>
      <w:szCs w:val="20"/>
      <w:lang w:eastAsia="ar-SA"/>
    </w:rPr>
  </w:style>
  <w:style w:type="paragraph" w:customStyle="1" w:styleId="Nagwektabeli">
    <w:name w:val="Nagłówek tabeli"/>
    <w:basedOn w:val="Normalny"/>
    <w:rsid w:val="00797EE7"/>
    <w:pPr>
      <w:widowControl w:val="0"/>
      <w:suppressLineNumbers/>
      <w:suppressAutoHyphens/>
      <w:spacing w:line="240" w:lineRule="auto"/>
      <w:jc w:val="center"/>
    </w:pPr>
    <w:rPr>
      <w:rFonts w:ascii="Times New Roman" w:eastAsia="Calibri" w:hAnsi="Times New Roman"/>
      <w:b/>
      <w:bCs/>
      <w:i/>
      <w:iCs/>
      <w:sz w:val="24"/>
      <w:szCs w:val="24"/>
    </w:rPr>
  </w:style>
  <w:style w:type="character" w:customStyle="1" w:styleId="AkapitzlistZnak">
    <w:name w:val="Akapit z listą Znak"/>
    <w:aliases w:val="L1 Znak,List Paragraph Znak,Akapit z listą5 Znak"/>
    <w:link w:val="Akapitzlist"/>
    <w:uiPriority w:val="34"/>
    <w:qFormat/>
    <w:rsid w:val="00797EE7"/>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C46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mina@wielgie.p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ielgi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810</TotalTime>
  <Pages>74</Pages>
  <Words>15764</Words>
  <Characters>94587</Characters>
  <Application>Microsoft Office Word</Application>
  <DocSecurity>0</DocSecurity>
  <Lines>788</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Krzysztof Głowiński</cp:lastModifiedBy>
  <cp:revision>19</cp:revision>
  <cp:lastPrinted>2019-06-03T13:10:00Z</cp:lastPrinted>
  <dcterms:created xsi:type="dcterms:W3CDTF">2017-07-03T12:47:00Z</dcterms:created>
  <dcterms:modified xsi:type="dcterms:W3CDTF">2019-06-04T10:00:00Z</dcterms:modified>
</cp:coreProperties>
</file>